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1C" w:rsidRDefault="003E371C" w:rsidP="003E371C">
      <w:pPr>
        <w:rPr>
          <w:color w:val="C00000"/>
          <w:sz w:val="36"/>
          <w:szCs w:val="36"/>
        </w:rPr>
      </w:pPr>
    </w:p>
    <w:p w:rsidR="00E94440" w:rsidRPr="00E94440" w:rsidRDefault="00FA47BF" w:rsidP="00E94440">
      <w:pPr>
        <w:jc w:val="center"/>
        <w:rPr>
          <w:rFonts w:ascii="Times New Roman" w:hAnsi="Times New Roman" w:cs="Times New Roman"/>
          <w:sz w:val="18"/>
          <w:szCs w:val="18"/>
        </w:rPr>
      </w:pPr>
      <w:r>
        <w:rPr>
          <w:noProof/>
          <w:color w:val="C00000"/>
          <w:sz w:val="36"/>
          <w:szCs w:val="36"/>
        </w:rPr>
        <w:drawing>
          <wp:inline distT="0" distB="0" distL="0" distR="0">
            <wp:extent cx="6461263" cy="8674873"/>
            <wp:effectExtent l="19050" t="0" r="0" b="0"/>
            <wp:docPr id="1" name="Рисунок 1" descr="C:\Users\Mastercom\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1.jpg"/>
                    <pic:cNvPicPr>
                      <a:picLocks noChangeAspect="1" noChangeArrowheads="1"/>
                    </pic:cNvPicPr>
                  </pic:nvPicPr>
                  <pic:blipFill>
                    <a:blip r:embed="rId5"/>
                    <a:srcRect/>
                    <a:stretch>
                      <a:fillRect/>
                    </a:stretch>
                  </pic:blipFill>
                  <pic:spPr bwMode="auto">
                    <a:xfrm>
                      <a:off x="0" y="0"/>
                      <a:ext cx="6462359" cy="8676345"/>
                    </a:xfrm>
                    <a:prstGeom prst="rect">
                      <a:avLst/>
                    </a:prstGeom>
                    <a:noFill/>
                    <a:ln w="9525">
                      <a:noFill/>
                      <a:miter lim="800000"/>
                      <a:headEnd/>
                      <a:tailEnd/>
                    </a:ln>
                  </pic:spPr>
                </pic:pic>
              </a:graphicData>
            </a:graphic>
          </wp:inline>
        </w:drawing>
      </w:r>
    </w:p>
    <w:p w:rsidR="00E94440" w:rsidRPr="00E94440" w:rsidRDefault="00E94440" w:rsidP="00E94440">
      <w:pPr>
        <w:pStyle w:val="a5"/>
        <w:spacing w:after="0"/>
        <w:ind w:left="142"/>
        <w:jc w:val="center"/>
        <w:rPr>
          <w:rFonts w:ascii="Times New Roman" w:hAnsi="Times New Roman" w:cs="Times New Roman"/>
          <w:sz w:val="18"/>
          <w:szCs w:val="18"/>
        </w:rPr>
        <w:sectPr w:rsidR="00E94440" w:rsidRPr="00E94440" w:rsidSect="00FA47BF">
          <w:pgSz w:w="11906" w:h="16838"/>
          <w:pgMar w:top="1134" w:right="850" w:bottom="1134" w:left="567" w:header="708" w:footer="708" w:gutter="0"/>
          <w:cols w:space="708"/>
          <w:docGrid w:linePitch="360"/>
        </w:sectPr>
      </w:pPr>
    </w:p>
    <w:p w:rsidR="00E94440" w:rsidRPr="00E94440" w:rsidRDefault="00E94440" w:rsidP="00E94440">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r w:rsidRPr="00E94440">
        <w:rPr>
          <w:rFonts w:ascii="Times New Roman" w:eastAsia="Times New Roman" w:hAnsi="Times New Roman" w:cs="Times New Roman"/>
          <w:b/>
          <w:sz w:val="18"/>
          <w:szCs w:val="18"/>
        </w:rPr>
        <w:t>Пояснительная записка</w:t>
      </w:r>
    </w:p>
    <w:p w:rsidR="00E94440" w:rsidRPr="00E94440" w:rsidRDefault="00E94440" w:rsidP="00E94440">
      <w:pPr>
        <w:spacing w:line="240" w:lineRule="auto"/>
        <w:ind w:firstLine="708"/>
        <w:jc w:val="both"/>
        <w:rPr>
          <w:rFonts w:ascii="Times New Roman" w:eastAsia="Times New Roman" w:hAnsi="Times New Roman" w:cs="Times New Roman"/>
          <w:bCs/>
          <w:sz w:val="18"/>
          <w:szCs w:val="18"/>
        </w:rPr>
      </w:pPr>
      <w:proofErr w:type="gramStart"/>
      <w:r w:rsidRPr="00E94440">
        <w:rPr>
          <w:rFonts w:ascii="Times New Roman" w:eastAsia="Times New Roman" w:hAnsi="Times New Roman" w:cs="Times New Roman"/>
          <w:sz w:val="18"/>
          <w:szCs w:val="18"/>
        </w:rPr>
        <w:t xml:space="preserve">Рабочая программа составлена на основе Федерального государственного образовательного стандарта начального общего образования, </w:t>
      </w:r>
      <w:r w:rsidRPr="00E94440">
        <w:rPr>
          <w:rFonts w:ascii="Times New Roman" w:eastAsia="Times New Roman" w:hAnsi="Times New Roman" w:cs="Times New Roman"/>
          <w:bCs/>
          <w:sz w:val="18"/>
          <w:szCs w:val="18"/>
        </w:rPr>
        <w:t xml:space="preserve">примерной программы основного образования, утвержденной Министерством образования и науки РФ, авторской  программы «Изобразительное искусство. 1-4 классы» (Под руководством Б.М. </w:t>
      </w:r>
      <w:proofErr w:type="spellStart"/>
      <w:r w:rsidRPr="00E94440">
        <w:rPr>
          <w:rFonts w:ascii="Times New Roman" w:eastAsia="Times New Roman" w:hAnsi="Times New Roman" w:cs="Times New Roman"/>
          <w:bCs/>
          <w:sz w:val="18"/>
          <w:szCs w:val="18"/>
        </w:rPr>
        <w:t>Неменского</w:t>
      </w:r>
      <w:proofErr w:type="spellEnd"/>
      <w:r w:rsidRPr="00E94440">
        <w:rPr>
          <w:rFonts w:ascii="Times New Roman" w:eastAsia="Times New Roman" w:hAnsi="Times New Roman" w:cs="Times New Roman"/>
          <w:bCs/>
          <w:sz w:val="18"/>
          <w:szCs w:val="18"/>
        </w:rPr>
        <w:t>.</w:t>
      </w:r>
      <w:proofErr w:type="gramEnd"/>
      <w:r w:rsidRPr="00E94440">
        <w:rPr>
          <w:rFonts w:ascii="Times New Roman" w:eastAsia="Times New Roman" w:hAnsi="Times New Roman" w:cs="Times New Roman"/>
          <w:bCs/>
          <w:sz w:val="18"/>
          <w:szCs w:val="18"/>
        </w:rPr>
        <w:t xml:space="preserve"> – </w:t>
      </w:r>
      <w:proofErr w:type="gramStart"/>
      <w:r w:rsidRPr="00E94440">
        <w:rPr>
          <w:rFonts w:ascii="Times New Roman" w:eastAsia="Times New Roman" w:hAnsi="Times New Roman" w:cs="Times New Roman"/>
          <w:bCs/>
          <w:sz w:val="18"/>
          <w:szCs w:val="18"/>
        </w:rPr>
        <w:t>М.: Просвещение, 2011).</w:t>
      </w:r>
      <w:proofErr w:type="gramEnd"/>
    </w:p>
    <w:p w:rsidR="00E94440" w:rsidRPr="00E94440" w:rsidRDefault="00E94440" w:rsidP="00E94440">
      <w:pPr>
        <w:spacing w:line="240" w:lineRule="auto"/>
        <w:ind w:firstLine="709"/>
        <w:jc w:val="center"/>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Общая характеристика учебного предмета</w:t>
      </w:r>
    </w:p>
    <w:p w:rsidR="00E94440" w:rsidRPr="00E94440" w:rsidRDefault="00E94440" w:rsidP="00E94440">
      <w:pPr>
        <w:spacing w:line="240" w:lineRule="auto"/>
        <w:ind w:firstLine="709"/>
        <w:jc w:val="center"/>
        <w:rPr>
          <w:rFonts w:ascii="Times New Roman" w:hAnsi="Times New Roman" w:cs="Times New Roman"/>
          <w:bCs/>
          <w:sz w:val="18"/>
          <w:szCs w:val="18"/>
        </w:rPr>
      </w:pPr>
      <w:r w:rsidRPr="00E94440">
        <w:rPr>
          <w:rFonts w:ascii="Times New Roman" w:hAnsi="Times New Roman" w:cs="Times New Roman"/>
          <w:bCs/>
          <w:sz w:val="18"/>
          <w:szCs w:val="18"/>
        </w:rPr>
        <w:t xml:space="preserve">В рабочей программе  нашли отражение </w:t>
      </w:r>
      <w:r w:rsidRPr="00E94440">
        <w:rPr>
          <w:rFonts w:ascii="Times New Roman" w:hAnsi="Times New Roman" w:cs="Times New Roman"/>
          <w:b/>
          <w:bCs/>
          <w:sz w:val="18"/>
          <w:szCs w:val="18"/>
        </w:rPr>
        <w:t>цели и задачи</w:t>
      </w:r>
      <w:r w:rsidRPr="00E94440">
        <w:rPr>
          <w:rFonts w:ascii="Times New Roman" w:hAnsi="Times New Roman" w:cs="Times New Roman"/>
          <w:bCs/>
          <w:sz w:val="18"/>
          <w:szCs w:val="18"/>
        </w:rPr>
        <w:t xml:space="preserve"> изучения изобразительного искусства на ступени начального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II поколения формирования у обучающихся </w:t>
      </w:r>
      <w:proofErr w:type="spellStart"/>
      <w:r w:rsidRPr="00E94440">
        <w:rPr>
          <w:rFonts w:ascii="Times New Roman" w:hAnsi="Times New Roman" w:cs="Times New Roman"/>
          <w:bCs/>
          <w:sz w:val="18"/>
          <w:szCs w:val="18"/>
        </w:rPr>
        <w:t>общеучебных</w:t>
      </w:r>
      <w:proofErr w:type="spellEnd"/>
      <w:r w:rsidRPr="00E94440">
        <w:rPr>
          <w:rFonts w:ascii="Times New Roman" w:hAnsi="Times New Roman" w:cs="Times New Roman"/>
          <w:bCs/>
          <w:sz w:val="18"/>
          <w:szCs w:val="18"/>
        </w:rPr>
        <w:t xml:space="preserve"> умений и навыков, универсальных учебных действий и ключевых компетенций. </w:t>
      </w:r>
    </w:p>
    <w:p w:rsidR="00E94440" w:rsidRPr="00E94440" w:rsidRDefault="00E94440" w:rsidP="00E94440">
      <w:pPr>
        <w:pStyle w:val="21"/>
        <w:ind w:firstLine="1080"/>
        <w:rPr>
          <w:rFonts w:ascii="Times New Roman" w:hAnsi="Times New Roman"/>
          <w:bCs/>
          <w:sz w:val="18"/>
          <w:szCs w:val="18"/>
        </w:rPr>
      </w:pPr>
      <w:r w:rsidRPr="00E94440">
        <w:rPr>
          <w:rFonts w:ascii="Times New Roman" w:hAnsi="Times New Roman"/>
          <w:bCs/>
          <w:sz w:val="18"/>
          <w:szCs w:val="18"/>
        </w:rPr>
        <w:t xml:space="preserve">Принципы отбор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E94440">
        <w:rPr>
          <w:rFonts w:ascii="Times New Roman" w:hAnsi="Times New Roman"/>
          <w:bCs/>
          <w:sz w:val="18"/>
          <w:szCs w:val="18"/>
        </w:rPr>
        <w:t>внутрипредметных</w:t>
      </w:r>
      <w:proofErr w:type="spellEnd"/>
      <w:r w:rsidRPr="00E94440">
        <w:rPr>
          <w:rFonts w:ascii="Times New Roman" w:hAnsi="Times New Roman"/>
          <w:bCs/>
          <w:sz w:val="18"/>
          <w:szCs w:val="18"/>
        </w:rPr>
        <w:t xml:space="preserve"> связей, а также с возрастными особенностями развития учащихся.</w:t>
      </w:r>
    </w:p>
    <w:p w:rsidR="00E94440" w:rsidRPr="00E94440" w:rsidRDefault="00E94440" w:rsidP="00E94440">
      <w:pPr>
        <w:pStyle w:val="21"/>
        <w:ind w:firstLine="1080"/>
        <w:rPr>
          <w:rFonts w:ascii="Times New Roman" w:hAnsi="Times New Roman"/>
          <w:bCs/>
          <w:sz w:val="18"/>
          <w:szCs w:val="18"/>
        </w:rPr>
      </w:pPr>
      <w:r w:rsidRPr="00E94440">
        <w:rPr>
          <w:rFonts w:ascii="Times New Roman" w:hAnsi="Times New Roman"/>
          <w:bCs/>
          <w:sz w:val="18"/>
          <w:szCs w:val="18"/>
        </w:rPr>
        <w:t>Изобразительное искусство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ассоциативно-образного, пространственного мышления, интуиции; одномоментного восприятия сложных объектов и явлений, эмоционального оценивания; особенности к познанию мира через чувства и эмоции.</w:t>
      </w:r>
    </w:p>
    <w:p w:rsidR="00E94440" w:rsidRPr="00E94440" w:rsidRDefault="00E94440" w:rsidP="00E94440">
      <w:pPr>
        <w:pStyle w:val="21"/>
        <w:ind w:firstLine="1080"/>
        <w:rPr>
          <w:rFonts w:ascii="Times New Roman" w:hAnsi="Times New Roman"/>
          <w:bCs/>
          <w:sz w:val="18"/>
          <w:szCs w:val="18"/>
        </w:rPr>
      </w:pPr>
      <w:r w:rsidRPr="00E94440">
        <w:rPr>
          <w:rFonts w:ascii="Times New Roman" w:hAnsi="Times New Roman"/>
          <w:bCs/>
          <w:sz w:val="18"/>
          <w:szCs w:val="18"/>
        </w:rPr>
        <w:t>Доминирующее значение имеет направленность программы на развитие эмоционально-ценностных отношений ребенка к миру.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E94440" w:rsidRPr="00E94440" w:rsidRDefault="00E94440" w:rsidP="00E94440">
      <w:pPr>
        <w:pStyle w:val="21"/>
        <w:ind w:firstLine="1080"/>
        <w:rPr>
          <w:rFonts w:ascii="Times New Roman" w:hAnsi="Times New Roman"/>
          <w:bCs/>
          <w:sz w:val="18"/>
          <w:szCs w:val="18"/>
        </w:rPr>
      </w:pPr>
      <w:r w:rsidRPr="00E94440">
        <w:rPr>
          <w:rFonts w:ascii="Times New Roman" w:hAnsi="Times New Roman"/>
          <w:bCs/>
          <w:sz w:val="18"/>
          <w:szCs w:val="18"/>
        </w:rPr>
        <w:t xml:space="preserve">Направленность на </w:t>
      </w:r>
      <w:proofErr w:type="spellStart"/>
      <w:r w:rsidRPr="00E94440">
        <w:rPr>
          <w:rFonts w:ascii="Times New Roman" w:hAnsi="Times New Roman"/>
          <w:bCs/>
          <w:sz w:val="18"/>
          <w:szCs w:val="18"/>
        </w:rPr>
        <w:t>деятельностный</w:t>
      </w:r>
      <w:proofErr w:type="spellEnd"/>
      <w:r w:rsidRPr="00E94440">
        <w:rPr>
          <w:rFonts w:ascii="Times New Roman" w:hAnsi="Times New Roman"/>
          <w:bCs/>
          <w:sz w:val="18"/>
          <w:szCs w:val="18"/>
        </w:rPr>
        <w:t xml:space="preserve"> и </w:t>
      </w:r>
      <w:proofErr w:type="gramStart"/>
      <w:r w:rsidRPr="00E94440">
        <w:rPr>
          <w:rFonts w:ascii="Times New Roman" w:hAnsi="Times New Roman"/>
          <w:bCs/>
          <w:sz w:val="18"/>
          <w:szCs w:val="18"/>
        </w:rPr>
        <w:t>проблемный</w:t>
      </w:r>
      <w:proofErr w:type="gramEnd"/>
      <w:r w:rsidRPr="00E94440">
        <w:rPr>
          <w:rFonts w:ascii="Times New Roman" w:hAnsi="Times New Roman"/>
          <w:bCs/>
          <w:sz w:val="18"/>
          <w:szCs w:val="18"/>
        </w:rPr>
        <w:t xml:space="preserve">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учащихся к художественному творчеству.</w:t>
      </w:r>
    </w:p>
    <w:p w:rsidR="00E94440" w:rsidRPr="00E94440" w:rsidRDefault="00E94440" w:rsidP="00E94440">
      <w:pPr>
        <w:pStyle w:val="21"/>
        <w:ind w:firstLine="1080"/>
        <w:rPr>
          <w:rFonts w:ascii="Times New Roman" w:hAnsi="Times New Roman"/>
          <w:b/>
          <w:bCs/>
          <w:sz w:val="18"/>
          <w:szCs w:val="18"/>
        </w:rPr>
      </w:pPr>
      <w:r w:rsidRPr="00E94440">
        <w:rPr>
          <w:rFonts w:ascii="Times New Roman" w:hAnsi="Times New Roman"/>
          <w:b/>
          <w:bCs/>
          <w:sz w:val="18"/>
          <w:szCs w:val="18"/>
        </w:rPr>
        <w:t xml:space="preserve">Цель курса: </w:t>
      </w:r>
    </w:p>
    <w:p w:rsidR="00E94440" w:rsidRPr="00E94440" w:rsidRDefault="00E94440" w:rsidP="00E94440">
      <w:pPr>
        <w:pStyle w:val="21"/>
        <w:numPr>
          <w:ilvl w:val="0"/>
          <w:numId w:val="1"/>
        </w:numPr>
        <w:tabs>
          <w:tab w:val="left" w:pos="1080"/>
        </w:tabs>
        <w:ind w:left="0" w:firstLine="1080"/>
        <w:rPr>
          <w:rFonts w:ascii="Times New Roman" w:hAnsi="Times New Roman"/>
          <w:sz w:val="18"/>
          <w:szCs w:val="18"/>
        </w:rPr>
      </w:pPr>
      <w:r w:rsidRPr="00E94440">
        <w:rPr>
          <w:rFonts w:ascii="Times New Roman" w:hAnsi="Times New Roman"/>
          <w:sz w:val="18"/>
          <w:szCs w:val="18"/>
        </w:rPr>
        <w:t>развитие личности учащихся средствами искусства;</w:t>
      </w:r>
    </w:p>
    <w:p w:rsidR="00E94440" w:rsidRPr="00E94440" w:rsidRDefault="00E94440" w:rsidP="00E94440">
      <w:pPr>
        <w:pStyle w:val="21"/>
        <w:numPr>
          <w:ilvl w:val="0"/>
          <w:numId w:val="1"/>
        </w:numPr>
        <w:tabs>
          <w:tab w:val="left" w:pos="1080"/>
        </w:tabs>
        <w:ind w:left="0" w:firstLine="1080"/>
        <w:rPr>
          <w:rFonts w:ascii="Times New Roman" w:hAnsi="Times New Roman"/>
          <w:sz w:val="18"/>
          <w:szCs w:val="18"/>
        </w:rPr>
      </w:pPr>
      <w:r w:rsidRPr="00E94440">
        <w:rPr>
          <w:rFonts w:ascii="Times New Roman" w:hAnsi="Times New Roman"/>
          <w:sz w:val="18"/>
          <w:szCs w:val="18"/>
        </w:rPr>
        <w:t>получение эмоционально-ценностного опыта восприятия произведений искусства и опыта художественно-творческой деятельности.</w:t>
      </w:r>
    </w:p>
    <w:p w:rsidR="00E94440" w:rsidRPr="00E94440" w:rsidRDefault="00E94440" w:rsidP="00E94440">
      <w:pPr>
        <w:pStyle w:val="21"/>
        <w:ind w:firstLine="1080"/>
        <w:rPr>
          <w:rFonts w:ascii="Times New Roman" w:hAnsi="Times New Roman"/>
          <w:bCs/>
          <w:sz w:val="18"/>
          <w:szCs w:val="18"/>
        </w:rPr>
      </w:pPr>
      <w:r w:rsidRPr="00E94440">
        <w:rPr>
          <w:rFonts w:ascii="Times New Roman" w:hAnsi="Times New Roman"/>
          <w:b/>
          <w:bCs/>
          <w:sz w:val="18"/>
          <w:szCs w:val="18"/>
        </w:rPr>
        <w:t xml:space="preserve">Задачи </w:t>
      </w:r>
      <w:r w:rsidRPr="00E94440">
        <w:rPr>
          <w:rFonts w:ascii="Times New Roman" w:hAnsi="Times New Roman"/>
          <w:bCs/>
          <w:sz w:val="18"/>
          <w:szCs w:val="18"/>
        </w:rPr>
        <w:t>изучения курса в контексте основных педагогических задач образования:</w:t>
      </w:r>
    </w:p>
    <w:p w:rsidR="00E94440" w:rsidRPr="00E94440" w:rsidRDefault="00E94440" w:rsidP="00E94440">
      <w:pPr>
        <w:pStyle w:val="21"/>
        <w:numPr>
          <w:ilvl w:val="0"/>
          <w:numId w:val="2"/>
        </w:numPr>
        <w:tabs>
          <w:tab w:val="left" w:pos="1080"/>
        </w:tabs>
        <w:ind w:left="0" w:firstLine="1080"/>
        <w:rPr>
          <w:rFonts w:ascii="Times New Roman" w:hAnsi="Times New Roman"/>
          <w:sz w:val="18"/>
          <w:szCs w:val="18"/>
        </w:rPr>
      </w:pPr>
      <w:r w:rsidRPr="00E94440">
        <w:rPr>
          <w:rFonts w:ascii="Times New Roman" w:hAnsi="Times New Roman"/>
          <w:i/>
          <w:iCs/>
          <w:sz w:val="18"/>
          <w:szCs w:val="18"/>
        </w:rPr>
        <w:t>воспитание</w:t>
      </w:r>
      <w:r w:rsidRPr="00E94440">
        <w:rPr>
          <w:rFonts w:ascii="Times New Roman" w:hAnsi="Times New Roman"/>
          <w:sz w:val="18"/>
          <w:szCs w:val="18"/>
        </w:rPr>
        <w:t xml:space="preserve">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E94440" w:rsidRPr="00E94440" w:rsidRDefault="00E94440" w:rsidP="00E94440">
      <w:pPr>
        <w:spacing w:line="240" w:lineRule="auto"/>
        <w:jc w:val="center"/>
        <w:rPr>
          <w:rFonts w:ascii="Times New Roman" w:eastAsia="Times New Roman" w:hAnsi="Times New Roman" w:cs="Times New Roman"/>
          <w:sz w:val="18"/>
          <w:szCs w:val="18"/>
        </w:rPr>
      </w:pPr>
      <w:r w:rsidRPr="00E94440">
        <w:rPr>
          <w:rFonts w:ascii="Times New Roman" w:eastAsia="Times New Roman" w:hAnsi="Times New Roman" w:cs="Times New Roman"/>
          <w:i/>
          <w:iCs/>
          <w:sz w:val="18"/>
          <w:szCs w:val="18"/>
        </w:rPr>
        <w:t>развитие</w:t>
      </w:r>
      <w:r w:rsidRPr="00E94440">
        <w:rPr>
          <w:rFonts w:ascii="Times New Roman" w:eastAsia="Times New Roman" w:hAnsi="Times New Roman" w:cs="Times New Roman"/>
          <w:sz w:val="18"/>
          <w:szCs w:val="18"/>
        </w:rPr>
        <w:t xml:space="preserve">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w:t>
      </w:r>
      <w:r w:rsidRPr="00E94440">
        <w:rPr>
          <w:rFonts w:ascii="Times New Roman" w:hAnsi="Times New Roman" w:cs="Times New Roman"/>
          <w:sz w:val="18"/>
          <w:szCs w:val="18"/>
        </w:rPr>
        <w:t xml:space="preserve">у миру, навыков сотрудничества </w:t>
      </w:r>
      <w:proofErr w:type="spellStart"/>
      <w:r w:rsidRPr="00E94440">
        <w:rPr>
          <w:rFonts w:ascii="Times New Roman" w:hAnsi="Times New Roman" w:cs="Times New Roman"/>
          <w:sz w:val="18"/>
          <w:szCs w:val="18"/>
        </w:rPr>
        <w:t>вхудожественной</w:t>
      </w:r>
      <w:proofErr w:type="spellEnd"/>
      <w:r w:rsidRPr="00E94440">
        <w:rPr>
          <w:rFonts w:ascii="Times New Roman" w:hAnsi="Times New Roman" w:cs="Times New Roman"/>
          <w:sz w:val="18"/>
          <w:szCs w:val="18"/>
        </w:rPr>
        <w:t xml:space="preserve"> деятельности;</w:t>
      </w:r>
    </w:p>
    <w:p w:rsidR="00E94440" w:rsidRPr="00E94440" w:rsidRDefault="00E94440" w:rsidP="00E94440">
      <w:pPr>
        <w:pStyle w:val="21"/>
        <w:numPr>
          <w:ilvl w:val="0"/>
          <w:numId w:val="2"/>
        </w:numPr>
        <w:tabs>
          <w:tab w:val="left" w:pos="1080"/>
        </w:tabs>
        <w:ind w:left="0" w:firstLine="1080"/>
        <w:rPr>
          <w:rFonts w:ascii="Times New Roman" w:hAnsi="Times New Roman"/>
          <w:sz w:val="18"/>
          <w:szCs w:val="18"/>
        </w:rPr>
      </w:pPr>
      <w:r w:rsidRPr="00E94440">
        <w:rPr>
          <w:rFonts w:ascii="Times New Roman" w:hAnsi="Times New Roman"/>
          <w:sz w:val="18"/>
          <w:szCs w:val="18"/>
        </w:rPr>
        <w:t>о</w:t>
      </w:r>
      <w:r w:rsidRPr="00E94440">
        <w:rPr>
          <w:rFonts w:ascii="Times New Roman" w:hAnsi="Times New Roman"/>
          <w:i/>
          <w:iCs/>
          <w:sz w:val="18"/>
          <w:szCs w:val="18"/>
        </w:rPr>
        <w:t xml:space="preserve">своение </w:t>
      </w:r>
      <w:r w:rsidRPr="00E94440">
        <w:rPr>
          <w:rFonts w:ascii="Times New Roman" w:hAnsi="Times New Roman"/>
          <w:sz w:val="18"/>
          <w:szCs w:val="18"/>
        </w:rPr>
        <w:t>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E94440" w:rsidRPr="00E94440" w:rsidRDefault="00E94440" w:rsidP="00E94440">
      <w:pPr>
        <w:pStyle w:val="21"/>
        <w:numPr>
          <w:ilvl w:val="0"/>
          <w:numId w:val="2"/>
        </w:numPr>
        <w:tabs>
          <w:tab w:val="left" w:pos="1080"/>
        </w:tabs>
        <w:ind w:left="0" w:firstLine="1080"/>
        <w:rPr>
          <w:rFonts w:ascii="Times New Roman" w:hAnsi="Times New Roman"/>
          <w:sz w:val="18"/>
          <w:szCs w:val="18"/>
        </w:rPr>
      </w:pPr>
      <w:r w:rsidRPr="00E94440">
        <w:rPr>
          <w:rFonts w:ascii="Times New Roman" w:hAnsi="Times New Roman"/>
          <w:i/>
          <w:iCs/>
          <w:sz w:val="18"/>
          <w:szCs w:val="18"/>
        </w:rPr>
        <w:t>овладение</w:t>
      </w:r>
      <w:r w:rsidRPr="00E94440">
        <w:rPr>
          <w:rFonts w:ascii="Times New Roman" w:hAnsi="Times New Roman"/>
          <w:sz w:val="18"/>
          <w:szCs w:val="18"/>
        </w:rPr>
        <w:t xml:space="preserve">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E94440" w:rsidRPr="00E94440" w:rsidRDefault="00E94440" w:rsidP="00E94440">
      <w:pPr>
        <w:pStyle w:val="21"/>
        <w:ind w:firstLine="1080"/>
        <w:rPr>
          <w:rFonts w:ascii="Times New Roman" w:hAnsi="Times New Roman"/>
          <w:bCs/>
          <w:sz w:val="18"/>
          <w:szCs w:val="18"/>
        </w:rPr>
      </w:pPr>
      <w:r w:rsidRPr="00E94440">
        <w:rPr>
          <w:rFonts w:ascii="Times New Roman" w:hAnsi="Times New Roman"/>
          <w:bCs/>
          <w:sz w:val="18"/>
          <w:szCs w:val="18"/>
        </w:rPr>
        <w:t xml:space="preserve">Авторская программа Б. </w:t>
      </w:r>
      <w:proofErr w:type="spellStart"/>
      <w:r w:rsidRPr="00E94440">
        <w:rPr>
          <w:rFonts w:ascii="Times New Roman" w:hAnsi="Times New Roman"/>
          <w:bCs/>
          <w:sz w:val="18"/>
          <w:szCs w:val="18"/>
        </w:rPr>
        <w:t>Неменского</w:t>
      </w:r>
      <w:proofErr w:type="spellEnd"/>
      <w:r w:rsidRPr="00E94440">
        <w:rPr>
          <w:rFonts w:ascii="Times New Roman" w:hAnsi="Times New Roman"/>
          <w:bCs/>
          <w:sz w:val="18"/>
          <w:szCs w:val="18"/>
        </w:rPr>
        <w:t xml:space="preserve"> по изобразительному искусству содержит в себе </w:t>
      </w:r>
      <w:r w:rsidRPr="00E94440">
        <w:rPr>
          <w:rFonts w:ascii="Times New Roman" w:hAnsi="Times New Roman"/>
          <w:b/>
          <w:bCs/>
          <w:sz w:val="18"/>
          <w:szCs w:val="18"/>
        </w:rPr>
        <w:t>четыре блока</w:t>
      </w:r>
      <w:r w:rsidRPr="00E94440">
        <w:rPr>
          <w:rFonts w:ascii="Times New Roman" w:hAnsi="Times New Roman"/>
          <w:bCs/>
          <w:sz w:val="18"/>
          <w:szCs w:val="18"/>
        </w:rPr>
        <w:t xml:space="preserve">: «Виды художественной деятельности», «Азбука искусств», «Значимые темы искусства», «Опыт художественно-творческой деятельности». Специфика подобного деления на блоки состоит в том, что первый блок раскрывает содержание учебного материала, второй дает инструментарий для его практической реализации, третий намечает эмоционально-ценностную направленность тематики заданий, четвертый содержит виды и условия деятельности, в которых ребенок может получить художественно-творческий опыт. Все блоки об одном и том же, но раскрывают разные стороны искусства: типологическую, языковую, ценностно-ориентационную и </w:t>
      </w:r>
      <w:proofErr w:type="spellStart"/>
      <w:r w:rsidRPr="00E94440">
        <w:rPr>
          <w:rFonts w:ascii="Times New Roman" w:hAnsi="Times New Roman"/>
          <w:bCs/>
          <w:sz w:val="18"/>
          <w:szCs w:val="18"/>
        </w:rPr>
        <w:t>деятельностную</w:t>
      </w:r>
      <w:proofErr w:type="spellEnd"/>
      <w:r w:rsidRPr="00E94440">
        <w:rPr>
          <w:rFonts w:ascii="Times New Roman" w:hAnsi="Times New Roman"/>
          <w:bCs/>
          <w:sz w:val="18"/>
          <w:szCs w:val="18"/>
        </w:rPr>
        <w:t xml:space="preserve">. Они все в разной мере присутствуют практически на каждом уроке. В рабочей программе </w:t>
      </w:r>
      <w:proofErr w:type="spellStart"/>
      <w:r w:rsidRPr="00E94440">
        <w:rPr>
          <w:rFonts w:ascii="Times New Roman" w:hAnsi="Times New Roman"/>
          <w:bCs/>
          <w:sz w:val="18"/>
          <w:szCs w:val="18"/>
        </w:rPr>
        <w:t>поИЗО</w:t>
      </w:r>
      <w:proofErr w:type="spellEnd"/>
      <w:r w:rsidRPr="00E94440">
        <w:rPr>
          <w:rFonts w:ascii="Times New Roman" w:hAnsi="Times New Roman"/>
          <w:bCs/>
          <w:sz w:val="18"/>
          <w:szCs w:val="18"/>
        </w:rPr>
        <w:t xml:space="preserve"> для 3 класса  раскрывается содержание этих блоков. </w:t>
      </w:r>
    </w:p>
    <w:p w:rsidR="00E94440" w:rsidRPr="00E94440" w:rsidRDefault="00E94440" w:rsidP="00E94440">
      <w:pPr>
        <w:pStyle w:val="21"/>
        <w:rPr>
          <w:rFonts w:ascii="Times New Roman" w:hAnsi="Times New Roman"/>
          <w:bCs/>
          <w:sz w:val="18"/>
          <w:szCs w:val="18"/>
        </w:rPr>
      </w:pPr>
      <w:r w:rsidRPr="00E94440">
        <w:rPr>
          <w:rFonts w:ascii="Times New Roman" w:hAnsi="Times New Roman"/>
          <w:bCs/>
          <w:sz w:val="18"/>
          <w:szCs w:val="18"/>
        </w:rPr>
        <w:t xml:space="preserve">Изобразительное искусство как учебный предмет опирается на такие учебные предметы начальной школы как: литературное чтение, русский язык, музыка, труд, природоведение, что позволяет почувствовать практическую направленность уроков изобразительного искусства, их связь с жизнью. </w:t>
      </w:r>
    </w:p>
    <w:p w:rsidR="00E94440" w:rsidRPr="00E94440" w:rsidRDefault="00E94440" w:rsidP="00E94440">
      <w:pPr>
        <w:pStyle w:val="a3"/>
        <w:spacing w:after="0"/>
        <w:ind w:left="0"/>
        <w:jc w:val="center"/>
        <w:rPr>
          <w:b/>
          <w:bCs/>
          <w:sz w:val="18"/>
          <w:szCs w:val="18"/>
          <w:highlight w:val="yellow"/>
        </w:rPr>
      </w:pPr>
    </w:p>
    <w:p w:rsidR="00E94440" w:rsidRPr="00E94440" w:rsidRDefault="00E94440" w:rsidP="00E94440">
      <w:pPr>
        <w:pStyle w:val="a3"/>
        <w:spacing w:after="0"/>
        <w:ind w:left="0"/>
        <w:jc w:val="center"/>
        <w:rPr>
          <w:b/>
          <w:bCs/>
          <w:sz w:val="18"/>
          <w:szCs w:val="18"/>
        </w:rPr>
      </w:pPr>
      <w:r w:rsidRPr="00E94440">
        <w:rPr>
          <w:b/>
          <w:bCs/>
          <w:sz w:val="18"/>
          <w:szCs w:val="18"/>
        </w:rPr>
        <w:t>Особенности организации  художественной деятельности по блокам предмета изобразительное искусство</w:t>
      </w:r>
    </w:p>
    <w:p w:rsidR="00E94440" w:rsidRPr="00E94440" w:rsidRDefault="00E94440" w:rsidP="00E94440">
      <w:pPr>
        <w:pStyle w:val="a3"/>
        <w:spacing w:after="0"/>
        <w:ind w:left="0"/>
        <w:jc w:val="center"/>
        <w:rPr>
          <w:bCs/>
          <w:sz w:val="18"/>
          <w:szCs w:val="18"/>
        </w:rPr>
      </w:pPr>
    </w:p>
    <w:p w:rsidR="00E94440" w:rsidRPr="00E94440" w:rsidRDefault="00E94440" w:rsidP="00E94440">
      <w:pPr>
        <w:pStyle w:val="a3"/>
        <w:spacing w:after="0"/>
        <w:ind w:left="0"/>
        <w:jc w:val="center"/>
        <w:rPr>
          <w:b/>
          <w:bCs/>
          <w:sz w:val="18"/>
          <w:szCs w:val="18"/>
        </w:rPr>
      </w:pPr>
      <w:r w:rsidRPr="00E94440">
        <w:rPr>
          <w:b/>
          <w:bCs/>
          <w:sz w:val="18"/>
          <w:szCs w:val="18"/>
        </w:rPr>
        <w:t>1 блок. «Виды художественной деятельности»</w:t>
      </w:r>
    </w:p>
    <w:p w:rsidR="00E94440" w:rsidRPr="00E94440" w:rsidRDefault="00E94440" w:rsidP="00E94440">
      <w:pPr>
        <w:pStyle w:val="a3"/>
        <w:spacing w:after="0"/>
        <w:ind w:left="0"/>
        <w:jc w:val="center"/>
        <w:rPr>
          <w:bCs/>
          <w:sz w:val="18"/>
          <w:szCs w:val="18"/>
        </w:rPr>
      </w:pPr>
    </w:p>
    <w:p w:rsidR="00E94440" w:rsidRPr="00E94440" w:rsidRDefault="00E94440" w:rsidP="00E94440">
      <w:pPr>
        <w:pStyle w:val="21"/>
        <w:rPr>
          <w:rFonts w:ascii="Times New Roman" w:hAnsi="Times New Roman"/>
          <w:bCs/>
          <w:sz w:val="18"/>
          <w:szCs w:val="18"/>
        </w:rPr>
      </w:pPr>
      <w:r w:rsidRPr="00E94440">
        <w:rPr>
          <w:rFonts w:ascii="Times New Roman" w:hAnsi="Times New Roman"/>
          <w:bCs/>
          <w:sz w:val="18"/>
          <w:szCs w:val="18"/>
        </w:rPr>
        <w:t>Рабочей программой по изобразительному искусству в 1 классе предусмотрены три основных вида  художественной деятельности.</w:t>
      </w:r>
    </w:p>
    <w:p w:rsidR="00E94440" w:rsidRPr="00E94440" w:rsidRDefault="00E94440" w:rsidP="00E94440">
      <w:pPr>
        <w:pStyle w:val="21"/>
        <w:rPr>
          <w:rFonts w:ascii="Times New Roman" w:hAnsi="Times New Roman"/>
          <w:bCs/>
          <w:sz w:val="18"/>
          <w:szCs w:val="18"/>
        </w:rPr>
      </w:pPr>
      <w:r w:rsidRPr="00E94440">
        <w:rPr>
          <w:rFonts w:ascii="Times New Roman" w:hAnsi="Times New Roman"/>
          <w:bCs/>
          <w:sz w:val="18"/>
          <w:szCs w:val="18"/>
        </w:rPr>
        <w:t xml:space="preserve">Основными направлениями в художественной деятельности являются: </w:t>
      </w:r>
    </w:p>
    <w:p w:rsidR="00E94440" w:rsidRPr="00E94440" w:rsidRDefault="00E94440" w:rsidP="00E94440">
      <w:pPr>
        <w:pStyle w:val="21"/>
        <w:tabs>
          <w:tab w:val="left" w:pos="1726"/>
        </w:tabs>
        <w:ind w:firstLine="0"/>
        <w:rPr>
          <w:rFonts w:ascii="Times New Roman" w:hAnsi="Times New Roman"/>
          <w:bCs/>
          <w:sz w:val="18"/>
          <w:szCs w:val="18"/>
        </w:rPr>
      </w:pPr>
      <w:r w:rsidRPr="00E94440">
        <w:rPr>
          <w:rFonts w:ascii="Times New Roman" w:hAnsi="Times New Roman"/>
          <w:b/>
          <w:bCs/>
          <w:sz w:val="18"/>
          <w:szCs w:val="18"/>
        </w:rPr>
        <w:t xml:space="preserve"> 1.</w:t>
      </w:r>
      <w:r w:rsidRPr="00E94440">
        <w:rPr>
          <w:rFonts w:ascii="Times New Roman" w:hAnsi="Times New Roman"/>
          <w:bCs/>
          <w:sz w:val="18"/>
          <w:szCs w:val="18"/>
          <w:u w:val="single"/>
        </w:rPr>
        <w:t xml:space="preserve"> Изобразительная деятельность</w:t>
      </w:r>
      <w:r w:rsidRPr="00E94440">
        <w:rPr>
          <w:rFonts w:ascii="Times New Roman" w:hAnsi="Times New Roman"/>
          <w:bCs/>
          <w:sz w:val="18"/>
          <w:szCs w:val="18"/>
        </w:rPr>
        <w:t xml:space="preserve"> (</w:t>
      </w:r>
      <w:r w:rsidRPr="00E94440">
        <w:rPr>
          <w:rFonts w:ascii="Times New Roman" w:hAnsi="Times New Roman"/>
          <w:b/>
          <w:bCs/>
          <w:sz w:val="18"/>
          <w:szCs w:val="18"/>
        </w:rPr>
        <w:t>живопись, рисунок, скульптура</w:t>
      </w:r>
      <w:r w:rsidRPr="00E94440">
        <w:rPr>
          <w:rFonts w:ascii="Times New Roman" w:hAnsi="Times New Roman"/>
          <w:bCs/>
          <w:sz w:val="18"/>
          <w:szCs w:val="18"/>
        </w:rPr>
        <w:t xml:space="preserve">) </w:t>
      </w:r>
    </w:p>
    <w:p w:rsidR="00E94440" w:rsidRPr="00E94440" w:rsidRDefault="00E94440" w:rsidP="00E94440">
      <w:pPr>
        <w:pStyle w:val="21"/>
        <w:tabs>
          <w:tab w:val="left" w:pos="3452"/>
        </w:tabs>
        <w:ind w:firstLine="0"/>
        <w:rPr>
          <w:rFonts w:ascii="Times New Roman" w:hAnsi="Times New Roman"/>
          <w:bCs/>
          <w:sz w:val="18"/>
          <w:szCs w:val="18"/>
        </w:rPr>
      </w:pPr>
      <w:r w:rsidRPr="00E94440">
        <w:rPr>
          <w:rFonts w:ascii="Times New Roman" w:hAnsi="Times New Roman"/>
          <w:b/>
          <w:bCs/>
          <w:sz w:val="18"/>
          <w:szCs w:val="18"/>
        </w:rPr>
        <w:t>2.</w:t>
      </w:r>
      <w:r w:rsidRPr="00E94440">
        <w:rPr>
          <w:rFonts w:ascii="Times New Roman" w:hAnsi="Times New Roman"/>
          <w:bCs/>
          <w:sz w:val="18"/>
          <w:szCs w:val="18"/>
          <w:u w:val="single"/>
        </w:rPr>
        <w:t>Декоративно- прикладное искусство</w:t>
      </w:r>
      <w:r w:rsidRPr="00E94440">
        <w:rPr>
          <w:rFonts w:ascii="Times New Roman" w:hAnsi="Times New Roman"/>
          <w:bCs/>
          <w:sz w:val="18"/>
          <w:szCs w:val="18"/>
        </w:rPr>
        <w:t xml:space="preserve"> (декоративная работа – орнаменты, росписи, эскизы оформления изделий) </w:t>
      </w:r>
    </w:p>
    <w:p w:rsidR="00E94440" w:rsidRPr="00E94440" w:rsidRDefault="00E94440" w:rsidP="00E94440">
      <w:pPr>
        <w:pStyle w:val="21"/>
        <w:tabs>
          <w:tab w:val="left" w:pos="3452"/>
        </w:tabs>
        <w:ind w:firstLine="0"/>
        <w:rPr>
          <w:rFonts w:ascii="Times New Roman" w:hAnsi="Times New Roman"/>
          <w:bCs/>
          <w:sz w:val="18"/>
          <w:szCs w:val="18"/>
        </w:rPr>
      </w:pPr>
      <w:r w:rsidRPr="00E94440">
        <w:rPr>
          <w:rFonts w:ascii="Times New Roman" w:hAnsi="Times New Roman"/>
          <w:b/>
          <w:bCs/>
          <w:sz w:val="18"/>
          <w:szCs w:val="18"/>
        </w:rPr>
        <w:t>3.</w:t>
      </w:r>
      <w:r w:rsidRPr="00E94440">
        <w:rPr>
          <w:rFonts w:ascii="Times New Roman" w:hAnsi="Times New Roman"/>
          <w:bCs/>
          <w:sz w:val="18"/>
          <w:szCs w:val="18"/>
          <w:u w:val="single"/>
        </w:rPr>
        <w:t xml:space="preserve"> Художественное конструирование и дизайн</w:t>
      </w:r>
      <w:r w:rsidRPr="00E94440">
        <w:rPr>
          <w:rFonts w:ascii="Times New Roman" w:hAnsi="Times New Roman"/>
          <w:bCs/>
          <w:sz w:val="18"/>
          <w:szCs w:val="18"/>
        </w:rPr>
        <w:t xml:space="preserve">  (</w:t>
      </w:r>
      <w:proofErr w:type="spellStart"/>
      <w:r w:rsidRPr="00E94440">
        <w:rPr>
          <w:rFonts w:ascii="Times New Roman" w:hAnsi="Times New Roman"/>
          <w:bCs/>
          <w:sz w:val="18"/>
          <w:szCs w:val="18"/>
        </w:rPr>
        <w:t>бумагопластика</w:t>
      </w:r>
      <w:proofErr w:type="spellEnd"/>
      <w:r w:rsidRPr="00E94440">
        <w:rPr>
          <w:rFonts w:ascii="Times New Roman" w:hAnsi="Times New Roman"/>
          <w:bCs/>
          <w:sz w:val="18"/>
          <w:szCs w:val="18"/>
        </w:rPr>
        <w:t xml:space="preserve">, лепка, </w:t>
      </w:r>
      <w:r w:rsidRPr="00E94440">
        <w:rPr>
          <w:rFonts w:ascii="Times New Roman" w:hAnsi="Times New Roman"/>
          <w:b/>
          <w:bCs/>
          <w:sz w:val="18"/>
          <w:szCs w:val="18"/>
        </w:rPr>
        <w:t>архитектура</w:t>
      </w:r>
      <w:r w:rsidRPr="00E94440">
        <w:rPr>
          <w:rFonts w:ascii="Times New Roman" w:hAnsi="Times New Roman"/>
          <w:bCs/>
          <w:sz w:val="18"/>
          <w:szCs w:val="18"/>
        </w:rPr>
        <w:t xml:space="preserve">) </w:t>
      </w:r>
    </w:p>
    <w:p w:rsidR="00E94440" w:rsidRPr="00E94440" w:rsidRDefault="00E94440" w:rsidP="00E94440">
      <w:pPr>
        <w:pStyle w:val="21"/>
        <w:rPr>
          <w:rFonts w:ascii="Times New Roman" w:hAnsi="Times New Roman"/>
          <w:bCs/>
          <w:sz w:val="18"/>
          <w:szCs w:val="18"/>
        </w:rPr>
      </w:pPr>
      <w:r w:rsidRPr="00E94440">
        <w:rPr>
          <w:rFonts w:ascii="Times New Roman" w:hAnsi="Times New Roman"/>
          <w:bCs/>
          <w:sz w:val="18"/>
          <w:szCs w:val="18"/>
        </w:rPr>
        <w:lastRenderedPageBreak/>
        <w:t>Эти виды художественной деятельности тесно взаимосвязаны и дополняют друг друга в решении поставленных программой задач.</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 xml:space="preserve">Восприятие произведений искусства. </w:t>
      </w:r>
      <w:r w:rsidRPr="00E94440">
        <w:rPr>
          <w:rFonts w:ascii="Times New Roman" w:hAnsi="Times New Roman"/>
          <w:sz w:val="18"/>
          <w:szCs w:val="1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94440">
        <w:rPr>
          <w:rFonts w:ascii="Times New Roman" w:hAnsi="Times New Roman"/>
          <w:sz w:val="18"/>
          <w:szCs w:val="18"/>
        </w:rPr>
        <w:t>через</w:t>
      </w:r>
      <w:proofErr w:type="gramEnd"/>
      <w:r w:rsidRPr="00E94440">
        <w:rPr>
          <w:rFonts w:ascii="Times New Roman" w:hAnsi="Times New Roman"/>
          <w:sz w:val="18"/>
          <w:szCs w:val="18"/>
        </w:rPr>
        <w:t xml:space="preserve"> единичное. Отражение в произведениях пластических искусств человеческих чувств и идей: отношение к природе, человеку и обществу. Фотография и произведение изобразительного искусства - сходство и различия. Человек, мир природы в реальной жизни — образ человека, природы в искусстве. Представление о богатстве и разнообразии художественной культуры. Ведущие и художественные музеи России: ГТГ Русский музей, Эрмитаж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w:t>
      </w:r>
      <w:proofErr w:type="gramStart"/>
      <w:r w:rsidRPr="00E94440">
        <w:rPr>
          <w:rFonts w:ascii="Times New Roman" w:hAnsi="Times New Roman"/>
          <w:sz w:val="18"/>
          <w:szCs w:val="18"/>
        </w:rPr>
        <w:t>сств в п</w:t>
      </w:r>
      <w:proofErr w:type="gramEnd"/>
      <w:r w:rsidRPr="00E94440">
        <w:rPr>
          <w:rFonts w:ascii="Times New Roman" w:hAnsi="Times New Roman"/>
          <w:sz w:val="18"/>
          <w:szCs w:val="18"/>
        </w:rPr>
        <w:t>овседневной жизни человека, в организации его материального окружения.</w:t>
      </w:r>
    </w:p>
    <w:p w:rsidR="00E94440" w:rsidRPr="00E94440" w:rsidRDefault="00E94440" w:rsidP="00E94440">
      <w:pPr>
        <w:pStyle w:val="21"/>
        <w:rPr>
          <w:rFonts w:ascii="Times New Roman" w:hAnsi="Times New Roman"/>
          <w:sz w:val="18"/>
          <w:szCs w:val="18"/>
        </w:rPr>
      </w:pPr>
      <w:proofErr w:type="spellStart"/>
      <w:r w:rsidRPr="00E94440">
        <w:rPr>
          <w:rFonts w:ascii="Times New Roman" w:hAnsi="Times New Roman"/>
          <w:b/>
          <w:bCs/>
          <w:sz w:val="18"/>
          <w:szCs w:val="18"/>
        </w:rPr>
        <w:t>Рисунок</w:t>
      </w:r>
      <w:proofErr w:type="gramStart"/>
      <w:r w:rsidRPr="00E94440">
        <w:rPr>
          <w:rFonts w:ascii="Times New Roman" w:hAnsi="Times New Roman"/>
          <w:b/>
          <w:bCs/>
          <w:sz w:val="18"/>
          <w:szCs w:val="18"/>
        </w:rPr>
        <w:t>.</w:t>
      </w:r>
      <w:r w:rsidRPr="00E94440">
        <w:rPr>
          <w:rFonts w:ascii="Times New Roman" w:hAnsi="Times New Roman"/>
          <w:sz w:val="18"/>
          <w:szCs w:val="18"/>
        </w:rPr>
        <w:t>М</w:t>
      </w:r>
      <w:proofErr w:type="gramEnd"/>
      <w:r w:rsidRPr="00E94440">
        <w:rPr>
          <w:rFonts w:ascii="Times New Roman" w:hAnsi="Times New Roman"/>
          <w:sz w:val="18"/>
          <w:szCs w:val="18"/>
        </w:rPr>
        <w:t>атериалы</w:t>
      </w:r>
      <w:proofErr w:type="spellEnd"/>
      <w:r w:rsidRPr="00E94440">
        <w:rPr>
          <w:rFonts w:ascii="Times New Roman" w:hAnsi="Times New Roman"/>
          <w:sz w:val="18"/>
          <w:szCs w:val="18"/>
        </w:rPr>
        <w:t xml:space="preserve">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Живопись.</w:t>
      </w:r>
      <w:r w:rsidRPr="00E94440">
        <w:rPr>
          <w:rFonts w:ascii="Times New Roman" w:hAnsi="Times New Roman"/>
          <w:sz w:val="18"/>
          <w:szCs w:val="1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 xml:space="preserve">Скульптура. </w:t>
      </w:r>
      <w:r w:rsidRPr="00E94440">
        <w:rPr>
          <w:rFonts w:ascii="Times New Roman" w:hAnsi="Times New Roman"/>
          <w:sz w:val="18"/>
          <w:szCs w:val="18"/>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Художественное конструирование и дизайн.</w:t>
      </w:r>
      <w:r w:rsidRPr="00E94440">
        <w:rPr>
          <w:rFonts w:ascii="Times New Roman" w:hAnsi="Times New Roman"/>
          <w:sz w:val="18"/>
          <w:szCs w:val="18"/>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Декоративно-прикладное искусство.</w:t>
      </w:r>
      <w:r w:rsidRPr="00E94440">
        <w:rPr>
          <w:rFonts w:ascii="Times New Roman" w:hAnsi="Times New Roman"/>
          <w:sz w:val="18"/>
          <w:szCs w:val="18"/>
        </w:rPr>
        <w:t xml:space="preserve"> Истоки декоративно-прикладного искусства и его роль в жизни человека. </w:t>
      </w:r>
      <w:proofErr w:type="gramStart"/>
      <w:r w:rsidRPr="00E94440">
        <w:rPr>
          <w:rFonts w:ascii="Times New Roman" w:hAnsi="Times New Roman"/>
          <w:sz w:val="18"/>
          <w:szCs w:val="1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E94440">
        <w:rPr>
          <w:rFonts w:ascii="Times New Roman" w:hAnsi="Times New Roman"/>
          <w:sz w:val="18"/>
          <w:szCs w:val="18"/>
        </w:rPr>
        <w:t xml:space="preserve"> Образ человека в традиционной культуре. Представление народа о мужской и женской красоте, </w:t>
      </w:r>
      <w:proofErr w:type="gramStart"/>
      <w:r w:rsidRPr="00E94440">
        <w:rPr>
          <w:rFonts w:ascii="Times New Roman" w:hAnsi="Times New Roman"/>
          <w:sz w:val="18"/>
          <w:szCs w:val="18"/>
        </w:rPr>
        <w:t>отраженные</w:t>
      </w:r>
      <w:proofErr w:type="gramEnd"/>
      <w:r w:rsidRPr="00E94440">
        <w:rPr>
          <w:rFonts w:ascii="Times New Roman" w:hAnsi="Times New Roman"/>
          <w:sz w:val="18"/>
          <w:szCs w:val="18"/>
        </w:rPr>
        <w:t xml:space="preserve">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E94440" w:rsidRPr="00E94440" w:rsidRDefault="00E94440" w:rsidP="00E94440">
      <w:pPr>
        <w:pStyle w:val="21"/>
        <w:jc w:val="center"/>
        <w:rPr>
          <w:rFonts w:ascii="Times New Roman" w:hAnsi="Times New Roman"/>
          <w:b/>
          <w:bCs/>
          <w:sz w:val="18"/>
          <w:szCs w:val="18"/>
        </w:rPr>
      </w:pPr>
    </w:p>
    <w:p w:rsidR="00E94440" w:rsidRPr="00E94440" w:rsidRDefault="00E94440" w:rsidP="00E94440">
      <w:pPr>
        <w:pStyle w:val="21"/>
        <w:jc w:val="center"/>
        <w:rPr>
          <w:rFonts w:ascii="Times New Roman" w:hAnsi="Times New Roman"/>
          <w:b/>
          <w:bCs/>
          <w:sz w:val="18"/>
          <w:szCs w:val="18"/>
        </w:rPr>
      </w:pPr>
      <w:r w:rsidRPr="00E94440">
        <w:rPr>
          <w:rFonts w:ascii="Times New Roman" w:hAnsi="Times New Roman"/>
          <w:b/>
          <w:bCs/>
          <w:sz w:val="18"/>
          <w:szCs w:val="18"/>
        </w:rPr>
        <w:t>2 блок. «Азбука искусства (обучение основам художественной грамоты). Как говорит искусство?</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Композиция.</w:t>
      </w:r>
      <w:r w:rsidRPr="00E94440">
        <w:rPr>
          <w:rFonts w:ascii="Times New Roman" w:hAnsi="Times New Roman"/>
          <w:sz w:val="18"/>
          <w:szCs w:val="18"/>
        </w:rPr>
        <w:t xml:space="preserve"> Элементарные приемы композиции на плоскости и в пространстве. Понятие: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E94440">
        <w:rPr>
          <w:rFonts w:ascii="Times New Roman" w:hAnsi="Times New Roman"/>
          <w:sz w:val="18"/>
          <w:szCs w:val="18"/>
        </w:rPr>
        <w:t>низкое</w:t>
      </w:r>
      <w:proofErr w:type="gramEnd"/>
      <w:r w:rsidRPr="00E94440">
        <w:rPr>
          <w:rFonts w:ascii="Times New Roman" w:hAnsi="Times New Roman"/>
          <w:sz w:val="18"/>
          <w:szCs w:val="18"/>
        </w:rPr>
        <w:t xml:space="preserve">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 xml:space="preserve">Цвет. </w:t>
      </w:r>
      <w:r w:rsidRPr="00E94440">
        <w:rPr>
          <w:rFonts w:ascii="Times New Roman" w:hAnsi="Times New Roman"/>
          <w:sz w:val="18"/>
          <w:szCs w:val="18"/>
        </w:rPr>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E94440">
        <w:rPr>
          <w:rFonts w:ascii="Times New Roman" w:hAnsi="Times New Roman"/>
          <w:sz w:val="18"/>
          <w:szCs w:val="18"/>
        </w:rPr>
        <w:t>цветоведения</w:t>
      </w:r>
      <w:proofErr w:type="spellEnd"/>
      <w:r w:rsidRPr="00E94440">
        <w:rPr>
          <w:rFonts w:ascii="Times New Roman" w:hAnsi="Times New Roman"/>
          <w:sz w:val="18"/>
          <w:szCs w:val="18"/>
        </w:rPr>
        <w:t>. Передача с помощью цвета характера персонажа, его эмоционального состояния.</w:t>
      </w:r>
    </w:p>
    <w:p w:rsidR="00E94440" w:rsidRPr="00E94440" w:rsidRDefault="00E94440" w:rsidP="00E94440">
      <w:pPr>
        <w:pStyle w:val="21"/>
        <w:rPr>
          <w:rFonts w:ascii="Times New Roman" w:hAnsi="Times New Roman"/>
          <w:sz w:val="18"/>
          <w:szCs w:val="18"/>
        </w:rPr>
      </w:pPr>
      <w:proofErr w:type="spellStart"/>
      <w:r w:rsidRPr="00E94440">
        <w:rPr>
          <w:rFonts w:ascii="Times New Roman" w:hAnsi="Times New Roman"/>
          <w:b/>
          <w:bCs/>
          <w:sz w:val="18"/>
          <w:szCs w:val="18"/>
        </w:rPr>
        <w:t>Линия</w:t>
      </w:r>
      <w:proofErr w:type="gramStart"/>
      <w:r w:rsidRPr="00E94440">
        <w:rPr>
          <w:rFonts w:ascii="Times New Roman" w:hAnsi="Times New Roman"/>
          <w:b/>
          <w:bCs/>
          <w:sz w:val="18"/>
          <w:szCs w:val="18"/>
        </w:rPr>
        <w:t>.</w:t>
      </w:r>
      <w:r w:rsidRPr="00E94440">
        <w:rPr>
          <w:rFonts w:ascii="Times New Roman" w:hAnsi="Times New Roman"/>
          <w:sz w:val="18"/>
          <w:szCs w:val="18"/>
        </w:rPr>
        <w:t>М</w:t>
      </w:r>
      <w:proofErr w:type="gramEnd"/>
      <w:r w:rsidRPr="00E94440">
        <w:rPr>
          <w:rFonts w:ascii="Times New Roman" w:hAnsi="Times New Roman"/>
          <w:sz w:val="18"/>
          <w:szCs w:val="18"/>
        </w:rPr>
        <w:t>ногообразие</w:t>
      </w:r>
      <w:proofErr w:type="spellEnd"/>
      <w:r w:rsidRPr="00E94440">
        <w:rPr>
          <w:rFonts w:ascii="Times New Roman" w:hAnsi="Times New Roman"/>
          <w:sz w:val="18"/>
          <w:szCs w:val="18"/>
        </w:rPr>
        <w:t xml:space="preserve">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линий эмоционального состояния природы, человека, животного.</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Форма.</w:t>
      </w:r>
      <w:r w:rsidRPr="00E94440">
        <w:rPr>
          <w:rFonts w:ascii="Times New Roman" w:hAnsi="Times New Roman"/>
          <w:sz w:val="18"/>
          <w:szCs w:val="1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Объем.</w:t>
      </w:r>
      <w:r w:rsidRPr="00E94440">
        <w:rPr>
          <w:rFonts w:ascii="Times New Roman" w:hAnsi="Times New Roman"/>
          <w:sz w:val="18"/>
          <w:szCs w:val="18"/>
        </w:rPr>
        <w:t xml:space="preserve"> Объем в пространстве и объем на плоскости. Способы передачи объема. Выразительность объемных композиций.</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Ритм.</w:t>
      </w:r>
      <w:r w:rsidRPr="00E94440">
        <w:rPr>
          <w:rFonts w:ascii="Times New Roman" w:hAnsi="Times New Roman"/>
          <w:sz w:val="18"/>
          <w:szCs w:val="1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в рисунке. Передача движения в композиции с помощью ритма элементов. Особая роль ритма в декоративно-прикладном искусстве.</w:t>
      </w:r>
    </w:p>
    <w:p w:rsidR="00E94440" w:rsidRPr="00E94440" w:rsidRDefault="00E94440" w:rsidP="00E94440">
      <w:pPr>
        <w:pStyle w:val="21"/>
        <w:jc w:val="center"/>
        <w:rPr>
          <w:rFonts w:ascii="Times New Roman" w:hAnsi="Times New Roman"/>
          <w:b/>
          <w:bCs/>
          <w:sz w:val="18"/>
          <w:szCs w:val="18"/>
        </w:rPr>
      </w:pPr>
    </w:p>
    <w:p w:rsidR="00E94440" w:rsidRPr="00E94440" w:rsidRDefault="00E94440" w:rsidP="00E94440">
      <w:pPr>
        <w:pStyle w:val="21"/>
        <w:jc w:val="center"/>
        <w:rPr>
          <w:rFonts w:ascii="Times New Roman" w:hAnsi="Times New Roman"/>
          <w:b/>
          <w:bCs/>
          <w:sz w:val="18"/>
          <w:szCs w:val="18"/>
        </w:rPr>
      </w:pPr>
      <w:r w:rsidRPr="00E94440">
        <w:rPr>
          <w:rFonts w:ascii="Times New Roman" w:hAnsi="Times New Roman"/>
          <w:b/>
          <w:bCs/>
          <w:sz w:val="18"/>
          <w:szCs w:val="18"/>
        </w:rPr>
        <w:t>3 блок. «Значимые темы искусства. О чем говорит искусство?»</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 xml:space="preserve">Земля — наш общий дом. </w:t>
      </w:r>
      <w:r w:rsidRPr="00E94440">
        <w:rPr>
          <w:rFonts w:ascii="Times New Roman" w:hAnsi="Times New Roman"/>
          <w:sz w:val="18"/>
          <w:szCs w:val="1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E94440">
        <w:rPr>
          <w:rFonts w:ascii="Times New Roman" w:hAnsi="Times New Roman"/>
          <w:sz w:val="18"/>
          <w:szCs w:val="18"/>
        </w:rPr>
        <w:t>дств дл</w:t>
      </w:r>
      <w:proofErr w:type="gramEnd"/>
      <w:r w:rsidRPr="00E94440">
        <w:rPr>
          <w:rFonts w:ascii="Times New Roman" w:hAnsi="Times New Roman"/>
          <w:sz w:val="18"/>
          <w:szCs w:val="18"/>
        </w:rPr>
        <w:t>я создания выразительных образов природы. Постройки в природе: птичьи гнезда, норы, ульи, панцирь черепахи, домик улитки и т.д.</w:t>
      </w:r>
    </w:p>
    <w:p w:rsidR="00E94440" w:rsidRPr="00E94440" w:rsidRDefault="00E94440" w:rsidP="00E94440">
      <w:pPr>
        <w:pStyle w:val="21"/>
        <w:rPr>
          <w:rFonts w:ascii="Times New Roman" w:hAnsi="Times New Roman"/>
          <w:sz w:val="18"/>
          <w:szCs w:val="18"/>
        </w:rPr>
      </w:pPr>
      <w:r w:rsidRPr="00E94440">
        <w:rPr>
          <w:rFonts w:ascii="Times New Roman" w:hAnsi="Times New Roman"/>
          <w:sz w:val="18"/>
          <w:szCs w:val="18"/>
        </w:rPr>
        <w:t xml:space="preserve">Восприятие и эмоциональная оценка шедевров русского и зарубежного искусства, изображающих природу (например, А.К. Саврасов, И.И. Левитан, И. И. Шишкин, Н. К. Рерих, К. Моне, П. Сезанн, В. Ван </w:t>
      </w:r>
      <w:proofErr w:type="spellStart"/>
      <w:r w:rsidRPr="00E94440">
        <w:rPr>
          <w:rFonts w:ascii="Times New Roman" w:hAnsi="Times New Roman"/>
          <w:sz w:val="18"/>
          <w:szCs w:val="18"/>
        </w:rPr>
        <w:t>Гог</w:t>
      </w:r>
      <w:proofErr w:type="spellEnd"/>
      <w:r w:rsidRPr="00E94440">
        <w:rPr>
          <w:rFonts w:ascii="Times New Roman" w:hAnsi="Times New Roman"/>
          <w:sz w:val="18"/>
          <w:szCs w:val="18"/>
        </w:rPr>
        <w:t xml:space="preserve"> и др.)</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 xml:space="preserve">Родина моя — Россия. </w:t>
      </w:r>
      <w:r w:rsidRPr="00E94440">
        <w:rPr>
          <w:rFonts w:ascii="Times New Roman" w:hAnsi="Times New Roman"/>
          <w:sz w:val="18"/>
          <w:szCs w:val="1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хороводом; былиной, сказаниями, сказками. Образ человека в традиционной культуре. Представления народа о красоте человека (внешней и духовной), отраженные в искусстве</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 xml:space="preserve">Человек  и  человеческие взаимоотношения. </w:t>
      </w:r>
      <w:r w:rsidRPr="00E94440">
        <w:rPr>
          <w:rFonts w:ascii="Times New Roman" w:hAnsi="Times New Roman"/>
          <w:sz w:val="18"/>
          <w:szCs w:val="18"/>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w:t>
      </w:r>
      <w:r w:rsidRPr="00E94440">
        <w:rPr>
          <w:rFonts w:ascii="Times New Roman" w:hAnsi="Times New Roman"/>
          <w:sz w:val="18"/>
          <w:szCs w:val="18"/>
        </w:rPr>
        <w:lastRenderedPageBreak/>
        <w:t>бескорыстие и т.д. Образы персонажей, вызывающие гнев, раздражение, презрение.</w:t>
      </w:r>
    </w:p>
    <w:p w:rsidR="00E94440" w:rsidRPr="00E94440" w:rsidRDefault="00E94440" w:rsidP="00E94440">
      <w:pPr>
        <w:pStyle w:val="21"/>
        <w:rPr>
          <w:rFonts w:ascii="Times New Roman" w:hAnsi="Times New Roman"/>
          <w:sz w:val="18"/>
          <w:szCs w:val="18"/>
        </w:rPr>
      </w:pPr>
      <w:r w:rsidRPr="00E94440">
        <w:rPr>
          <w:rFonts w:ascii="Times New Roman" w:hAnsi="Times New Roman"/>
          <w:b/>
          <w:bCs/>
          <w:sz w:val="18"/>
          <w:szCs w:val="18"/>
        </w:rPr>
        <w:t xml:space="preserve">Искусство дарит людям красоту. </w:t>
      </w:r>
      <w:r w:rsidRPr="00E94440">
        <w:rPr>
          <w:rFonts w:ascii="Times New Roman" w:hAnsi="Times New Roman"/>
          <w:sz w:val="18"/>
          <w:szCs w:val="18"/>
        </w:rPr>
        <w:t>Искусство вокруг нас сегодня. Использование различных художественных материалов и сре</w:t>
      </w:r>
      <w:proofErr w:type="gramStart"/>
      <w:r w:rsidRPr="00E94440">
        <w:rPr>
          <w:rFonts w:ascii="Times New Roman" w:hAnsi="Times New Roman"/>
          <w:sz w:val="18"/>
          <w:szCs w:val="18"/>
        </w:rPr>
        <w:t>дств дл</w:t>
      </w:r>
      <w:proofErr w:type="gramEnd"/>
      <w:r w:rsidRPr="00E94440">
        <w:rPr>
          <w:rFonts w:ascii="Times New Roman" w:hAnsi="Times New Roman"/>
          <w:sz w:val="18"/>
          <w:szCs w:val="18"/>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E94440">
        <w:rPr>
          <w:rFonts w:ascii="Times New Roman" w:hAnsi="Times New Roman"/>
          <w:sz w:val="18"/>
          <w:szCs w:val="18"/>
        </w:rPr>
        <w:t>сств в п</w:t>
      </w:r>
      <w:proofErr w:type="gramEnd"/>
      <w:r w:rsidRPr="00E94440">
        <w:rPr>
          <w:rFonts w:ascii="Times New Roman" w:hAnsi="Times New Roman"/>
          <w:sz w:val="18"/>
          <w:szCs w:val="18"/>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E94440" w:rsidRPr="00E94440" w:rsidRDefault="00E94440" w:rsidP="00E94440">
      <w:pPr>
        <w:pStyle w:val="21"/>
        <w:rPr>
          <w:rFonts w:ascii="Times New Roman" w:hAnsi="Times New Roman"/>
          <w:sz w:val="18"/>
          <w:szCs w:val="18"/>
        </w:rPr>
      </w:pPr>
    </w:p>
    <w:p w:rsidR="00E94440" w:rsidRPr="00E94440" w:rsidRDefault="00E94440" w:rsidP="00E94440">
      <w:pPr>
        <w:pStyle w:val="21"/>
        <w:jc w:val="center"/>
        <w:rPr>
          <w:rFonts w:ascii="Times New Roman" w:hAnsi="Times New Roman"/>
          <w:b/>
          <w:bCs/>
          <w:sz w:val="18"/>
          <w:szCs w:val="18"/>
        </w:rPr>
      </w:pPr>
      <w:r w:rsidRPr="00E94440">
        <w:rPr>
          <w:rFonts w:ascii="Times New Roman" w:hAnsi="Times New Roman"/>
          <w:b/>
          <w:bCs/>
          <w:sz w:val="18"/>
          <w:szCs w:val="18"/>
        </w:rPr>
        <w:t>4 блок. «Опыт художественно-творческой деятельности»</w:t>
      </w:r>
    </w:p>
    <w:p w:rsidR="00E94440" w:rsidRPr="00E94440" w:rsidRDefault="00E94440" w:rsidP="00E94440">
      <w:pPr>
        <w:pStyle w:val="21"/>
        <w:rPr>
          <w:rFonts w:ascii="Times New Roman" w:hAnsi="Times New Roman"/>
          <w:sz w:val="18"/>
          <w:szCs w:val="18"/>
        </w:rPr>
      </w:pPr>
      <w:r w:rsidRPr="00E94440">
        <w:rPr>
          <w:rFonts w:ascii="Times New Roman" w:hAnsi="Times New Roman"/>
          <w:sz w:val="18"/>
          <w:szCs w:val="18"/>
        </w:rPr>
        <w:t>Участие в различных видах изобразительной, декоративно-прикладной и художественно-конструктивной деятельности.</w:t>
      </w:r>
    </w:p>
    <w:p w:rsidR="00E94440" w:rsidRPr="00E94440" w:rsidRDefault="00E94440" w:rsidP="00E94440">
      <w:pPr>
        <w:pStyle w:val="21"/>
        <w:rPr>
          <w:rFonts w:ascii="Times New Roman" w:hAnsi="Times New Roman"/>
          <w:sz w:val="18"/>
          <w:szCs w:val="18"/>
        </w:rPr>
      </w:pPr>
      <w:r w:rsidRPr="00E94440">
        <w:rPr>
          <w:rFonts w:ascii="Times New Roman" w:hAnsi="Times New Roman"/>
          <w:sz w:val="18"/>
          <w:szCs w:val="1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94440" w:rsidRPr="00E94440" w:rsidRDefault="00E94440" w:rsidP="00E94440">
      <w:pPr>
        <w:pStyle w:val="21"/>
        <w:rPr>
          <w:rFonts w:ascii="Times New Roman" w:hAnsi="Times New Roman"/>
          <w:sz w:val="18"/>
          <w:szCs w:val="18"/>
        </w:rPr>
      </w:pPr>
      <w:proofErr w:type="gramStart"/>
      <w:r w:rsidRPr="00E94440">
        <w:rPr>
          <w:rFonts w:ascii="Times New Roman" w:hAnsi="Times New Roman"/>
          <w:sz w:val="18"/>
          <w:szCs w:val="18"/>
        </w:rPr>
        <w:t>Овладение основами художественной грамоты: композицией, формой, ритмом, линией, цветом, объемом, фактурой.</w:t>
      </w:r>
      <w:proofErr w:type="gramEnd"/>
    </w:p>
    <w:p w:rsidR="00E94440" w:rsidRPr="00E94440" w:rsidRDefault="00E94440" w:rsidP="00E94440">
      <w:pPr>
        <w:pStyle w:val="21"/>
        <w:rPr>
          <w:rFonts w:ascii="Times New Roman" w:hAnsi="Times New Roman"/>
          <w:sz w:val="18"/>
          <w:szCs w:val="18"/>
        </w:rPr>
      </w:pPr>
      <w:r w:rsidRPr="00E94440">
        <w:rPr>
          <w:rFonts w:ascii="Times New Roman" w:hAnsi="Times New Roman"/>
          <w:sz w:val="18"/>
          <w:szCs w:val="18"/>
        </w:rPr>
        <w:t xml:space="preserve">Создание моделей предметов бытового окружения человека. Овладение элементарными навыками лепки и </w:t>
      </w:r>
      <w:proofErr w:type="spellStart"/>
      <w:r w:rsidRPr="00E94440">
        <w:rPr>
          <w:rFonts w:ascii="Times New Roman" w:hAnsi="Times New Roman"/>
          <w:sz w:val="18"/>
          <w:szCs w:val="18"/>
        </w:rPr>
        <w:t>бумагопластики</w:t>
      </w:r>
      <w:proofErr w:type="spellEnd"/>
      <w:r w:rsidRPr="00E94440">
        <w:rPr>
          <w:rFonts w:ascii="Times New Roman" w:hAnsi="Times New Roman"/>
          <w:sz w:val="18"/>
          <w:szCs w:val="18"/>
        </w:rPr>
        <w:t>.</w:t>
      </w:r>
    </w:p>
    <w:p w:rsidR="00E94440" w:rsidRPr="00E94440" w:rsidRDefault="00E94440" w:rsidP="00E94440">
      <w:pPr>
        <w:spacing w:line="240" w:lineRule="auto"/>
        <w:rPr>
          <w:rFonts w:ascii="Times New Roman" w:hAnsi="Times New Roman" w:cs="Times New Roman"/>
          <w:sz w:val="18"/>
          <w:szCs w:val="18"/>
        </w:rPr>
      </w:pPr>
      <w:r w:rsidRPr="00E94440">
        <w:rPr>
          <w:rFonts w:ascii="Times New Roman" w:eastAsia="Times New Roman" w:hAnsi="Times New Roman" w:cs="Times New Roman"/>
          <w:sz w:val="18"/>
          <w:szCs w:val="18"/>
        </w:rPr>
        <w:t>Выбор и применение выразительных сре</w:t>
      </w:r>
      <w:proofErr w:type="gramStart"/>
      <w:r w:rsidRPr="00E94440">
        <w:rPr>
          <w:rFonts w:ascii="Times New Roman" w:eastAsia="Times New Roman" w:hAnsi="Times New Roman" w:cs="Times New Roman"/>
          <w:sz w:val="18"/>
          <w:szCs w:val="18"/>
        </w:rPr>
        <w:t>дств дл</w:t>
      </w:r>
      <w:proofErr w:type="gramEnd"/>
      <w:r w:rsidRPr="00E94440">
        <w:rPr>
          <w:rFonts w:ascii="Times New Roman" w:eastAsia="Times New Roman" w:hAnsi="Times New Roman" w:cs="Times New Roman"/>
          <w:sz w:val="18"/>
          <w:szCs w:val="18"/>
        </w:rPr>
        <w:t>я реализации собственного замысла в рисунке, живописи, аппликации, скульптуре, художественном конструировании</w:t>
      </w:r>
    </w:p>
    <w:p w:rsidR="00E94440" w:rsidRPr="00E94440" w:rsidRDefault="00E94440" w:rsidP="00E94440">
      <w:pPr>
        <w:pStyle w:val="21"/>
        <w:rPr>
          <w:rFonts w:ascii="Times New Roman" w:hAnsi="Times New Roman"/>
          <w:sz w:val="18"/>
          <w:szCs w:val="18"/>
        </w:rPr>
      </w:pPr>
      <w:proofErr w:type="gramStart"/>
      <w:r w:rsidRPr="00E94440">
        <w:rPr>
          <w:rFonts w:ascii="Times New Roman" w:hAnsi="Times New Roman"/>
          <w:sz w:val="18"/>
          <w:szCs w:val="18"/>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E94440" w:rsidRPr="00E94440" w:rsidRDefault="00E94440" w:rsidP="00E94440">
      <w:pPr>
        <w:pStyle w:val="21"/>
        <w:rPr>
          <w:rFonts w:ascii="Times New Roman" w:hAnsi="Times New Roman"/>
          <w:sz w:val="18"/>
          <w:szCs w:val="18"/>
        </w:rPr>
      </w:pPr>
      <w:proofErr w:type="gramStart"/>
      <w:r w:rsidRPr="00E94440">
        <w:rPr>
          <w:rFonts w:ascii="Times New Roman" w:hAnsi="Times New Roman"/>
          <w:sz w:val="18"/>
          <w:szCs w:val="1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E94440" w:rsidRDefault="00E94440" w:rsidP="00E94440">
      <w:pPr>
        <w:pStyle w:val="21"/>
        <w:rPr>
          <w:rFonts w:ascii="Times New Roman" w:hAnsi="Times New Roman"/>
          <w:sz w:val="18"/>
          <w:szCs w:val="18"/>
        </w:rPr>
      </w:pPr>
      <w:r w:rsidRPr="00E94440">
        <w:rPr>
          <w:rFonts w:ascii="Times New Roman" w:hAnsi="Times New Roman"/>
          <w:sz w:val="18"/>
          <w:szCs w:val="18"/>
        </w:rPr>
        <w:t>Участие в обсуждении содержания и выразительных сре</w:t>
      </w:r>
      <w:proofErr w:type="gramStart"/>
      <w:r w:rsidRPr="00E94440">
        <w:rPr>
          <w:rFonts w:ascii="Times New Roman" w:hAnsi="Times New Roman"/>
          <w:sz w:val="18"/>
          <w:szCs w:val="18"/>
        </w:rPr>
        <w:t>дств пр</w:t>
      </w:r>
      <w:proofErr w:type="gramEnd"/>
      <w:r w:rsidRPr="00E94440">
        <w:rPr>
          <w:rFonts w:ascii="Times New Roman" w:hAnsi="Times New Roman"/>
          <w:sz w:val="18"/>
          <w:szCs w:val="18"/>
        </w:rPr>
        <w:t>оизведений изобразительного искусства, выражение своего отношения к произведению.</w:t>
      </w:r>
    </w:p>
    <w:p w:rsidR="00E94440" w:rsidRDefault="00E94440" w:rsidP="00E94440">
      <w:pPr>
        <w:pStyle w:val="21"/>
        <w:rPr>
          <w:rFonts w:ascii="Times New Roman" w:hAnsi="Times New Roman"/>
          <w:sz w:val="18"/>
          <w:szCs w:val="18"/>
        </w:rPr>
      </w:pPr>
    </w:p>
    <w:p w:rsidR="00E94440" w:rsidRPr="00E94440" w:rsidRDefault="00E94440" w:rsidP="00E94440">
      <w:pPr>
        <w:pStyle w:val="21"/>
        <w:rPr>
          <w:rFonts w:ascii="Times New Roman" w:hAnsi="Times New Roman"/>
          <w:sz w:val="18"/>
          <w:szCs w:val="18"/>
        </w:rPr>
      </w:pPr>
      <w:r w:rsidRPr="00E94440">
        <w:rPr>
          <w:rFonts w:ascii="Times New Roman" w:hAnsi="Times New Roman"/>
          <w:b/>
          <w:sz w:val="18"/>
          <w:szCs w:val="18"/>
        </w:rPr>
        <w:t>Рабочая программа разработана на основе нормативных документов:</w:t>
      </w:r>
    </w:p>
    <w:p w:rsidR="00E94440" w:rsidRPr="00E94440" w:rsidRDefault="00E94440" w:rsidP="00E94440">
      <w:pPr>
        <w:spacing w:line="240" w:lineRule="auto"/>
        <w:rPr>
          <w:rFonts w:ascii="Times New Roman" w:hAnsi="Times New Roman" w:cs="Times New Roman"/>
          <w:sz w:val="18"/>
          <w:szCs w:val="18"/>
        </w:rPr>
      </w:pPr>
      <w:r w:rsidRPr="00E94440">
        <w:rPr>
          <w:rFonts w:ascii="Times New Roman" w:hAnsi="Times New Roman" w:cs="Times New Roman"/>
          <w:sz w:val="18"/>
          <w:szCs w:val="18"/>
        </w:rPr>
        <w:t xml:space="preserve">- </w:t>
      </w:r>
      <w:r w:rsidRPr="00E94440">
        <w:rPr>
          <w:rFonts w:ascii="Times New Roman" w:hAnsi="Times New Roman"/>
          <w:sz w:val="18"/>
          <w:szCs w:val="18"/>
        </w:rPr>
        <w:t>Федеральный Закон №273-ФЗ от 39.12.2012 «Об образовании в Российской Федерации»;</w:t>
      </w:r>
    </w:p>
    <w:p w:rsidR="00E94440" w:rsidRPr="00E94440" w:rsidRDefault="00E94440" w:rsidP="00E94440">
      <w:pPr>
        <w:tabs>
          <w:tab w:val="left" w:pos="1134"/>
        </w:tabs>
        <w:rPr>
          <w:rFonts w:ascii="Times New Roman" w:hAnsi="Times New Roman" w:cs="Times New Roman"/>
          <w:spacing w:val="-5"/>
          <w:sz w:val="18"/>
          <w:szCs w:val="18"/>
        </w:rPr>
      </w:pPr>
      <w:r w:rsidRPr="00E94440">
        <w:rPr>
          <w:rFonts w:ascii="Times New Roman" w:hAnsi="Times New Roman" w:cs="Times New Roman"/>
          <w:bCs/>
          <w:sz w:val="18"/>
          <w:szCs w:val="18"/>
        </w:rPr>
        <w:t xml:space="preserve">- </w:t>
      </w:r>
      <w:r w:rsidRPr="00E94440">
        <w:rPr>
          <w:rFonts w:ascii="Times New Roman" w:hAnsi="Times New Roman" w:cs="Times New Roman"/>
          <w:spacing w:val="-5"/>
          <w:sz w:val="18"/>
          <w:szCs w:val="18"/>
        </w:rPr>
        <w:t>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06.10.2009г. № 373;</w:t>
      </w:r>
    </w:p>
    <w:p w:rsidR="00E94440" w:rsidRPr="00E94440" w:rsidRDefault="00E94440" w:rsidP="00E94440">
      <w:pPr>
        <w:tabs>
          <w:tab w:val="left" w:pos="1134"/>
        </w:tabs>
        <w:jc w:val="both"/>
        <w:rPr>
          <w:rFonts w:ascii="Times New Roman" w:hAnsi="Times New Roman" w:cs="Times New Roman"/>
          <w:sz w:val="18"/>
          <w:szCs w:val="18"/>
        </w:rPr>
      </w:pPr>
      <w:r w:rsidRPr="00E94440">
        <w:rPr>
          <w:rFonts w:ascii="Times New Roman" w:hAnsi="Times New Roman" w:cs="Times New Roman"/>
          <w:sz w:val="18"/>
          <w:szCs w:val="18"/>
        </w:rPr>
        <w:t>- Примерной программы по учебным предметам. Начальная школа. В 2ч. Ч. 2. – М.: Просвещение, 2010.</w:t>
      </w:r>
    </w:p>
    <w:p w:rsidR="00E94440" w:rsidRPr="00E94440" w:rsidRDefault="00E94440" w:rsidP="00E94440">
      <w:pPr>
        <w:spacing w:line="240" w:lineRule="auto"/>
        <w:rPr>
          <w:rFonts w:ascii="Times New Roman" w:eastAsia="Times New Roman" w:hAnsi="Times New Roman" w:cs="Times New Roman"/>
          <w:sz w:val="18"/>
          <w:szCs w:val="18"/>
        </w:rPr>
      </w:pPr>
      <w:r w:rsidRPr="00E94440">
        <w:rPr>
          <w:rFonts w:ascii="Times New Roman" w:hAnsi="Times New Roman"/>
          <w:sz w:val="18"/>
          <w:szCs w:val="18"/>
        </w:rPr>
        <w:t>-  А</w:t>
      </w:r>
      <w:r w:rsidRPr="00E94440">
        <w:rPr>
          <w:rFonts w:ascii="Times New Roman" w:eastAsia="Times New Roman" w:hAnsi="Times New Roman" w:cs="Times New Roman"/>
          <w:sz w:val="18"/>
          <w:szCs w:val="18"/>
        </w:rPr>
        <w:t xml:space="preserve">вторской программы курса «Изобразительное искусство» (авт. </w:t>
      </w:r>
      <w:proofErr w:type="spellStart"/>
      <w:r w:rsidRPr="00E94440">
        <w:rPr>
          <w:rFonts w:ascii="Times New Roman" w:eastAsia="Times New Roman" w:hAnsi="Times New Roman" w:cs="Times New Roman"/>
          <w:sz w:val="18"/>
          <w:szCs w:val="18"/>
        </w:rPr>
        <w:t>Неменский</w:t>
      </w:r>
      <w:proofErr w:type="spellEnd"/>
      <w:r w:rsidRPr="00E94440">
        <w:rPr>
          <w:rFonts w:ascii="Times New Roman" w:eastAsia="Times New Roman" w:hAnsi="Times New Roman" w:cs="Times New Roman"/>
          <w:sz w:val="18"/>
          <w:szCs w:val="18"/>
        </w:rPr>
        <w:t xml:space="preserve"> Б.А.,  «Просвещение». 2011г.;</w:t>
      </w:r>
    </w:p>
    <w:p w:rsidR="00E94440" w:rsidRPr="00E94440" w:rsidRDefault="00E94440" w:rsidP="00E94440">
      <w:pPr>
        <w:rPr>
          <w:rFonts w:ascii="Times New Roman" w:hAnsi="Times New Roman" w:cs="Times New Roman"/>
          <w:sz w:val="18"/>
          <w:szCs w:val="18"/>
        </w:rPr>
      </w:pPr>
      <w:r w:rsidRPr="00E94440">
        <w:rPr>
          <w:rFonts w:ascii="Times New Roman" w:hAnsi="Times New Roman" w:cs="Times New Roman"/>
          <w:sz w:val="18"/>
          <w:szCs w:val="18"/>
        </w:rPr>
        <w:t xml:space="preserve"> -  Федерального перечня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в 2015-16 учебном году, утверждённого приказом № 253 от 31.03.2014г. в редакции приказа № 576 от 08.06.2015г.</w:t>
      </w:r>
    </w:p>
    <w:p w:rsidR="00E94440" w:rsidRPr="00E94440" w:rsidRDefault="00E94440" w:rsidP="00E94440">
      <w:pPr>
        <w:rPr>
          <w:rFonts w:ascii="Times New Roman" w:hAnsi="Times New Roman" w:cs="Times New Roman"/>
          <w:sz w:val="18"/>
          <w:szCs w:val="18"/>
        </w:rPr>
      </w:pPr>
      <w:r w:rsidRPr="00E94440">
        <w:rPr>
          <w:rFonts w:ascii="Times New Roman" w:hAnsi="Times New Roman" w:cs="Times New Roman"/>
          <w:sz w:val="18"/>
          <w:szCs w:val="18"/>
        </w:rPr>
        <w:t xml:space="preserve">-  учебного плана МКОУ </w:t>
      </w:r>
      <w:proofErr w:type="gramStart"/>
      <w:r w:rsidRPr="00E94440">
        <w:rPr>
          <w:rFonts w:ascii="Times New Roman" w:hAnsi="Times New Roman" w:cs="Times New Roman"/>
          <w:sz w:val="18"/>
          <w:szCs w:val="18"/>
        </w:rPr>
        <w:t>начальной</w:t>
      </w:r>
      <w:proofErr w:type="gramEnd"/>
      <w:r w:rsidRPr="00E94440">
        <w:rPr>
          <w:rFonts w:ascii="Times New Roman" w:hAnsi="Times New Roman" w:cs="Times New Roman"/>
          <w:sz w:val="18"/>
          <w:szCs w:val="18"/>
        </w:rPr>
        <w:t xml:space="preserve"> </w:t>
      </w:r>
      <w:proofErr w:type="spellStart"/>
      <w:r w:rsidRPr="00E94440">
        <w:rPr>
          <w:rFonts w:ascii="Times New Roman" w:hAnsi="Times New Roman" w:cs="Times New Roman"/>
          <w:sz w:val="18"/>
          <w:szCs w:val="18"/>
        </w:rPr>
        <w:t>школы-детский</w:t>
      </w:r>
      <w:proofErr w:type="spellEnd"/>
      <w:r w:rsidRPr="00E94440">
        <w:rPr>
          <w:rFonts w:ascii="Times New Roman" w:hAnsi="Times New Roman" w:cs="Times New Roman"/>
          <w:sz w:val="18"/>
          <w:szCs w:val="18"/>
        </w:rPr>
        <w:t xml:space="preserve"> сад «Тополёк» </w:t>
      </w:r>
    </w:p>
    <w:p w:rsidR="00E94440" w:rsidRPr="00E94440" w:rsidRDefault="00E94440" w:rsidP="00E94440">
      <w:pPr>
        <w:rPr>
          <w:rFonts w:ascii="Times New Roman" w:hAnsi="Times New Roman" w:cs="Times New Roman"/>
          <w:sz w:val="18"/>
          <w:szCs w:val="18"/>
        </w:rPr>
      </w:pPr>
      <w:r w:rsidRPr="00E94440">
        <w:rPr>
          <w:rFonts w:ascii="Times New Roman" w:hAnsi="Times New Roman" w:cs="Times New Roman"/>
          <w:sz w:val="18"/>
          <w:szCs w:val="18"/>
        </w:rPr>
        <w:t xml:space="preserve">-  образовательной программы основного общего образования Муниципального казенного образовательного учреждения начальной </w:t>
      </w:r>
      <w:proofErr w:type="spellStart"/>
      <w:proofErr w:type="gramStart"/>
      <w:r w:rsidRPr="00E94440">
        <w:rPr>
          <w:rFonts w:ascii="Times New Roman" w:hAnsi="Times New Roman" w:cs="Times New Roman"/>
          <w:sz w:val="18"/>
          <w:szCs w:val="18"/>
        </w:rPr>
        <w:t>школы-детский</w:t>
      </w:r>
      <w:proofErr w:type="spellEnd"/>
      <w:proofErr w:type="gramEnd"/>
      <w:r w:rsidRPr="00E94440">
        <w:rPr>
          <w:rFonts w:ascii="Times New Roman" w:hAnsi="Times New Roman" w:cs="Times New Roman"/>
          <w:sz w:val="18"/>
          <w:szCs w:val="18"/>
        </w:rPr>
        <w:t xml:space="preserve"> сад «Тополёк», утверждённой приказом  от 25.08.15 года № 42;</w:t>
      </w:r>
    </w:p>
    <w:p w:rsidR="00E94440" w:rsidRPr="00E94440" w:rsidRDefault="00E94440" w:rsidP="00E94440">
      <w:pPr>
        <w:tabs>
          <w:tab w:val="left" w:pos="1134"/>
        </w:tabs>
        <w:spacing w:line="240" w:lineRule="auto"/>
        <w:rPr>
          <w:rFonts w:ascii="Times New Roman" w:hAnsi="Times New Roman" w:cs="Times New Roman"/>
          <w:sz w:val="18"/>
          <w:szCs w:val="18"/>
        </w:rPr>
      </w:pPr>
      <w:r w:rsidRPr="00E94440">
        <w:rPr>
          <w:rFonts w:ascii="Times New Roman" w:hAnsi="Times New Roman"/>
          <w:sz w:val="18"/>
          <w:szCs w:val="18"/>
        </w:rPr>
        <w:t>- Положение о структуре, порядке разработке и утверждение рабочих программ отдельных учебных предметов, курсов, основной образовательной программы ОУ, утверждённого приказом №38 от 29.08.2013г.</w:t>
      </w:r>
    </w:p>
    <w:p w:rsidR="00E94440" w:rsidRPr="00E94440" w:rsidRDefault="00E94440" w:rsidP="00E94440">
      <w:pPr>
        <w:spacing w:after="0" w:line="240" w:lineRule="auto"/>
        <w:ind w:firstLine="708"/>
        <w:jc w:val="both"/>
        <w:rPr>
          <w:rFonts w:ascii="Times New Roman" w:eastAsia="Times New Roman" w:hAnsi="Times New Roman" w:cs="Times New Roman"/>
          <w:sz w:val="18"/>
          <w:szCs w:val="18"/>
          <w:u w:val="single"/>
        </w:rPr>
      </w:pPr>
      <w:r w:rsidRPr="00E94440">
        <w:rPr>
          <w:rFonts w:ascii="Times New Roman" w:eastAsia="Times New Roman" w:hAnsi="Times New Roman" w:cs="Times New Roman"/>
          <w:sz w:val="18"/>
          <w:szCs w:val="18"/>
        </w:rPr>
        <w:t xml:space="preserve">Для реализации целей и задач обучения изобразительному искусству по данной программе используется </w:t>
      </w:r>
      <w:r w:rsidRPr="00E94440">
        <w:rPr>
          <w:rFonts w:ascii="Times New Roman" w:eastAsia="Times New Roman" w:hAnsi="Times New Roman" w:cs="Times New Roman"/>
          <w:b/>
          <w:sz w:val="18"/>
          <w:szCs w:val="18"/>
        </w:rPr>
        <w:t>УМК</w:t>
      </w:r>
      <w:r w:rsidRPr="00E94440">
        <w:rPr>
          <w:rFonts w:ascii="Times New Roman" w:eastAsia="Times New Roman" w:hAnsi="Times New Roman" w:cs="Times New Roman"/>
          <w:sz w:val="18"/>
          <w:szCs w:val="18"/>
        </w:rPr>
        <w:t xml:space="preserve"> «Школа России» издательства «Просвещение»:</w:t>
      </w:r>
    </w:p>
    <w:p w:rsidR="00E94440" w:rsidRPr="00E94440" w:rsidRDefault="00E94440" w:rsidP="00E94440">
      <w:pPr>
        <w:numPr>
          <w:ilvl w:val="0"/>
          <w:numId w:val="3"/>
        </w:numPr>
        <w:tabs>
          <w:tab w:val="clear" w:pos="720"/>
          <w:tab w:val="num" w:pos="284"/>
        </w:tabs>
        <w:autoSpaceDE w:val="0"/>
        <w:autoSpaceDN w:val="0"/>
        <w:adjustRightInd w:val="0"/>
        <w:spacing w:after="0" w:line="240" w:lineRule="auto"/>
        <w:ind w:left="284" w:right="491"/>
        <w:rPr>
          <w:rFonts w:ascii="Times New Roman" w:eastAsia="Times New Roman" w:hAnsi="Times New Roman" w:cs="Times New Roman"/>
          <w:b/>
          <w:sz w:val="18"/>
          <w:szCs w:val="18"/>
        </w:rPr>
      </w:pPr>
      <w:proofErr w:type="spellStart"/>
      <w:r w:rsidRPr="00E94440">
        <w:rPr>
          <w:rFonts w:ascii="Times New Roman" w:eastAsia="Times New Roman" w:hAnsi="Times New Roman" w:cs="Times New Roman"/>
          <w:i/>
          <w:iCs/>
          <w:sz w:val="18"/>
          <w:szCs w:val="18"/>
        </w:rPr>
        <w:t>Неменская</w:t>
      </w:r>
      <w:proofErr w:type="spellEnd"/>
      <w:r w:rsidRPr="00E94440">
        <w:rPr>
          <w:rFonts w:ascii="Times New Roman" w:eastAsia="Times New Roman" w:hAnsi="Times New Roman" w:cs="Times New Roman"/>
          <w:i/>
          <w:iCs/>
          <w:sz w:val="18"/>
          <w:szCs w:val="18"/>
        </w:rPr>
        <w:t xml:space="preserve"> Л.А.</w:t>
      </w:r>
      <w:r w:rsidRPr="00E94440">
        <w:rPr>
          <w:rFonts w:ascii="Times New Roman" w:eastAsia="Times New Roman" w:hAnsi="Times New Roman" w:cs="Times New Roman"/>
          <w:sz w:val="18"/>
          <w:szCs w:val="18"/>
        </w:rPr>
        <w:t xml:space="preserve"> Изобразительное искусство: ты изображаешь, украшаешь и строишь. 1 класс. Учебник для </w:t>
      </w:r>
      <w:proofErr w:type="spellStart"/>
      <w:r w:rsidRPr="00E94440">
        <w:rPr>
          <w:rFonts w:ascii="Times New Roman" w:eastAsia="Times New Roman" w:hAnsi="Times New Roman" w:cs="Times New Roman"/>
          <w:sz w:val="18"/>
          <w:szCs w:val="18"/>
        </w:rPr>
        <w:t>общеобразов</w:t>
      </w:r>
      <w:proofErr w:type="spellEnd"/>
      <w:r w:rsidRPr="00E94440">
        <w:rPr>
          <w:rFonts w:ascii="Times New Roman" w:eastAsia="Times New Roman" w:hAnsi="Times New Roman" w:cs="Times New Roman"/>
          <w:sz w:val="18"/>
          <w:szCs w:val="18"/>
        </w:rPr>
        <w:t>. учреждений. – М.: Просвещение, 2011</w:t>
      </w:r>
    </w:p>
    <w:p w:rsidR="00E94440" w:rsidRPr="00E94440" w:rsidRDefault="00E94440" w:rsidP="00E94440">
      <w:pPr>
        <w:numPr>
          <w:ilvl w:val="0"/>
          <w:numId w:val="3"/>
        </w:numPr>
        <w:tabs>
          <w:tab w:val="clear" w:pos="720"/>
          <w:tab w:val="num" w:pos="284"/>
          <w:tab w:val="left" w:pos="360"/>
        </w:tabs>
        <w:spacing w:after="0" w:line="240" w:lineRule="auto"/>
        <w:ind w:left="284"/>
        <w:jc w:val="both"/>
        <w:rPr>
          <w:rFonts w:ascii="Times New Roman" w:eastAsia="Times New Roman" w:hAnsi="Times New Roman" w:cs="Times New Roman"/>
          <w:sz w:val="18"/>
          <w:szCs w:val="18"/>
        </w:rPr>
      </w:pPr>
      <w:proofErr w:type="spellStart"/>
      <w:r w:rsidRPr="00E94440">
        <w:rPr>
          <w:rFonts w:ascii="Times New Roman" w:eastAsia="Times New Roman" w:hAnsi="Times New Roman" w:cs="Times New Roman"/>
          <w:i/>
          <w:iCs/>
          <w:sz w:val="18"/>
          <w:szCs w:val="18"/>
        </w:rPr>
        <w:t>Неменский</w:t>
      </w:r>
      <w:proofErr w:type="spellEnd"/>
      <w:r w:rsidRPr="00E94440">
        <w:rPr>
          <w:rFonts w:ascii="Times New Roman" w:eastAsia="Times New Roman" w:hAnsi="Times New Roman" w:cs="Times New Roman"/>
          <w:i/>
          <w:iCs/>
          <w:sz w:val="18"/>
          <w:szCs w:val="18"/>
        </w:rPr>
        <w:t xml:space="preserve"> Б.М.</w:t>
      </w:r>
      <w:r w:rsidRPr="00E94440">
        <w:rPr>
          <w:rFonts w:ascii="Times New Roman" w:eastAsia="Times New Roman" w:hAnsi="Times New Roman" w:cs="Times New Roman"/>
          <w:sz w:val="18"/>
          <w:szCs w:val="18"/>
        </w:rPr>
        <w:t xml:space="preserve"> Изобразительное искусство. Рабочие программы. 1-4 классы.                  /</w:t>
      </w:r>
      <w:proofErr w:type="spellStart"/>
      <w:r w:rsidRPr="00E94440">
        <w:rPr>
          <w:rFonts w:ascii="Times New Roman" w:eastAsia="Times New Roman" w:hAnsi="Times New Roman" w:cs="Times New Roman"/>
          <w:sz w:val="18"/>
          <w:szCs w:val="18"/>
        </w:rPr>
        <w:t>Неменский</w:t>
      </w:r>
      <w:proofErr w:type="spellEnd"/>
      <w:r w:rsidRPr="00E94440">
        <w:rPr>
          <w:rFonts w:ascii="Times New Roman" w:eastAsia="Times New Roman" w:hAnsi="Times New Roman" w:cs="Times New Roman"/>
          <w:sz w:val="18"/>
          <w:szCs w:val="18"/>
        </w:rPr>
        <w:t xml:space="preserve"> Б.М. – М.: Просвещение, 2011</w:t>
      </w:r>
    </w:p>
    <w:p w:rsidR="00E94440" w:rsidRPr="00E94440" w:rsidRDefault="00E94440" w:rsidP="00E94440">
      <w:pPr>
        <w:numPr>
          <w:ilvl w:val="0"/>
          <w:numId w:val="3"/>
        </w:numPr>
        <w:tabs>
          <w:tab w:val="clear" w:pos="720"/>
          <w:tab w:val="num" w:pos="284"/>
          <w:tab w:val="num" w:pos="360"/>
        </w:tabs>
        <w:spacing w:after="0" w:line="240" w:lineRule="auto"/>
        <w:ind w:left="284"/>
        <w:jc w:val="both"/>
        <w:rPr>
          <w:rFonts w:ascii="Times New Roman" w:hAnsi="Times New Roman" w:cs="Times New Roman"/>
          <w:sz w:val="18"/>
          <w:szCs w:val="18"/>
        </w:rPr>
      </w:pPr>
      <w:proofErr w:type="spellStart"/>
      <w:r w:rsidRPr="00E94440">
        <w:rPr>
          <w:rFonts w:ascii="Times New Roman" w:eastAsia="MS Mincho" w:hAnsi="Times New Roman" w:cs="Times New Roman"/>
          <w:i/>
          <w:sz w:val="18"/>
          <w:szCs w:val="18"/>
          <w:lang w:eastAsia="ja-JP"/>
        </w:rPr>
        <w:t>Коротеева</w:t>
      </w:r>
      <w:proofErr w:type="spellEnd"/>
      <w:r w:rsidRPr="00E94440">
        <w:rPr>
          <w:rFonts w:ascii="Times New Roman" w:eastAsia="MS Mincho" w:hAnsi="Times New Roman" w:cs="Times New Roman"/>
          <w:i/>
          <w:sz w:val="18"/>
          <w:szCs w:val="18"/>
          <w:lang w:eastAsia="ja-JP"/>
        </w:rPr>
        <w:t xml:space="preserve"> Е.И</w:t>
      </w:r>
      <w:r w:rsidRPr="00E94440">
        <w:rPr>
          <w:rFonts w:ascii="Times New Roman" w:eastAsia="MS Mincho" w:hAnsi="Times New Roman" w:cs="Times New Roman"/>
          <w:sz w:val="18"/>
          <w:szCs w:val="18"/>
          <w:lang w:eastAsia="ja-JP"/>
        </w:rPr>
        <w:t xml:space="preserve">. / Под ред. </w:t>
      </w:r>
      <w:proofErr w:type="spellStart"/>
      <w:r w:rsidRPr="00E94440">
        <w:rPr>
          <w:rFonts w:ascii="Times New Roman" w:eastAsia="MS Mincho" w:hAnsi="Times New Roman" w:cs="Times New Roman"/>
          <w:sz w:val="18"/>
          <w:szCs w:val="18"/>
          <w:lang w:eastAsia="ja-JP"/>
        </w:rPr>
        <w:t>Неменского</w:t>
      </w:r>
      <w:proofErr w:type="spellEnd"/>
      <w:r w:rsidRPr="00E94440">
        <w:rPr>
          <w:rFonts w:ascii="Times New Roman" w:eastAsia="MS Mincho" w:hAnsi="Times New Roman" w:cs="Times New Roman"/>
          <w:sz w:val="18"/>
          <w:szCs w:val="18"/>
          <w:lang w:eastAsia="ja-JP"/>
        </w:rPr>
        <w:t xml:space="preserve"> Б.М. Изобразительное искусство. 2 класс. М.: Просвещение, 2011.</w:t>
      </w:r>
    </w:p>
    <w:p w:rsidR="00E94440" w:rsidRPr="00E94440" w:rsidRDefault="00E94440" w:rsidP="00E94440">
      <w:pPr>
        <w:numPr>
          <w:ilvl w:val="0"/>
          <w:numId w:val="3"/>
        </w:numPr>
        <w:tabs>
          <w:tab w:val="clear" w:pos="720"/>
          <w:tab w:val="num" w:pos="284"/>
          <w:tab w:val="num" w:pos="360"/>
        </w:tabs>
        <w:autoSpaceDE w:val="0"/>
        <w:autoSpaceDN w:val="0"/>
        <w:adjustRightInd w:val="0"/>
        <w:spacing w:after="0" w:line="240" w:lineRule="auto"/>
        <w:ind w:left="284" w:right="491"/>
        <w:rPr>
          <w:rFonts w:ascii="Times New Roman" w:hAnsi="Times New Roman" w:cs="Times New Roman"/>
          <w:b/>
          <w:sz w:val="18"/>
          <w:szCs w:val="18"/>
        </w:rPr>
      </w:pPr>
      <w:proofErr w:type="spellStart"/>
      <w:r w:rsidRPr="00E94440">
        <w:rPr>
          <w:rFonts w:ascii="Times New Roman" w:hAnsi="Times New Roman" w:cs="Times New Roman"/>
          <w:i/>
          <w:iCs/>
          <w:sz w:val="18"/>
          <w:szCs w:val="18"/>
        </w:rPr>
        <w:t>Неменский</w:t>
      </w:r>
      <w:proofErr w:type="spellEnd"/>
      <w:r w:rsidRPr="00E94440">
        <w:rPr>
          <w:rFonts w:ascii="Times New Roman" w:hAnsi="Times New Roman" w:cs="Times New Roman"/>
          <w:i/>
          <w:iCs/>
          <w:sz w:val="18"/>
          <w:szCs w:val="18"/>
        </w:rPr>
        <w:t xml:space="preserve"> Б.М</w:t>
      </w:r>
      <w:r w:rsidRPr="00E94440">
        <w:rPr>
          <w:rFonts w:ascii="Times New Roman" w:hAnsi="Times New Roman" w:cs="Times New Roman"/>
          <w:sz w:val="18"/>
          <w:szCs w:val="18"/>
        </w:rPr>
        <w:t xml:space="preserve">. уроки изобразительного искусства. Методическое пособие к учебникам под редакцией Б.М. </w:t>
      </w:r>
      <w:proofErr w:type="spellStart"/>
      <w:r w:rsidRPr="00E94440">
        <w:rPr>
          <w:rFonts w:ascii="Times New Roman" w:hAnsi="Times New Roman" w:cs="Times New Roman"/>
          <w:sz w:val="18"/>
          <w:szCs w:val="18"/>
        </w:rPr>
        <w:t>Неменского</w:t>
      </w:r>
      <w:proofErr w:type="spellEnd"/>
      <w:r w:rsidRPr="00E94440">
        <w:rPr>
          <w:rFonts w:ascii="Times New Roman" w:hAnsi="Times New Roman" w:cs="Times New Roman"/>
          <w:sz w:val="18"/>
          <w:szCs w:val="18"/>
        </w:rPr>
        <w:t>. 1-4 класс. – М.: Просвещение, 2014г.</w:t>
      </w:r>
    </w:p>
    <w:p w:rsidR="00E94440" w:rsidRPr="00E94440" w:rsidRDefault="00E94440" w:rsidP="00E94440">
      <w:pPr>
        <w:numPr>
          <w:ilvl w:val="0"/>
          <w:numId w:val="3"/>
        </w:numPr>
        <w:tabs>
          <w:tab w:val="clear" w:pos="720"/>
          <w:tab w:val="num" w:pos="284"/>
        </w:tabs>
        <w:autoSpaceDE w:val="0"/>
        <w:autoSpaceDN w:val="0"/>
        <w:adjustRightInd w:val="0"/>
        <w:spacing w:after="0" w:line="240" w:lineRule="auto"/>
        <w:ind w:left="284"/>
        <w:rPr>
          <w:rFonts w:ascii="Times New Roman" w:eastAsia="Times New Roman" w:hAnsi="Times New Roman" w:cs="Times New Roman"/>
          <w:b/>
          <w:sz w:val="18"/>
          <w:szCs w:val="18"/>
        </w:rPr>
      </w:pPr>
      <w:proofErr w:type="spellStart"/>
      <w:r w:rsidRPr="00E94440">
        <w:rPr>
          <w:rFonts w:ascii="Times New Roman" w:eastAsia="Times New Roman" w:hAnsi="Times New Roman" w:cs="Times New Roman"/>
          <w:i/>
          <w:iCs/>
          <w:sz w:val="18"/>
          <w:szCs w:val="18"/>
        </w:rPr>
        <w:t>Неменская</w:t>
      </w:r>
      <w:proofErr w:type="spellEnd"/>
      <w:r w:rsidRPr="00E94440">
        <w:rPr>
          <w:rFonts w:ascii="Times New Roman" w:eastAsia="Times New Roman" w:hAnsi="Times New Roman" w:cs="Times New Roman"/>
          <w:i/>
          <w:iCs/>
          <w:sz w:val="18"/>
          <w:szCs w:val="18"/>
        </w:rPr>
        <w:t xml:space="preserve"> Л.А.</w:t>
      </w:r>
      <w:r w:rsidRPr="00E94440">
        <w:rPr>
          <w:rFonts w:ascii="Times New Roman" w:eastAsia="Times New Roman" w:hAnsi="Times New Roman" w:cs="Times New Roman"/>
          <w:sz w:val="18"/>
          <w:szCs w:val="18"/>
        </w:rPr>
        <w:t xml:space="preserve"> Изобразительное искусство: ты изображаешь, украшаешь и строишь. 3 класс. Учебник для </w:t>
      </w:r>
      <w:proofErr w:type="spellStart"/>
      <w:r w:rsidRPr="00E94440">
        <w:rPr>
          <w:rFonts w:ascii="Times New Roman" w:eastAsia="Times New Roman" w:hAnsi="Times New Roman" w:cs="Times New Roman"/>
          <w:sz w:val="18"/>
          <w:szCs w:val="18"/>
        </w:rPr>
        <w:t>общеобразов</w:t>
      </w:r>
      <w:proofErr w:type="spellEnd"/>
      <w:r w:rsidRPr="00E94440">
        <w:rPr>
          <w:rFonts w:ascii="Times New Roman" w:eastAsia="Times New Roman" w:hAnsi="Times New Roman" w:cs="Times New Roman"/>
          <w:sz w:val="18"/>
          <w:szCs w:val="18"/>
        </w:rPr>
        <w:t>. учреждений. – М.: Просвещение, 2013</w:t>
      </w:r>
    </w:p>
    <w:p w:rsidR="00E94440" w:rsidRPr="00E94440" w:rsidRDefault="00E94440" w:rsidP="00E94440">
      <w:pPr>
        <w:numPr>
          <w:ilvl w:val="0"/>
          <w:numId w:val="3"/>
        </w:numPr>
        <w:tabs>
          <w:tab w:val="clear" w:pos="720"/>
          <w:tab w:val="num" w:pos="284"/>
        </w:tabs>
        <w:autoSpaceDE w:val="0"/>
        <w:autoSpaceDN w:val="0"/>
        <w:adjustRightInd w:val="0"/>
        <w:spacing w:after="0" w:line="240" w:lineRule="auto"/>
        <w:ind w:left="284"/>
        <w:rPr>
          <w:rFonts w:ascii="Times New Roman" w:hAnsi="Times New Roman" w:cs="Times New Roman"/>
          <w:b/>
          <w:sz w:val="18"/>
          <w:szCs w:val="18"/>
        </w:rPr>
      </w:pPr>
      <w:proofErr w:type="spellStart"/>
      <w:r w:rsidRPr="00E94440">
        <w:rPr>
          <w:rFonts w:ascii="Times New Roman" w:hAnsi="Times New Roman" w:cs="Times New Roman"/>
          <w:i/>
          <w:iCs/>
          <w:sz w:val="18"/>
          <w:szCs w:val="18"/>
        </w:rPr>
        <w:t>Неменская</w:t>
      </w:r>
      <w:proofErr w:type="spellEnd"/>
      <w:r w:rsidRPr="00E94440">
        <w:rPr>
          <w:rFonts w:ascii="Times New Roman" w:hAnsi="Times New Roman" w:cs="Times New Roman"/>
          <w:i/>
          <w:iCs/>
          <w:sz w:val="18"/>
          <w:szCs w:val="18"/>
        </w:rPr>
        <w:t xml:space="preserve"> Л.А.</w:t>
      </w:r>
      <w:r w:rsidRPr="00E94440">
        <w:rPr>
          <w:rFonts w:ascii="Times New Roman" w:hAnsi="Times New Roman" w:cs="Times New Roman"/>
          <w:sz w:val="18"/>
          <w:szCs w:val="18"/>
        </w:rPr>
        <w:t xml:space="preserve"> Изобразительное искусство: Каждый народ - художник. 4 класс. Учебник для </w:t>
      </w:r>
      <w:proofErr w:type="spellStart"/>
      <w:r w:rsidRPr="00E94440">
        <w:rPr>
          <w:rFonts w:ascii="Times New Roman" w:hAnsi="Times New Roman" w:cs="Times New Roman"/>
          <w:sz w:val="18"/>
          <w:szCs w:val="18"/>
        </w:rPr>
        <w:t>общеобразов</w:t>
      </w:r>
      <w:proofErr w:type="spellEnd"/>
      <w:r w:rsidRPr="00E94440">
        <w:rPr>
          <w:rFonts w:ascii="Times New Roman" w:hAnsi="Times New Roman" w:cs="Times New Roman"/>
          <w:sz w:val="18"/>
          <w:szCs w:val="18"/>
        </w:rPr>
        <w:t>. учреждений. – М.: Просвещение, 2014</w:t>
      </w:r>
    </w:p>
    <w:p w:rsidR="00E94440" w:rsidRPr="00E94440" w:rsidRDefault="00E94440" w:rsidP="00E94440">
      <w:pPr>
        <w:numPr>
          <w:ilvl w:val="0"/>
          <w:numId w:val="3"/>
        </w:numPr>
        <w:tabs>
          <w:tab w:val="clear" w:pos="720"/>
          <w:tab w:val="num" w:pos="284"/>
        </w:tabs>
        <w:autoSpaceDE w:val="0"/>
        <w:autoSpaceDN w:val="0"/>
        <w:adjustRightInd w:val="0"/>
        <w:spacing w:after="0" w:line="240" w:lineRule="auto"/>
        <w:ind w:left="284"/>
        <w:rPr>
          <w:rFonts w:ascii="Times New Roman" w:hAnsi="Times New Roman" w:cs="Times New Roman"/>
          <w:b/>
          <w:sz w:val="18"/>
          <w:szCs w:val="18"/>
        </w:rPr>
      </w:pPr>
      <w:proofErr w:type="spellStart"/>
      <w:r w:rsidRPr="00E94440">
        <w:rPr>
          <w:rFonts w:ascii="Times New Roman" w:hAnsi="Times New Roman" w:cs="Times New Roman"/>
          <w:i/>
          <w:iCs/>
          <w:sz w:val="18"/>
          <w:szCs w:val="18"/>
        </w:rPr>
        <w:t>Неменская</w:t>
      </w:r>
      <w:proofErr w:type="spellEnd"/>
      <w:r w:rsidRPr="00E94440">
        <w:rPr>
          <w:rFonts w:ascii="Times New Roman" w:hAnsi="Times New Roman" w:cs="Times New Roman"/>
          <w:i/>
          <w:iCs/>
          <w:sz w:val="18"/>
          <w:szCs w:val="18"/>
        </w:rPr>
        <w:t xml:space="preserve"> Л.А.</w:t>
      </w:r>
      <w:r w:rsidRPr="00E94440">
        <w:rPr>
          <w:rFonts w:ascii="Times New Roman" w:hAnsi="Times New Roman" w:cs="Times New Roman"/>
          <w:sz w:val="18"/>
          <w:szCs w:val="18"/>
        </w:rPr>
        <w:t xml:space="preserve"> Изобразительное искусство: рабочая тетрадь, 4 класс. – М.: Просвещение, 2014</w:t>
      </w:r>
    </w:p>
    <w:p w:rsidR="00E94440" w:rsidRPr="00E94440" w:rsidRDefault="00E94440" w:rsidP="00E94440">
      <w:pPr>
        <w:shd w:val="clear" w:color="auto" w:fill="FFFFFF"/>
        <w:spacing w:after="0" w:line="240" w:lineRule="auto"/>
        <w:ind w:left="24" w:right="5" w:firstLine="720"/>
        <w:jc w:val="center"/>
        <w:rPr>
          <w:rFonts w:ascii="Times New Roman" w:hAnsi="Times New Roman" w:cs="Times New Roman"/>
          <w:b/>
          <w:spacing w:val="-8"/>
          <w:sz w:val="18"/>
          <w:szCs w:val="18"/>
        </w:rPr>
      </w:pPr>
      <w:r w:rsidRPr="00E94440">
        <w:rPr>
          <w:rFonts w:ascii="Times New Roman" w:hAnsi="Times New Roman" w:cs="Times New Roman"/>
          <w:b/>
          <w:spacing w:val="-8"/>
          <w:sz w:val="18"/>
          <w:szCs w:val="18"/>
        </w:rPr>
        <w:t>Место учебного предмета  в учебном плане</w:t>
      </w:r>
    </w:p>
    <w:p w:rsidR="00E94440" w:rsidRPr="00E94440" w:rsidRDefault="00E94440" w:rsidP="00E94440">
      <w:pPr>
        <w:shd w:val="clear" w:color="auto" w:fill="FFFFFF"/>
        <w:spacing w:after="0" w:line="240" w:lineRule="auto"/>
        <w:ind w:left="24" w:right="5" w:firstLine="720"/>
        <w:jc w:val="both"/>
        <w:rPr>
          <w:rFonts w:ascii="Times New Roman" w:hAnsi="Times New Roman" w:cs="Times New Roman"/>
          <w:spacing w:val="-8"/>
          <w:sz w:val="18"/>
          <w:szCs w:val="18"/>
        </w:rPr>
      </w:pPr>
      <w:proofErr w:type="gramStart"/>
      <w:r w:rsidRPr="00E94440">
        <w:rPr>
          <w:rFonts w:ascii="Times New Roman" w:hAnsi="Times New Roman" w:cs="Times New Roman"/>
          <w:spacing w:val="-8"/>
          <w:sz w:val="18"/>
          <w:szCs w:val="18"/>
        </w:rPr>
        <w:t xml:space="preserve">На изучение предмета  Базисным  учебном планом отводится 1 ч. в  неделю, в учебном плане школы  на  предмет «Изобразительное искусство» отводится 1 час в неделю. </w:t>
      </w:r>
      <w:proofErr w:type="gramEnd"/>
    </w:p>
    <w:p w:rsidR="00E94440" w:rsidRPr="00E94440" w:rsidRDefault="00E94440" w:rsidP="00E94440">
      <w:pPr>
        <w:shd w:val="clear" w:color="auto" w:fill="FFFFFF"/>
        <w:spacing w:after="0" w:line="240" w:lineRule="auto"/>
        <w:ind w:left="24" w:right="5" w:firstLine="720"/>
        <w:jc w:val="both"/>
        <w:rPr>
          <w:rFonts w:ascii="Times New Roman" w:eastAsia="Times New Roman" w:hAnsi="Times New Roman" w:cs="Times New Roman"/>
          <w:spacing w:val="-8"/>
          <w:sz w:val="18"/>
          <w:szCs w:val="18"/>
        </w:rPr>
      </w:pPr>
      <w:r w:rsidRPr="00E94440">
        <w:rPr>
          <w:rFonts w:ascii="Times New Roman" w:eastAsia="Times New Roman" w:hAnsi="Times New Roman" w:cs="Times New Roman"/>
          <w:spacing w:val="-8"/>
          <w:sz w:val="18"/>
          <w:szCs w:val="18"/>
        </w:rPr>
        <w:t>В 1 классе календарным графиком работы школы предусмотрено 33 учебные недели, в год на изобразительное искусство отводится   33 часа.</w:t>
      </w:r>
    </w:p>
    <w:p w:rsidR="00E94440" w:rsidRPr="00E94440" w:rsidRDefault="00E94440" w:rsidP="00E94440">
      <w:pPr>
        <w:shd w:val="clear" w:color="auto" w:fill="FFFFFF"/>
        <w:spacing w:after="0" w:line="240" w:lineRule="auto"/>
        <w:ind w:left="24" w:right="5" w:firstLine="720"/>
        <w:jc w:val="both"/>
        <w:rPr>
          <w:rFonts w:ascii="Times New Roman" w:hAnsi="Times New Roman" w:cs="Times New Roman"/>
          <w:spacing w:val="-8"/>
          <w:sz w:val="18"/>
          <w:szCs w:val="18"/>
        </w:rPr>
      </w:pPr>
      <w:r w:rsidRPr="00E94440">
        <w:rPr>
          <w:rFonts w:ascii="Times New Roman" w:hAnsi="Times New Roman" w:cs="Times New Roman"/>
          <w:spacing w:val="-8"/>
          <w:sz w:val="18"/>
          <w:szCs w:val="18"/>
        </w:rPr>
        <w:lastRenderedPageBreak/>
        <w:t>Во 2  классе календарным графиком работы школы предусмотрено 34 учебные недели, в год на изобразительное искусство отводится   34 часа.</w:t>
      </w:r>
    </w:p>
    <w:p w:rsidR="00E94440" w:rsidRPr="00E94440" w:rsidRDefault="00E94440" w:rsidP="00E94440">
      <w:pPr>
        <w:shd w:val="clear" w:color="auto" w:fill="FFFFFF"/>
        <w:spacing w:after="0" w:line="240" w:lineRule="auto"/>
        <w:ind w:firstLine="720"/>
        <w:jc w:val="both"/>
        <w:rPr>
          <w:rFonts w:ascii="Times New Roman" w:eastAsia="Times New Roman" w:hAnsi="Times New Roman" w:cs="Times New Roman"/>
          <w:spacing w:val="-8"/>
          <w:sz w:val="18"/>
          <w:szCs w:val="18"/>
        </w:rPr>
      </w:pPr>
      <w:r w:rsidRPr="00E94440">
        <w:rPr>
          <w:rFonts w:ascii="Times New Roman" w:eastAsia="Times New Roman" w:hAnsi="Times New Roman" w:cs="Times New Roman"/>
          <w:spacing w:val="-8"/>
          <w:sz w:val="18"/>
          <w:szCs w:val="18"/>
        </w:rPr>
        <w:t>В 3 классе календарным графиком работы школы предусмотрено 34 учебные недели, в год на изобразительное искусство отводится   34 часа.</w:t>
      </w:r>
    </w:p>
    <w:p w:rsidR="00E94440" w:rsidRPr="00E94440" w:rsidRDefault="00E94440" w:rsidP="00E94440">
      <w:pPr>
        <w:shd w:val="clear" w:color="auto" w:fill="FFFFFF"/>
        <w:spacing w:after="0" w:line="240" w:lineRule="auto"/>
        <w:ind w:firstLine="720"/>
        <w:jc w:val="both"/>
        <w:rPr>
          <w:rFonts w:ascii="Times New Roman" w:hAnsi="Times New Roman" w:cs="Times New Roman"/>
          <w:spacing w:val="-8"/>
          <w:sz w:val="18"/>
          <w:szCs w:val="18"/>
        </w:rPr>
      </w:pPr>
      <w:r w:rsidRPr="00E94440">
        <w:rPr>
          <w:rFonts w:ascii="Times New Roman" w:hAnsi="Times New Roman" w:cs="Times New Roman"/>
          <w:spacing w:val="-8"/>
          <w:sz w:val="18"/>
          <w:szCs w:val="18"/>
        </w:rPr>
        <w:t>В 4 классе календарным графиком работы школы предусмотрено 34 учебные недели, в год на изобразительное искусство отводится   34 часа.</w:t>
      </w:r>
    </w:p>
    <w:p w:rsidR="00E94440" w:rsidRPr="00E94440" w:rsidRDefault="00E94440" w:rsidP="00E94440">
      <w:pPr>
        <w:shd w:val="clear" w:color="auto" w:fill="FFFFFF"/>
        <w:ind w:right="10" w:firstLine="720"/>
        <w:jc w:val="center"/>
        <w:rPr>
          <w:rFonts w:ascii="Calibri" w:eastAsia="Times New Roman" w:hAnsi="Calibri" w:cs="Times New Roman"/>
          <w:b/>
          <w:sz w:val="18"/>
          <w:szCs w:val="18"/>
        </w:rPr>
      </w:pPr>
      <w:r w:rsidRPr="00E94440">
        <w:rPr>
          <w:rFonts w:ascii="Calibri" w:eastAsia="Times New Roman" w:hAnsi="Calibri" w:cs="Times New Roman"/>
          <w:b/>
          <w:sz w:val="18"/>
          <w:szCs w:val="18"/>
        </w:rPr>
        <w:t>Ценностные ориентиры содержания учебного предмета</w:t>
      </w:r>
    </w:p>
    <w:p w:rsidR="00E94440" w:rsidRPr="00E94440" w:rsidRDefault="00E94440" w:rsidP="00E94440">
      <w:pPr>
        <w:shd w:val="clear" w:color="auto" w:fill="FFFFFF"/>
        <w:ind w:firstLine="720"/>
        <w:jc w:val="both"/>
        <w:rPr>
          <w:rFonts w:ascii="Calibri" w:eastAsia="Times New Roman" w:hAnsi="Calibri" w:cs="Times New Roman"/>
          <w:sz w:val="18"/>
          <w:szCs w:val="18"/>
        </w:rPr>
      </w:pPr>
      <w:r w:rsidRPr="00E94440">
        <w:rPr>
          <w:rFonts w:ascii="Calibri" w:eastAsia="Times New Roman" w:hAnsi="Calibri" w:cs="Times New Roman"/>
          <w:sz w:val="18"/>
          <w:szCs w:val="18"/>
        </w:rPr>
        <w:t>Приоритетная цель художественного образования в школе —</w:t>
      </w:r>
      <w:r w:rsidRPr="00E94440">
        <w:rPr>
          <w:rFonts w:ascii="Calibri" w:eastAsia="Times New Roman" w:hAnsi="Calibri" w:cs="Times New Roman"/>
          <w:b/>
          <w:sz w:val="18"/>
          <w:szCs w:val="18"/>
        </w:rPr>
        <w:t xml:space="preserve"> духовно-нравственное развитие </w:t>
      </w:r>
      <w:r w:rsidRPr="00E94440">
        <w:rPr>
          <w:rFonts w:ascii="Calibri" w:eastAsia="Times New Roman" w:hAnsi="Calibri" w:cs="Times New Roman"/>
          <w:sz w:val="18"/>
          <w:szCs w:val="18"/>
        </w:rPr>
        <w:t>ребенка, т. е. формирова</w:t>
      </w:r>
      <w:r w:rsidRPr="00E94440">
        <w:rPr>
          <w:rFonts w:ascii="Calibri" w:eastAsia="Times New Roman" w:hAnsi="Calibri" w:cs="Times New Roman"/>
          <w:sz w:val="18"/>
          <w:szCs w:val="18"/>
        </w:rPr>
        <w:softHyphen/>
        <w:t>ние у него качеств, отвечающих представлениям об истинной че</w:t>
      </w:r>
      <w:r w:rsidRPr="00E94440">
        <w:rPr>
          <w:rFonts w:ascii="Calibri" w:eastAsia="Times New Roman" w:hAnsi="Calibri" w:cs="Times New Roman"/>
          <w:sz w:val="18"/>
          <w:szCs w:val="18"/>
        </w:rPr>
        <w:softHyphen/>
        <w:t xml:space="preserve">ловечности, о доброте и культурной полноценности в восприятии мира. </w:t>
      </w:r>
    </w:p>
    <w:p w:rsidR="00E94440" w:rsidRPr="00E94440" w:rsidRDefault="00E94440" w:rsidP="00E94440">
      <w:pPr>
        <w:shd w:val="clear" w:color="auto" w:fill="FFFFFF"/>
        <w:ind w:firstLine="720"/>
        <w:jc w:val="both"/>
        <w:rPr>
          <w:rFonts w:ascii="Calibri" w:eastAsia="Times New Roman" w:hAnsi="Calibri" w:cs="Times New Roman"/>
          <w:sz w:val="18"/>
          <w:szCs w:val="18"/>
        </w:rPr>
      </w:pPr>
      <w:proofErr w:type="spellStart"/>
      <w:r w:rsidRPr="00E94440">
        <w:rPr>
          <w:rFonts w:ascii="Calibri" w:eastAsia="Times New Roman" w:hAnsi="Calibri" w:cs="Times New Roman"/>
          <w:sz w:val="18"/>
          <w:szCs w:val="18"/>
        </w:rPr>
        <w:t>Культуросозидающая</w:t>
      </w:r>
      <w:proofErr w:type="spellEnd"/>
      <w:r w:rsidRPr="00E94440">
        <w:rPr>
          <w:rFonts w:ascii="Calibri" w:eastAsia="Times New Roman" w:hAnsi="Calibri" w:cs="Times New Roman"/>
          <w:sz w:val="18"/>
          <w:szCs w:val="18"/>
        </w:rPr>
        <w:t xml:space="preserve"> роль программы состоит также в вос</w:t>
      </w:r>
      <w:r w:rsidRPr="00E94440">
        <w:rPr>
          <w:rFonts w:ascii="Calibri" w:eastAsia="Times New Roman" w:hAnsi="Calibri" w:cs="Times New Roman"/>
          <w:sz w:val="18"/>
          <w:szCs w:val="18"/>
        </w:rPr>
        <w:softHyphen/>
        <w:t xml:space="preserve">питании </w:t>
      </w:r>
      <w:r w:rsidRPr="00E94440">
        <w:rPr>
          <w:rFonts w:ascii="Calibri" w:eastAsia="Times New Roman" w:hAnsi="Calibri" w:cs="Times New Roman"/>
          <w:b/>
          <w:sz w:val="18"/>
          <w:szCs w:val="18"/>
        </w:rPr>
        <w:t>гражданственности и патриотизма</w:t>
      </w:r>
      <w:r w:rsidRPr="00E94440">
        <w:rPr>
          <w:rFonts w:ascii="Calibri" w:eastAsia="Times New Roman" w:hAnsi="Calibri" w:cs="Times New Roman"/>
          <w:sz w:val="18"/>
          <w:szCs w:val="18"/>
        </w:rPr>
        <w:t xml:space="preserve">. Прежде всего, ребенок постигает искусство своей Родины, а потом знакомиться с искусством других народов. </w:t>
      </w:r>
    </w:p>
    <w:p w:rsidR="00E94440" w:rsidRPr="00E94440" w:rsidRDefault="00E94440" w:rsidP="00E94440">
      <w:pPr>
        <w:shd w:val="clear" w:color="auto" w:fill="FFFFFF"/>
        <w:ind w:firstLine="72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E94440">
        <w:rPr>
          <w:rFonts w:ascii="Calibri" w:eastAsia="Times New Roman" w:hAnsi="Calibri" w:cs="Times New Roman"/>
          <w:b/>
          <w:sz w:val="18"/>
          <w:szCs w:val="18"/>
        </w:rPr>
        <w:t>многообразие культур разных народов</w:t>
      </w:r>
      <w:r w:rsidRPr="00E94440">
        <w:rPr>
          <w:rFonts w:ascii="Calibri" w:eastAsia="Times New Roman" w:hAnsi="Calibri" w:cs="Times New Roman"/>
          <w:sz w:val="18"/>
          <w:szCs w:val="18"/>
        </w:rPr>
        <w:t xml:space="preserve"> и ценностные связи, объединяющие всех людей планеты. Природа и жизнь являются базисом </w:t>
      </w:r>
      <w:proofErr w:type="gramStart"/>
      <w:r w:rsidRPr="00E94440">
        <w:rPr>
          <w:rFonts w:ascii="Calibri" w:eastAsia="Times New Roman" w:hAnsi="Calibri" w:cs="Times New Roman"/>
          <w:sz w:val="18"/>
          <w:szCs w:val="18"/>
        </w:rPr>
        <w:t>формируемого</w:t>
      </w:r>
      <w:proofErr w:type="gramEnd"/>
      <w:r w:rsidRPr="00E94440">
        <w:rPr>
          <w:rFonts w:ascii="Calibri" w:eastAsia="Times New Roman" w:hAnsi="Calibri" w:cs="Times New Roman"/>
          <w:sz w:val="18"/>
          <w:szCs w:val="18"/>
        </w:rPr>
        <w:t xml:space="preserve"> </w:t>
      </w:r>
      <w:proofErr w:type="spellStart"/>
      <w:r w:rsidRPr="00E94440">
        <w:rPr>
          <w:rFonts w:ascii="Calibri" w:eastAsia="Times New Roman" w:hAnsi="Calibri" w:cs="Times New Roman"/>
          <w:sz w:val="18"/>
          <w:szCs w:val="18"/>
        </w:rPr>
        <w:t>мироотношения</w:t>
      </w:r>
      <w:proofErr w:type="spellEnd"/>
      <w:r w:rsidRPr="00E94440">
        <w:rPr>
          <w:rFonts w:ascii="Calibri" w:eastAsia="Times New Roman" w:hAnsi="Calibri" w:cs="Times New Roman"/>
          <w:sz w:val="18"/>
          <w:szCs w:val="18"/>
        </w:rPr>
        <w:t>.</w:t>
      </w:r>
    </w:p>
    <w:p w:rsidR="00E94440" w:rsidRPr="00E94440" w:rsidRDefault="00E94440" w:rsidP="00E94440">
      <w:pPr>
        <w:shd w:val="clear" w:color="auto" w:fill="FFFFFF"/>
        <w:ind w:left="5" w:right="10" w:firstLine="720"/>
        <w:jc w:val="both"/>
        <w:rPr>
          <w:rFonts w:ascii="Calibri" w:eastAsia="Times New Roman" w:hAnsi="Calibri" w:cs="Times New Roman"/>
          <w:b/>
          <w:bCs/>
          <w:sz w:val="18"/>
          <w:szCs w:val="18"/>
        </w:rPr>
      </w:pPr>
      <w:r w:rsidRPr="00E94440">
        <w:rPr>
          <w:rFonts w:ascii="Calibri" w:eastAsia="Times New Roman" w:hAnsi="Calibri" w:cs="Times New Roman"/>
          <w:b/>
          <w:sz w:val="18"/>
          <w:szCs w:val="18"/>
        </w:rPr>
        <w:t>Связи искусства с жизнью человека</w:t>
      </w:r>
      <w:r w:rsidRPr="00E94440">
        <w:rPr>
          <w:rFonts w:ascii="Calibri" w:eastAsia="Times New Roman" w:hAnsi="Calibri" w:cs="Times New Roman"/>
          <w:sz w:val="18"/>
          <w:szCs w:val="18"/>
        </w:rPr>
        <w:t>, роль искусства в повсед</w:t>
      </w:r>
      <w:r w:rsidRPr="00E94440">
        <w:rPr>
          <w:rFonts w:ascii="Calibri" w:eastAsia="Times New Roman" w:hAnsi="Calibri" w:cs="Times New Roman"/>
          <w:sz w:val="18"/>
          <w:szCs w:val="18"/>
        </w:rPr>
        <w:softHyphen/>
        <w:t>невном его бытии, в жизни общества, значение искусства в раз</w:t>
      </w:r>
      <w:r w:rsidRPr="00E94440">
        <w:rPr>
          <w:rFonts w:ascii="Calibri" w:eastAsia="Times New Roman" w:hAnsi="Calibri" w:cs="Times New Roman"/>
          <w:sz w:val="18"/>
          <w:szCs w:val="18"/>
        </w:rPr>
        <w:softHyphen/>
        <w:t xml:space="preserve">витии каждого ребенка — </w:t>
      </w:r>
      <w:r w:rsidRPr="00E94440">
        <w:rPr>
          <w:rFonts w:ascii="Calibri" w:eastAsia="Times New Roman" w:hAnsi="Calibri" w:cs="Times New Roman"/>
          <w:bCs/>
          <w:sz w:val="18"/>
          <w:szCs w:val="18"/>
        </w:rPr>
        <w:t>главный смысловой стержень курса</w:t>
      </w:r>
      <w:r w:rsidRPr="00E94440">
        <w:rPr>
          <w:rFonts w:ascii="Calibri" w:eastAsia="Times New Roman" w:hAnsi="Calibri" w:cs="Times New Roman"/>
          <w:b/>
          <w:bCs/>
          <w:sz w:val="18"/>
          <w:szCs w:val="18"/>
        </w:rPr>
        <w:t>.</w:t>
      </w:r>
    </w:p>
    <w:p w:rsidR="00E94440" w:rsidRPr="00E94440" w:rsidRDefault="00E94440" w:rsidP="00E94440">
      <w:pPr>
        <w:shd w:val="clear" w:color="auto" w:fill="FFFFFF"/>
        <w:ind w:left="5" w:right="10" w:firstLine="720"/>
        <w:jc w:val="both"/>
        <w:rPr>
          <w:rFonts w:ascii="Calibri" w:eastAsia="Times New Roman" w:hAnsi="Calibri" w:cs="Times New Roman"/>
          <w:sz w:val="18"/>
          <w:szCs w:val="18"/>
        </w:rPr>
      </w:pPr>
      <w:r w:rsidRPr="00E94440">
        <w:rPr>
          <w:rFonts w:ascii="Calibri" w:eastAsia="Times New Roman" w:hAnsi="Calibri" w:cs="Times New Roman"/>
          <w:sz w:val="18"/>
          <w:szCs w:val="1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E94440" w:rsidRPr="00E94440" w:rsidRDefault="00E94440" w:rsidP="00E94440">
      <w:pPr>
        <w:shd w:val="clear" w:color="auto" w:fill="FFFFFF"/>
        <w:ind w:left="5" w:right="5" w:firstLine="72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Одна из главных задач курса — развитие у ребенка </w:t>
      </w:r>
      <w:r w:rsidRPr="00E94440">
        <w:rPr>
          <w:rFonts w:ascii="Calibri" w:eastAsia="Times New Roman" w:hAnsi="Calibri" w:cs="Times New Roman"/>
          <w:b/>
          <w:sz w:val="18"/>
          <w:szCs w:val="18"/>
        </w:rPr>
        <w:t>интереса к внутреннему миру человека</w:t>
      </w:r>
      <w:r w:rsidRPr="00E94440">
        <w:rPr>
          <w:rFonts w:ascii="Calibri" w:eastAsia="Times New Roman" w:hAnsi="Calibri" w:cs="Times New Roman"/>
          <w:sz w:val="18"/>
          <w:szCs w:val="18"/>
        </w:rPr>
        <w:t xml:space="preserve">, способности углубления в себя, осознания своих внутренних переживаний. Это является залогом развития </w:t>
      </w:r>
      <w:r w:rsidRPr="00E94440">
        <w:rPr>
          <w:rFonts w:ascii="Calibri" w:eastAsia="Times New Roman" w:hAnsi="Calibri" w:cs="Times New Roman"/>
          <w:b/>
          <w:sz w:val="18"/>
          <w:szCs w:val="18"/>
        </w:rPr>
        <w:t>способности сопереживани</w:t>
      </w:r>
      <w:r w:rsidRPr="00E94440">
        <w:rPr>
          <w:rFonts w:ascii="Calibri" w:eastAsia="Times New Roman" w:hAnsi="Calibri" w:cs="Times New Roman"/>
          <w:sz w:val="18"/>
          <w:szCs w:val="18"/>
        </w:rPr>
        <w:t>я.</w:t>
      </w:r>
    </w:p>
    <w:p w:rsidR="00E94440" w:rsidRPr="00E94440" w:rsidRDefault="00E94440" w:rsidP="00E94440">
      <w:pPr>
        <w:shd w:val="clear" w:color="auto" w:fill="FFFFFF"/>
        <w:ind w:left="5" w:right="5" w:firstLine="72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E94440">
        <w:rPr>
          <w:rFonts w:ascii="Calibri" w:eastAsia="Times New Roman" w:hAnsi="Calibri" w:cs="Times New Roman"/>
          <w:sz w:val="18"/>
          <w:szCs w:val="18"/>
        </w:rPr>
        <w:t>деятельностной</w:t>
      </w:r>
      <w:proofErr w:type="spellEnd"/>
      <w:r w:rsidRPr="00E94440">
        <w:rPr>
          <w:rFonts w:ascii="Calibri" w:eastAsia="Times New Roman" w:hAnsi="Calibri" w:cs="Times New Roman"/>
          <w:sz w:val="18"/>
          <w:szCs w:val="18"/>
        </w:rPr>
        <w:t xml:space="preserve"> форме, </w:t>
      </w:r>
      <w:r w:rsidRPr="00E94440">
        <w:rPr>
          <w:rFonts w:ascii="Calibri" w:eastAsia="Times New Roman" w:hAnsi="Calibri" w:cs="Times New Roman"/>
          <w:b/>
          <w:sz w:val="18"/>
          <w:szCs w:val="18"/>
        </w:rPr>
        <w:t>в форме личного</w:t>
      </w:r>
      <w:r w:rsidRPr="00E94440">
        <w:rPr>
          <w:rFonts w:ascii="Calibri" w:eastAsia="Times New Roman" w:hAnsi="Calibri" w:cs="Times New Roman"/>
          <w:sz w:val="18"/>
          <w:szCs w:val="18"/>
        </w:rPr>
        <w:t xml:space="preserve"> </w:t>
      </w:r>
      <w:r w:rsidRPr="00E94440">
        <w:rPr>
          <w:rFonts w:ascii="Calibri" w:eastAsia="Times New Roman" w:hAnsi="Calibri" w:cs="Times New Roman"/>
          <w:b/>
          <w:sz w:val="18"/>
          <w:szCs w:val="18"/>
        </w:rPr>
        <w:t>творческого опыта.</w:t>
      </w:r>
      <w:r w:rsidRPr="00E94440">
        <w:rPr>
          <w:rFonts w:ascii="Calibri" w:eastAsia="Times New Roman" w:hAnsi="Calibri" w:cs="Times New Roman"/>
          <w:sz w:val="18"/>
          <w:szCs w:val="18"/>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E94440" w:rsidRPr="00E94440" w:rsidRDefault="00E94440" w:rsidP="00E94440">
      <w:pPr>
        <w:shd w:val="clear" w:color="auto" w:fill="FFFFFF"/>
        <w:ind w:left="5" w:right="5" w:firstLine="72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E94440">
        <w:rPr>
          <w:rFonts w:ascii="Calibri" w:eastAsia="Times New Roman" w:hAnsi="Calibri" w:cs="Times New Roman"/>
          <w:b/>
          <w:sz w:val="18"/>
          <w:szCs w:val="18"/>
        </w:rPr>
        <w:t>проживание художественного образа</w:t>
      </w:r>
      <w:r w:rsidRPr="00E94440">
        <w:rPr>
          <w:rFonts w:ascii="Calibri" w:eastAsia="Times New Roman" w:hAnsi="Calibri" w:cs="Times New Roman"/>
          <w:sz w:val="18"/>
          <w:szCs w:val="18"/>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E94440">
        <w:rPr>
          <w:rFonts w:ascii="Calibri" w:eastAsia="Times New Roman" w:hAnsi="Calibri" w:cs="Times New Roman"/>
          <w:iCs/>
          <w:sz w:val="18"/>
          <w:szCs w:val="18"/>
        </w:rPr>
        <w:t>собственный чувственный опыт.</w:t>
      </w:r>
      <w:r w:rsidRPr="00E94440">
        <w:rPr>
          <w:rFonts w:ascii="Calibri" w:eastAsia="Times New Roman" w:hAnsi="Calibri" w:cs="Times New Roman"/>
          <w:i/>
          <w:iCs/>
          <w:sz w:val="18"/>
          <w:szCs w:val="18"/>
        </w:rPr>
        <w:t xml:space="preserve"> </w:t>
      </w:r>
      <w:r w:rsidRPr="00E94440">
        <w:rPr>
          <w:rFonts w:ascii="Calibri" w:eastAsia="Times New Roman" w:hAnsi="Calibri" w:cs="Times New Roman"/>
          <w:sz w:val="18"/>
          <w:szCs w:val="18"/>
        </w:rPr>
        <w:t>На этой основе происходит развитие чувств, освоение художественного опыта поколений и эмоционально-ценностных критериев жизни.</w:t>
      </w:r>
    </w:p>
    <w:p w:rsidR="00E94440" w:rsidRPr="00E94440" w:rsidRDefault="00E94440" w:rsidP="00E94440">
      <w:pPr>
        <w:shd w:val="clear" w:color="auto" w:fill="FFFFFF"/>
        <w:ind w:left="5" w:right="5" w:firstLine="421"/>
        <w:jc w:val="both"/>
        <w:rPr>
          <w:rFonts w:ascii="Calibri" w:eastAsia="Times New Roman" w:hAnsi="Calibri" w:cs="Times New Roman"/>
          <w:b/>
          <w:sz w:val="18"/>
          <w:szCs w:val="18"/>
        </w:rPr>
      </w:pPr>
      <w:r w:rsidRPr="00E94440">
        <w:rPr>
          <w:rFonts w:ascii="Calibri" w:eastAsia="Times New Roman" w:hAnsi="Calibri" w:cs="Times New Roman"/>
          <w:b/>
          <w:sz w:val="18"/>
          <w:szCs w:val="18"/>
        </w:rPr>
        <w:t xml:space="preserve">Личностные, </w:t>
      </w:r>
      <w:proofErr w:type="spellStart"/>
      <w:r w:rsidRPr="00E94440">
        <w:rPr>
          <w:rFonts w:ascii="Calibri" w:eastAsia="Times New Roman" w:hAnsi="Calibri" w:cs="Times New Roman"/>
          <w:b/>
          <w:sz w:val="18"/>
          <w:szCs w:val="18"/>
        </w:rPr>
        <w:t>метапредметные</w:t>
      </w:r>
      <w:proofErr w:type="spellEnd"/>
      <w:r w:rsidRPr="00E94440">
        <w:rPr>
          <w:rFonts w:ascii="Calibri" w:eastAsia="Times New Roman" w:hAnsi="Calibri" w:cs="Times New Roman"/>
          <w:b/>
          <w:sz w:val="18"/>
          <w:szCs w:val="18"/>
        </w:rPr>
        <w:t xml:space="preserve"> и предметные результаты освоения учебного предмета </w:t>
      </w:r>
    </w:p>
    <w:p w:rsidR="00E94440" w:rsidRPr="00E94440" w:rsidRDefault="00E94440" w:rsidP="00E94440">
      <w:pPr>
        <w:shd w:val="clear" w:color="auto" w:fill="FFFFFF"/>
        <w:ind w:left="5" w:right="5" w:firstLine="72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В результате изучения курса «Изобразительное искусство» в начальной школе должны быть достигнуты определенные результаты. </w:t>
      </w:r>
    </w:p>
    <w:p w:rsidR="00E94440" w:rsidRPr="00E94440" w:rsidRDefault="00E94440" w:rsidP="00E94440">
      <w:pPr>
        <w:shd w:val="clear" w:color="auto" w:fill="FFFFFF"/>
        <w:ind w:firstLine="720"/>
        <w:jc w:val="both"/>
        <w:rPr>
          <w:rFonts w:ascii="Calibri" w:eastAsia="Times New Roman" w:hAnsi="Calibri" w:cs="Times New Roman"/>
          <w:sz w:val="18"/>
          <w:szCs w:val="18"/>
        </w:rPr>
      </w:pPr>
      <w:r w:rsidRPr="00E94440">
        <w:rPr>
          <w:rFonts w:ascii="Calibri" w:eastAsia="Times New Roman" w:hAnsi="Calibri" w:cs="Times New Roman"/>
          <w:b/>
          <w:sz w:val="18"/>
          <w:szCs w:val="18"/>
        </w:rPr>
        <w:t>Личностные результаты</w:t>
      </w:r>
      <w:r w:rsidRPr="00E94440">
        <w:rPr>
          <w:rFonts w:ascii="Calibri" w:eastAsia="Times New Roman" w:hAnsi="Calibri" w:cs="Times New Roman"/>
          <w:sz w:val="18"/>
          <w:szCs w:val="18"/>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E94440" w:rsidRPr="00E94440" w:rsidRDefault="00E94440" w:rsidP="00E94440">
      <w:pPr>
        <w:widowControl w:val="0"/>
        <w:numPr>
          <w:ilvl w:val="0"/>
          <w:numId w:val="6"/>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чувство гордости за культуру и искусство Родины, своего народа;</w:t>
      </w:r>
    </w:p>
    <w:p w:rsidR="00E94440" w:rsidRPr="00E94440" w:rsidRDefault="00E94440" w:rsidP="00E94440">
      <w:pPr>
        <w:widowControl w:val="0"/>
        <w:numPr>
          <w:ilvl w:val="0"/>
          <w:numId w:val="6"/>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уважительное отношение к культуре и искусству других народов нашей страны и мира в целом;</w:t>
      </w:r>
    </w:p>
    <w:p w:rsidR="00E94440" w:rsidRPr="00E94440" w:rsidRDefault="00E94440" w:rsidP="00E94440">
      <w:pPr>
        <w:widowControl w:val="0"/>
        <w:numPr>
          <w:ilvl w:val="0"/>
          <w:numId w:val="6"/>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понимание особой роли культуры и  искусства в жизни общества и каждого отдельного человека;</w:t>
      </w:r>
    </w:p>
    <w:p w:rsidR="00E94440" w:rsidRPr="00E94440" w:rsidRDefault="00E94440" w:rsidP="00E94440">
      <w:pPr>
        <w:widowControl w:val="0"/>
        <w:numPr>
          <w:ilvl w:val="0"/>
          <w:numId w:val="6"/>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proofErr w:type="spellStart"/>
      <w:r w:rsidRPr="00E94440">
        <w:rPr>
          <w:rFonts w:ascii="Calibri" w:eastAsia="Times New Roman" w:hAnsi="Calibri" w:cs="Times New Roman"/>
          <w:sz w:val="18"/>
          <w:szCs w:val="18"/>
        </w:rPr>
        <w:t>сформированность</w:t>
      </w:r>
      <w:proofErr w:type="spellEnd"/>
      <w:r w:rsidRPr="00E94440">
        <w:rPr>
          <w:rFonts w:ascii="Calibri" w:eastAsia="Times New Roman" w:hAnsi="Calibri" w:cs="Times New Roman"/>
          <w:sz w:val="18"/>
          <w:szCs w:val="18"/>
        </w:rPr>
        <w:t xml:space="preserve"> эстетических чувств, художественно-творческого мышления, наблюдательности и фантазии;</w:t>
      </w:r>
    </w:p>
    <w:p w:rsidR="00E94440" w:rsidRPr="00E94440" w:rsidRDefault="00E94440" w:rsidP="00E94440">
      <w:pPr>
        <w:widowControl w:val="0"/>
        <w:numPr>
          <w:ilvl w:val="0"/>
          <w:numId w:val="6"/>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proofErr w:type="spellStart"/>
      <w:r w:rsidRPr="00E94440">
        <w:rPr>
          <w:rFonts w:ascii="Calibri" w:eastAsia="Times New Roman" w:hAnsi="Calibri" w:cs="Times New Roman"/>
          <w:sz w:val="18"/>
          <w:szCs w:val="18"/>
        </w:rPr>
        <w:t>сформированность</w:t>
      </w:r>
      <w:proofErr w:type="spellEnd"/>
      <w:r w:rsidRPr="00E94440">
        <w:rPr>
          <w:rFonts w:ascii="Calibri" w:eastAsia="Times New Roman" w:hAnsi="Calibri" w:cs="Times New Roman"/>
          <w:sz w:val="18"/>
          <w:szCs w:val="18"/>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E94440" w:rsidRPr="00E94440" w:rsidRDefault="00E94440" w:rsidP="00E94440">
      <w:pPr>
        <w:widowControl w:val="0"/>
        <w:numPr>
          <w:ilvl w:val="0"/>
          <w:numId w:val="4"/>
        </w:numPr>
        <w:tabs>
          <w:tab w:val="left" w:pos="360"/>
        </w:tabs>
        <w:suppressAutoHyphens/>
        <w:autoSpaceDE w:val="0"/>
        <w:spacing w:after="0" w:line="240" w:lineRule="auto"/>
        <w:ind w:left="0" w:firstLine="0"/>
        <w:rPr>
          <w:rFonts w:ascii="Calibri" w:eastAsia="Times New Roman" w:hAnsi="Calibri" w:cs="Times New Roman"/>
          <w:color w:val="000000"/>
          <w:sz w:val="18"/>
          <w:szCs w:val="18"/>
        </w:rPr>
      </w:pPr>
      <w:r w:rsidRPr="00E94440">
        <w:rPr>
          <w:rFonts w:ascii="Calibri" w:eastAsia="Times New Roman" w:hAnsi="Calibri" w:cs="Times New Roman"/>
          <w:color w:val="000000"/>
          <w:sz w:val="18"/>
          <w:szCs w:val="18"/>
        </w:rPr>
        <w:t xml:space="preserve">овладение навыками коллективной деятельности </w:t>
      </w:r>
      <w:r w:rsidRPr="00E94440">
        <w:rPr>
          <w:rFonts w:ascii="Calibri" w:eastAsia="Times New Roman" w:hAnsi="Calibri" w:cs="Times New Roman"/>
          <w:sz w:val="18"/>
          <w:szCs w:val="18"/>
        </w:rPr>
        <w:t xml:space="preserve">в процессе совместной творческой работы </w:t>
      </w:r>
      <w:r w:rsidRPr="00E94440">
        <w:rPr>
          <w:rFonts w:ascii="Calibri" w:eastAsia="Times New Roman" w:hAnsi="Calibri" w:cs="Times New Roman"/>
          <w:color w:val="000000"/>
          <w:sz w:val="18"/>
          <w:szCs w:val="18"/>
        </w:rPr>
        <w:t>в команде одноклассников под руководством учителя;</w:t>
      </w:r>
    </w:p>
    <w:p w:rsidR="00E94440" w:rsidRPr="00E94440" w:rsidRDefault="00E94440" w:rsidP="00E94440">
      <w:pPr>
        <w:widowControl w:val="0"/>
        <w:numPr>
          <w:ilvl w:val="0"/>
          <w:numId w:val="4"/>
        </w:numPr>
        <w:tabs>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lastRenderedPageBreak/>
        <w:t>умение сотрудничать</w:t>
      </w:r>
      <w:r w:rsidRPr="00E94440">
        <w:rPr>
          <w:rFonts w:ascii="Calibri" w:eastAsia="Times New Roman" w:hAnsi="Calibri" w:cs="Times New Roman"/>
          <w:b/>
          <w:sz w:val="18"/>
          <w:szCs w:val="18"/>
        </w:rPr>
        <w:t xml:space="preserve"> </w:t>
      </w:r>
      <w:r w:rsidRPr="00E94440">
        <w:rPr>
          <w:rFonts w:ascii="Calibri" w:eastAsia="Times New Roman" w:hAnsi="Calibri" w:cs="Times New Roman"/>
          <w:sz w:val="18"/>
          <w:szCs w:val="18"/>
        </w:rPr>
        <w:t>с товарищами в процессе совместной деятельности, соотносить свою часть работы с общим замыслом;</w:t>
      </w:r>
    </w:p>
    <w:p w:rsidR="00E94440" w:rsidRPr="00E94440" w:rsidRDefault="00E94440" w:rsidP="00E94440">
      <w:pPr>
        <w:widowControl w:val="0"/>
        <w:numPr>
          <w:ilvl w:val="0"/>
          <w:numId w:val="4"/>
        </w:numPr>
        <w:tabs>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E94440" w:rsidRPr="00E94440" w:rsidRDefault="00E94440" w:rsidP="00E94440">
      <w:pPr>
        <w:ind w:firstLine="708"/>
        <w:rPr>
          <w:rFonts w:ascii="Calibri" w:eastAsia="Times New Roman" w:hAnsi="Calibri" w:cs="Times New Roman"/>
          <w:sz w:val="18"/>
          <w:szCs w:val="18"/>
        </w:rPr>
      </w:pPr>
      <w:proofErr w:type="spellStart"/>
      <w:r w:rsidRPr="00E94440">
        <w:rPr>
          <w:rFonts w:ascii="Calibri" w:eastAsia="Times New Roman" w:hAnsi="Calibri" w:cs="Times New Roman"/>
          <w:b/>
          <w:sz w:val="18"/>
          <w:szCs w:val="18"/>
        </w:rPr>
        <w:t>Метапредметные</w:t>
      </w:r>
      <w:proofErr w:type="spellEnd"/>
      <w:r w:rsidRPr="00E94440">
        <w:rPr>
          <w:rFonts w:ascii="Calibri" w:eastAsia="Times New Roman" w:hAnsi="Calibri" w:cs="Times New Roman"/>
          <w:b/>
          <w:sz w:val="18"/>
          <w:szCs w:val="18"/>
        </w:rPr>
        <w:t xml:space="preserve"> результаты</w:t>
      </w:r>
      <w:r w:rsidRPr="00E94440">
        <w:rPr>
          <w:rFonts w:ascii="Calibri" w:eastAsia="Times New Roman" w:hAnsi="Calibri" w:cs="Times New Roman"/>
          <w:sz w:val="18"/>
          <w:szCs w:val="18"/>
        </w:rPr>
        <w:t xml:space="preserve"> характеризуют уровень </w:t>
      </w:r>
      <w:proofErr w:type="spellStart"/>
      <w:r w:rsidRPr="00E94440">
        <w:rPr>
          <w:rFonts w:ascii="Calibri" w:eastAsia="Times New Roman" w:hAnsi="Calibri" w:cs="Times New Roman"/>
          <w:sz w:val="18"/>
          <w:szCs w:val="18"/>
        </w:rPr>
        <w:t>сформированности</w:t>
      </w:r>
      <w:proofErr w:type="spellEnd"/>
      <w:r w:rsidRPr="00E94440">
        <w:rPr>
          <w:rFonts w:ascii="Calibri" w:eastAsia="Times New Roman" w:hAnsi="Calibri" w:cs="Times New Roman"/>
          <w:sz w:val="18"/>
          <w:szCs w:val="18"/>
        </w:rPr>
        <w:t xml:space="preserve">  универсальных способностей учащихся, проявляющихся в познавательной и практической творческой деятельности:</w:t>
      </w:r>
    </w:p>
    <w:p w:rsidR="00E94440" w:rsidRPr="00E94440" w:rsidRDefault="00E94440" w:rsidP="00E94440">
      <w:pPr>
        <w:widowControl w:val="0"/>
        <w:numPr>
          <w:ilvl w:val="0"/>
          <w:numId w:val="5"/>
        </w:numPr>
        <w:shd w:val="clear" w:color="auto" w:fill="FFFFFF"/>
        <w:tabs>
          <w:tab w:val="left" w:pos="360"/>
        </w:tabs>
        <w:suppressAutoHyphens/>
        <w:autoSpaceDE w:val="0"/>
        <w:spacing w:after="0" w:line="240" w:lineRule="auto"/>
        <w:ind w:left="0" w:right="5" w:firstLine="0"/>
        <w:rPr>
          <w:rFonts w:ascii="Calibri" w:eastAsia="Times New Roman" w:hAnsi="Calibri" w:cs="Times New Roman"/>
          <w:sz w:val="18"/>
          <w:szCs w:val="18"/>
        </w:rPr>
      </w:pPr>
      <w:r w:rsidRPr="00E94440">
        <w:rPr>
          <w:rFonts w:ascii="Calibri" w:eastAsia="Times New Roman" w:hAnsi="Calibri" w:cs="Times New Roman"/>
          <w:sz w:val="18"/>
          <w:szCs w:val="18"/>
        </w:rPr>
        <w:t>овладение умением творческого видения с позиций художника, т.е. умением сравнивать, анализировать, выделять главное, обобщать;</w:t>
      </w:r>
    </w:p>
    <w:p w:rsidR="00E94440" w:rsidRPr="00E94440" w:rsidRDefault="00E94440" w:rsidP="00E94440">
      <w:pPr>
        <w:widowControl w:val="0"/>
        <w:numPr>
          <w:ilvl w:val="0"/>
          <w:numId w:val="5"/>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овладение умением вести диалог, распределять функции и роли в процессе выполнения коллективной творческой работы;</w:t>
      </w:r>
    </w:p>
    <w:p w:rsidR="00E94440" w:rsidRPr="00E94440" w:rsidRDefault="00E94440" w:rsidP="00E94440">
      <w:pPr>
        <w:widowControl w:val="0"/>
        <w:numPr>
          <w:ilvl w:val="0"/>
          <w:numId w:val="5"/>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E94440" w:rsidRPr="00E94440" w:rsidRDefault="00E94440" w:rsidP="00E94440">
      <w:pPr>
        <w:widowControl w:val="0"/>
        <w:numPr>
          <w:ilvl w:val="0"/>
          <w:numId w:val="5"/>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E94440" w:rsidRPr="00E94440" w:rsidRDefault="00E94440" w:rsidP="00E94440">
      <w:pPr>
        <w:widowControl w:val="0"/>
        <w:numPr>
          <w:ilvl w:val="0"/>
          <w:numId w:val="5"/>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умение рационально строить самостоятельную творческую деятельность, умение организовать место занятий;</w:t>
      </w:r>
    </w:p>
    <w:p w:rsidR="00E94440" w:rsidRPr="00E94440" w:rsidRDefault="00E94440" w:rsidP="00E94440">
      <w:pPr>
        <w:widowControl w:val="0"/>
        <w:numPr>
          <w:ilvl w:val="0"/>
          <w:numId w:val="5"/>
        </w:numPr>
        <w:shd w:val="clear" w:color="auto" w:fill="FFFFFF"/>
        <w:tabs>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осознанное стремление к освоению новых знаний и умений, к достижению более высоких и оригинальных творческих результатов.</w:t>
      </w:r>
    </w:p>
    <w:p w:rsidR="00E94440" w:rsidRPr="00E94440" w:rsidRDefault="00E94440" w:rsidP="00E94440">
      <w:pPr>
        <w:shd w:val="clear" w:color="auto" w:fill="FFFFFF"/>
        <w:ind w:left="5" w:right="5" w:firstLine="720"/>
        <w:jc w:val="both"/>
        <w:rPr>
          <w:rFonts w:ascii="Calibri" w:eastAsia="Times New Roman" w:hAnsi="Calibri" w:cs="Times New Roman"/>
          <w:sz w:val="18"/>
          <w:szCs w:val="18"/>
        </w:rPr>
      </w:pPr>
      <w:r w:rsidRPr="00E94440">
        <w:rPr>
          <w:rFonts w:ascii="Calibri" w:eastAsia="Times New Roman" w:hAnsi="Calibri" w:cs="Times New Roman"/>
          <w:b/>
          <w:sz w:val="18"/>
          <w:szCs w:val="18"/>
        </w:rPr>
        <w:t xml:space="preserve">Предметные результаты </w:t>
      </w:r>
      <w:r w:rsidRPr="00E94440">
        <w:rPr>
          <w:rFonts w:ascii="Calibri" w:eastAsia="Times New Roman" w:hAnsi="Calibri" w:cs="Times New Roman"/>
          <w:sz w:val="18"/>
          <w:szCs w:val="18"/>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10" w:firstLine="0"/>
        <w:jc w:val="both"/>
        <w:rPr>
          <w:rFonts w:ascii="Calibri" w:eastAsia="Times New Roman" w:hAnsi="Calibri" w:cs="Times New Roman"/>
          <w:sz w:val="18"/>
          <w:szCs w:val="18"/>
        </w:rPr>
      </w:pPr>
      <w:proofErr w:type="gramStart"/>
      <w:r w:rsidRPr="00E94440">
        <w:rPr>
          <w:rFonts w:ascii="Calibri" w:eastAsia="Times New Roman" w:hAnsi="Calibri" w:cs="Times New Roman"/>
          <w:sz w:val="18"/>
          <w:szCs w:val="18"/>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E94440" w:rsidRPr="00E94440" w:rsidRDefault="00E94440" w:rsidP="00E94440">
      <w:pPr>
        <w:widowControl w:val="0"/>
        <w:numPr>
          <w:ilvl w:val="0"/>
          <w:numId w:val="4"/>
        </w:numPr>
        <w:shd w:val="clear" w:color="auto" w:fill="FFFFFF"/>
        <w:tabs>
          <w:tab w:val="left" w:pos="0"/>
          <w:tab w:val="left" w:pos="360"/>
          <w:tab w:val="left" w:pos="426"/>
        </w:tabs>
        <w:suppressAutoHyphens/>
        <w:autoSpaceDE w:val="0"/>
        <w:spacing w:after="0" w:line="240" w:lineRule="auto"/>
        <w:ind w:left="0" w:right="10"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знание основных видов и жанров пространственно-визуальных искусств;</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11"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понимание образной природы искусства; </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11"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эстетическая оценка явлений природы, событий окружающего мира;</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11"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применение художественных умений, знаний и представлений в процессе выполнения художественно-творческих работ;</w:t>
      </w:r>
    </w:p>
    <w:p w:rsidR="00E94440" w:rsidRPr="00E94440" w:rsidRDefault="00E94440" w:rsidP="00E94440">
      <w:pPr>
        <w:widowControl w:val="0"/>
        <w:numPr>
          <w:ilvl w:val="0"/>
          <w:numId w:val="4"/>
        </w:numPr>
        <w:shd w:val="clear" w:color="auto" w:fill="FFFFFF"/>
        <w:tabs>
          <w:tab w:val="left" w:pos="0"/>
          <w:tab w:val="left" w:pos="360"/>
          <w:tab w:val="left" w:pos="426"/>
        </w:tabs>
        <w:suppressAutoHyphens/>
        <w:autoSpaceDE w:val="0"/>
        <w:spacing w:after="0" w:line="240" w:lineRule="auto"/>
        <w:ind w:left="0" w:right="10"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способность узнавать, воспринимать, описывать и эмоционально оценивать несколько великих произведений русского и мирового искусства;</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34" w:firstLine="0"/>
        <w:jc w:val="both"/>
        <w:rPr>
          <w:rFonts w:ascii="Calibri" w:eastAsia="Times New Roman" w:hAnsi="Calibri" w:cs="Times New Roman"/>
          <w:b/>
          <w:sz w:val="18"/>
          <w:szCs w:val="18"/>
        </w:rPr>
      </w:pPr>
      <w:r w:rsidRPr="00E94440">
        <w:rPr>
          <w:rFonts w:ascii="Calibri" w:eastAsia="Times New Roman" w:hAnsi="Calibri" w:cs="Times New Roman"/>
          <w:iCs/>
          <w:sz w:val="18"/>
          <w:szCs w:val="18"/>
        </w:rPr>
        <w:t>умение обсуждать и анализировать произведения искусства, выражая суждения о содержании, сюжетах и вырази</w:t>
      </w:r>
      <w:r w:rsidRPr="00E94440">
        <w:rPr>
          <w:rFonts w:ascii="Calibri" w:eastAsia="Times New Roman" w:hAnsi="Calibri" w:cs="Times New Roman"/>
          <w:iCs/>
          <w:sz w:val="18"/>
          <w:szCs w:val="18"/>
        </w:rPr>
        <w:softHyphen/>
        <w:t>тельных средствах;</w:t>
      </w:r>
      <w:r w:rsidRPr="00E94440">
        <w:rPr>
          <w:rFonts w:ascii="Calibri" w:eastAsia="Times New Roman" w:hAnsi="Calibri" w:cs="Times New Roman"/>
          <w:b/>
          <w:sz w:val="18"/>
          <w:szCs w:val="18"/>
        </w:rPr>
        <w:t xml:space="preserve"> </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34" w:firstLine="0"/>
        <w:jc w:val="both"/>
        <w:rPr>
          <w:rFonts w:ascii="Calibri" w:eastAsia="Times New Roman" w:hAnsi="Calibri" w:cs="Times New Roman"/>
          <w:sz w:val="18"/>
          <w:szCs w:val="18"/>
        </w:rPr>
      </w:pPr>
      <w:r w:rsidRPr="00E94440">
        <w:rPr>
          <w:rFonts w:ascii="Calibri" w:eastAsia="Times New Roman" w:hAnsi="Calibri" w:cs="Times New Roman"/>
          <w:spacing w:val="-2"/>
          <w:sz w:val="18"/>
          <w:szCs w:val="18"/>
        </w:rPr>
        <w:t>усвоение названий ведущих художественных музеев России и художе</w:t>
      </w:r>
      <w:r w:rsidRPr="00E94440">
        <w:rPr>
          <w:rFonts w:ascii="Calibri" w:eastAsia="Times New Roman" w:hAnsi="Calibri" w:cs="Times New Roman"/>
          <w:sz w:val="18"/>
          <w:szCs w:val="18"/>
        </w:rPr>
        <w:t xml:space="preserve">ственных музеев своего региона; </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before="5" w:after="0" w:line="240" w:lineRule="auto"/>
        <w:ind w:left="0" w:right="29" w:firstLine="0"/>
        <w:jc w:val="both"/>
        <w:rPr>
          <w:rFonts w:ascii="Calibri" w:eastAsia="Times New Roman" w:hAnsi="Calibri" w:cs="Times New Roman"/>
          <w:iCs/>
          <w:sz w:val="18"/>
          <w:szCs w:val="18"/>
        </w:rPr>
      </w:pPr>
      <w:r w:rsidRPr="00E94440">
        <w:rPr>
          <w:rFonts w:ascii="Calibri" w:eastAsia="Times New Roman" w:hAnsi="Calibri" w:cs="Times New Roman"/>
          <w:iCs/>
          <w:sz w:val="18"/>
          <w:szCs w:val="18"/>
        </w:rPr>
        <w:t>умение видеть проявления визуально-пространственных искусств в окружающей жизни: в доме, на улице, в театре, на празднике;</w:t>
      </w:r>
    </w:p>
    <w:p w:rsidR="00E94440" w:rsidRPr="00E94440" w:rsidRDefault="00E94440" w:rsidP="00E94440">
      <w:pPr>
        <w:widowControl w:val="0"/>
        <w:numPr>
          <w:ilvl w:val="0"/>
          <w:numId w:val="4"/>
        </w:numPr>
        <w:shd w:val="clear" w:color="auto" w:fill="FFFFFF"/>
        <w:tabs>
          <w:tab w:val="left" w:pos="0"/>
          <w:tab w:val="left" w:pos="360"/>
          <w:tab w:val="left" w:pos="426"/>
        </w:tabs>
        <w:suppressAutoHyphens/>
        <w:autoSpaceDE w:val="0"/>
        <w:spacing w:after="0" w:line="240" w:lineRule="auto"/>
        <w:ind w:left="0" w:right="10"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E94440" w:rsidRPr="00E94440" w:rsidRDefault="00E94440" w:rsidP="00E94440">
      <w:pPr>
        <w:widowControl w:val="0"/>
        <w:numPr>
          <w:ilvl w:val="0"/>
          <w:numId w:val="4"/>
        </w:numPr>
        <w:shd w:val="clear" w:color="auto" w:fill="FFFFFF"/>
        <w:tabs>
          <w:tab w:val="left" w:pos="0"/>
          <w:tab w:val="left" w:pos="360"/>
          <w:tab w:val="left" w:pos="426"/>
        </w:tabs>
        <w:suppressAutoHyphens/>
        <w:autoSpaceDE w:val="0"/>
        <w:spacing w:after="0" w:line="240" w:lineRule="auto"/>
        <w:ind w:left="0" w:right="10"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способность передавать в художественно-творческой деятельности характер, эмоциональные состояния и свое отно</w:t>
      </w:r>
      <w:r w:rsidRPr="00E94440">
        <w:rPr>
          <w:rFonts w:ascii="Calibri" w:eastAsia="Times New Roman" w:hAnsi="Calibri" w:cs="Times New Roman"/>
          <w:sz w:val="18"/>
          <w:szCs w:val="18"/>
        </w:rPr>
        <w:softHyphen/>
        <w:t>шение к природе, человеку, обществу;</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умение компоновать на плоскости листа и в объеме задуманный художественный образ;</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 xml:space="preserve">освоение умений применять в художественно—творческой  деятельности основ </w:t>
      </w:r>
      <w:proofErr w:type="spellStart"/>
      <w:r w:rsidRPr="00E94440">
        <w:rPr>
          <w:rFonts w:ascii="Calibri" w:eastAsia="Times New Roman" w:hAnsi="Calibri" w:cs="Times New Roman"/>
          <w:sz w:val="18"/>
          <w:szCs w:val="18"/>
        </w:rPr>
        <w:t>цветоведения</w:t>
      </w:r>
      <w:proofErr w:type="spellEnd"/>
      <w:r w:rsidRPr="00E94440">
        <w:rPr>
          <w:rFonts w:ascii="Calibri" w:eastAsia="Times New Roman" w:hAnsi="Calibri" w:cs="Times New Roman"/>
          <w:sz w:val="18"/>
          <w:szCs w:val="18"/>
        </w:rPr>
        <w:t>, основ графической грамоты;</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b/>
          <w:sz w:val="18"/>
          <w:szCs w:val="18"/>
        </w:rPr>
      </w:pPr>
      <w:r w:rsidRPr="00E94440">
        <w:rPr>
          <w:rFonts w:ascii="Calibri" w:eastAsia="Times New Roman" w:hAnsi="Calibri" w:cs="Times New Roman"/>
          <w:sz w:val="18"/>
          <w:szCs w:val="18"/>
        </w:rPr>
        <w:t>овладение  навыками  моделирования из бумаги, лепки из пластилина, навыками изображения средствами аппликации и коллажа;</w:t>
      </w:r>
      <w:r w:rsidRPr="00E94440">
        <w:rPr>
          <w:rFonts w:ascii="Calibri" w:eastAsia="Times New Roman" w:hAnsi="Calibri" w:cs="Times New Roman"/>
          <w:b/>
          <w:sz w:val="18"/>
          <w:szCs w:val="18"/>
        </w:rPr>
        <w:t xml:space="preserve"> </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 xml:space="preserve">умение характеризовать и эстетически оценивать разнообразие и красоту природы различных регионов нашей страны; </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умение рассуждать</w:t>
      </w:r>
      <w:r w:rsidRPr="00E94440">
        <w:rPr>
          <w:rFonts w:ascii="Calibri" w:eastAsia="Times New Roman" w:hAnsi="Calibri" w:cs="Times New Roman"/>
          <w:b/>
          <w:sz w:val="18"/>
          <w:szCs w:val="18"/>
        </w:rPr>
        <w:t xml:space="preserve"> </w:t>
      </w:r>
      <w:r w:rsidRPr="00E94440">
        <w:rPr>
          <w:rFonts w:ascii="Calibri" w:eastAsia="Times New Roman" w:hAnsi="Calibri" w:cs="Times New Roman"/>
          <w:sz w:val="18"/>
          <w:szCs w:val="18"/>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E94440" w:rsidRPr="00E94440" w:rsidRDefault="00E94440" w:rsidP="00E94440">
      <w:pPr>
        <w:widowControl w:val="0"/>
        <w:numPr>
          <w:ilvl w:val="0"/>
          <w:numId w:val="4"/>
        </w:numPr>
        <w:shd w:val="clear" w:color="auto" w:fill="FFFFFF"/>
        <w:tabs>
          <w:tab w:val="left" w:pos="0"/>
          <w:tab w:val="left" w:pos="360"/>
        </w:tabs>
        <w:suppressAutoHyphens/>
        <w:autoSpaceDE w:val="0"/>
        <w:spacing w:after="0" w:line="240" w:lineRule="auto"/>
        <w:ind w:left="0" w:right="5" w:firstLine="0"/>
        <w:jc w:val="both"/>
        <w:rPr>
          <w:rFonts w:ascii="Calibri" w:eastAsia="Times New Roman" w:hAnsi="Calibri" w:cs="Times New Roman"/>
          <w:sz w:val="18"/>
          <w:szCs w:val="18"/>
        </w:rPr>
      </w:pPr>
      <w:r w:rsidRPr="00E94440">
        <w:rPr>
          <w:rFonts w:ascii="Calibri" w:eastAsia="Times New Roman" w:hAnsi="Calibri" w:cs="Times New Roman"/>
          <w:sz w:val="18"/>
          <w:szCs w:val="18"/>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способность эстетически, эмоционально воспринимать красоту городов, сохранивших исторический облик, — свидетелей нашей истории;</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умение  объяснять</w:t>
      </w:r>
      <w:r w:rsidRPr="00E94440">
        <w:rPr>
          <w:rFonts w:ascii="Calibri" w:eastAsia="Times New Roman" w:hAnsi="Calibri" w:cs="Times New Roman"/>
          <w:b/>
          <w:sz w:val="18"/>
          <w:szCs w:val="18"/>
        </w:rPr>
        <w:t xml:space="preserve"> </w:t>
      </w:r>
      <w:r w:rsidRPr="00E94440">
        <w:rPr>
          <w:rFonts w:ascii="Calibri" w:eastAsia="Times New Roman" w:hAnsi="Calibri" w:cs="Times New Roman"/>
          <w:sz w:val="18"/>
          <w:szCs w:val="18"/>
        </w:rPr>
        <w:t>значение памятников и архитектурной среды древнего зодчества для современного общества;</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 xml:space="preserve">выражение в изобразительной деятельности своего отношения к архитектурным и историческим ансамблям древнерусских городов; </w:t>
      </w:r>
    </w:p>
    <w:p w:rsidR="00E94440" w:rsidRPr="00E94440" w:rsidRDefault="00E94440" w:rsidP="00E94440">
      <w:pPr>
        <w:widowControl w:val="0"/>
        <w:numPr>
          <w:ilvl w:val="0"/>
          <w:numId w:val="4"/>
        </w:numPr>
        <w:tabs>
          <w:tab w:val="left" w:pos="0"/>
          <w:tab w:val="left" w:pos="360"/>
        </w:tabs>
        <w:suppressAutoHyphens/>
        <w:autoSpaceDE w:val="0"/>
        <w:spacing w:after="0" w:line="240" w:lineRule="auto"/>
        <w:ind w:left="0" w:firstLine="0"/>
        <w:rPr>
          <w:rFonts w:ascii="Calibri" w:eastAsia="Times New Roman" w:hAnsi="Calibri" w:cs="Times New Roman"/>
          <w:sz w:val="18"/>
          <w:szCs w:val="18"/>
        </w:rPr>
      </w:pPr>
      <w:r w:rsidRPr="00E94440">
        <w:rPr>
          <w:rFonts w:ascii="Calibri" w:eastAsia="Times New Roman" w:hAnsi="Calibri" w:cs="Times New Roman"/>
          <w:sz w:val="18"/>
          <w:szCs w:val="18"/>
        </w:rPr>
        <w:t>умение приводить примеры</w:t>
      </w:r>
      <w:r w:rsidRPr="00E94440">
        <w:rPr>
          <w:rFonts w:ascii="Calibri" w:eastAsia="Times New Roman" w:hAnsi="Calibri" w:cs="Times New Roman"/>
          <w:b/>
          <w:sz w:val="18"/>
          <w:szCs w:val="18"/>
        </w:rPr>
        <w:t xml:space="preserve"> </w:t>
      </w:r>
      <w:r w:rsidRPr="00E94440">
        <w:rPr>
          <w:rFonts w:ascii="Calibri" w:eastAsia="Times New Roman" w:hAnsi="Calibri" w:cs="Times New Roman"/>
          <w:sz w:val="18"/>
          <w:szCs w:val="18"/>
        </w:rPr>
        <w:t>произведений искусства, выражающих красоту мудрости и богатой духовной жизни, красоту внутреннего  мира человека.</w:t>
      </w:r>
    </w:p>
    <w:p w:rsidR="00E94440" w:rsidRDefault="00E94440" w:rsidP="00E94440">
      <w:pPr>
        <w:pStyle w:val="21"/>
        <w:jc w:val="center"/>
        <w:rPr>
          <w:rFonts w:ascii="Calibri" w:eastAsia="Times New Roman" w:hAnsi="Calibri"/>
          <w:b/>
          <w:kern w:val="0"/>
          <w:sz w:val="18"/>
          <w:szCs w:val="18"/>
          <w:lang w:eastAsia="ru-RU"/>
        </w:rPr>
      </w:pPr>
    </w:p>
    <w:p w:rsidR="00E94440" w:rsidRPr="00E94440" w:rsidRDefault="00E94440" w:rsidP="00E94440">
      <w:pPr>
        <w:pStyle w:val="21"/>
        <w:jc w:val="center"/>
        <w:rPr>
          <w:rStyle w:val="11"/>
          <w:rFonts w:ascii="Times New Roman" w:hAnsi="Times New Roman"/>
          <w:b/>
          <w:sz w:val="18"/>
          <w:szCs w:val="18"/>
        </w:rPr>
      </w:pPr>
      <w:r w:rsidRPr="00E94440">
        <w:rPr>
          <w:rStyle w:val="11"/>
          <w:rFonts w:ascii="Times New Roman" w:hAnsi="Times New Roman"/>
          <w:b/>
          <w:sz w:val="18"/>
          <w:szCs w:val="18"/>
        </w:rPr>
        <w:t xml:space="preserve">Планируемые результаты освоения </w:t>
      </w:r>
      <w:proofErr w:type="gramStart"/>
      <w:r w:rsidRPr="00E94440">
        <w:rPr>
          <w:rStyle w:val="11"/>
          <w:rFonts w:ascii="Times New Roman" w:hAnsi="Times New Roman"/>
          <w:b/>
          <w:sz w:val="18"/>
          <w:szCs w:val="18"/>
        </w:rPr>
        <w:t>обучающимися</w:t>
      </w:r>
      <w:proofErr w:type="gramEnd"/>
      <w:r w:rsidRPr="00E94440">
        <w:rPr>
          <w:rStyle w:val="11"/>
          <w:rFonts w:ascii="Times New Roman" w:hAnsi="Times New Roman"/>
          <w:b/>
          <w:sz w:val="18"/>
          <w:szCs w:val="18"/>
        </w:rPr>
        <w:t xml:space="preserve">  учебного предмета  «Изобразительное  искусство»</w:t>
      </w:r>
    </w:p>
    <w:p w:rsidR="00E94440" w:rsidRPr="00E94440" w:rsidRDefault="00E94440" w:rsidP="00E94440">
      <w:pPr>
        <w:pStyle w:val="21"/>
        <w:rPr>
          <w:rFonts w:ascii="Times New Roman" w:hAnsi="Times New Roman"/>
          <w:color w:val="000000"/>
          <w:sz w:val="18"/>
          <w:szCs w:val="18"/>
        </w:rPr>
      </w:pPr>
      <w:r w:rsidRPr="00E94440">
        <w:rPr>
          <w:rFonts w:ascii="Times New Roman" w:hAnsi="Times New Roman"/>
          <w:color w:val="000000"/>
          <w:w w:val="106"/>
          <w:sz w:val="18"/>
          <w:szCs w:val="18"/>
        </w:rPr>
        <w:t>В</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08"/>
          <w:sz w:val="18"/>
          <w:szCs w:val="18"/>
        </w:rPr>
        <w:t>результате</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2"/>
          <w:sz w:val="18"/>
          <w:szCs w:val="18"/>
        </w:rPr>
        <w:t>изучения</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1"/>
          <w:sz w:val="18"/>
          <w:szCs w:val="18"/>
        </w:rPr>
        <w:t>изобразительного</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0"/>
          <w:sz w:val="18"/>
          <w:szCs w:val="18"/>
        </w:rPr>
        <w:t>искусства</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4"/>
          <w:sz w:val="18"/>
          <w:szCs w:val="18"/>
        </w:rPr>
        <w:t>на</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6"/>
          <w:sz w:val="18"/>
          <w:szCs w:val="18"/>
        </w:rPr>
        <w:t>сту</w:t>
      </w:r>
      <w:r w:rsidRPr="00E94440">
        <w:rPr>
          <w:rFonts w:ascii="Times New Roman" w:hAnsi="Times New Roman"/>
          <w:color w:val="000000"/>
          <w:sz w:val="18"/>
          <w:szCs w:val="18"/>
        </w:rPr>
        <w:t xml:space="preserve">пени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начального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 xml:space="preserve">общего  </w:t>
      </w:r>
      <w:r w:rsidRPr="00E94440">
        <w:rPr>
          <w:rFonts w:ascii="Times New Roman" w:hAnsi="Times New Roman"/>
          <w:color w:val="000000"/>
          <w:spacing w:val="11"/>
          <w:sz w:val="18"/>
          <w:szCs w:val="18"/>
        </w:rPr>
        <w:t xml:space="preserve"> </w:t>
      </w:r>
      <w:r w:rsidRPr="00E94440">
        <w:rPr>
          <w:rFonts w:ascii="Times New Roman" w:hAnsi="Times New Roman"/>
          <w:color w:val="000000"/>
          <w:sz w:val="18"/>
          <w:szCs w:val="18"/>
        </w:rPr>
        <w:t xml:space="preserve">образования   </w:t>
      </w:r>
      <w:r w:rsidRPr="00E94440">
        <w:rPr>
          <w:rFonts w:ascii="Times New Roman" w:hAnsi="Times New Roman"/>
          <w:color w:val="000000"/>
          <w:spacing w:val="26"/>
          <w:sz w:val="18"/>
          <w:szCs w:val="18"/>
        </w:rPr>
        <w:t xml:space="preserve"> </w:t>
      </w:r>
      <w:r w:rsidRPr="00E94440">
        <w:rPr>
          <w:rFonts w:ascii="Times New Roman" w:hAnsi="Times New Roman"/>
          <w:color w:val="000000"/>
          <w:sz w:val="18"/>
          <w:szCs w:val="18"/>
        </w:rPr>
        <w:t>у</w:t>
      </w:r>
      <w:r w:rsidRPr="00E94440">
        <w:rPr>
          <w:rFonts w:ascii="Times New Roman" w:hAnsi="Times New Roman"/>
          <w:color w:val="000000"/>
          <w:spacing w:val="49"/>
          <w:sz w:val="18"/>
          <w:szCs w:val="18"/>
        </w:rPr>
        <w:t xml:space="preserve"> </w:t>
      </w:r>
      <w:proofErr w:type="gramStart"/>
      <w:r w:rsidRPr="00E94440">
        <w:rPr>
          <w:rFonts w:ascii="Times New Roman" w:hAnsi="Times New Roman"/>
          <w:color w:val="000000"/>
          <w:sz w:val="18"/>
          <w:szCs w:val="18"/>
        </w:rPr>
        <w:t>обучающихся</w:t>
      </w:r>
      <w:proofErr w:type="gramEnd"/>
      <w:r w:rsidRPr="00E94440">
        <w:rPr>
          <w:rFonts w:ascii="Times New Roman" w:hAnsi="Times New Roman"/>
          <w:color w:val="000000"/>
          <w:sz w:val="18"/>
          <w:szCs w:val="18"/>
        </w:rPr>
        <w:t>:</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1"/>
          <w:w w:val="213"/>
          <w:sz w:val="18"/>
          <w:szCs w:val="18"/>
        </w:rPr>
        <w:t xml:space="preserve"> </w:t>
      </w:r>
      <w:r w:rsidRPr="00E94440">
        <w:rPr>
          <w:rFonts w:ascii="Times New Roman" w:hAnsi="Times New Roman"/>
          <w:color w:val="000000"/>
          <w:sz w:val="18"/>
          <w:szCs w:val="18"/>
        </w:rPr>
        <w:t xml:space="preserve">будут </w:t>
      </w:r>
      <w:r w:rsidRPr="00E94440">
        <w:rPr>
          <w:rFonts w:ascii="Times New Roman" w:hAnsi="Times New Roman"/>
          <w:color w:val="000000"/>
          <w:spacing w:val="25"/>
          <w:sz w:val="18"/>
          <w:szCs w:val="18"/>
        </w:rPr>
        <w:t xml:space="preserve"> </w:t>
      </w:r>
      <w:r w:rsidRPr="00E94440">
        <w:rPr>
          <w:rFonts w:ascii="Times New Roman" w:hAnsi="Times New Roman"/>
          <w:color w:val="000000"/>
          <w:sz w:val="18"/>
          <w:szCs w:val="18"/>
        </w:rPr>
        <w:t xml:space="preserve">сформированы    </w:t>
      </w:r>
      <w:r w:rsidRPr="00E94440">
        <w:rPr>
          <w:rFonts w:ascii="Times New Roman" w:hAnsi="Times New Roman"/>
          <w:color w:val="000000"/>
          <w:spacing w:val="13"/>
          <w:sz w:val="18"/>
          <w:szCs w:val="18"/>
        </w:rPr>
        <w:t xml:space="preserve"> </w:t>
      </w:r>
      <w:r w:rsidRPr="00E94440">
        <w:rPr>
          <w:rFonts w:ascii="Times New Roman" w:hAnsi="Times New Roman"/>
          <w:color w:val="000000"/>
          <w:sz w:val="18"/>
          <w:szCs w:val="18"/>
        </w:rPr>
        <w:t xml:space="preserve">основы  </w:t>
      </w:r>
      <w:r w:rsidRPr="00E94440">
        <w:rPr>
          <w:rFonts w:ascii="Times New Roman" w:hAnsi="Times New Roman"/>
          <w:color w:val="000000"/>
          <w:spacing w:val="36"/>
          <w:sz w:val="18"/>
          <w:szCs w:val="18"/>
        </w:rPr>
        <w:t xml:space="preserve"> </w:t>
      </w:r>
      <w:r w:rsidRPr="00E94440">
        <w:rPr>
          <w:rFonts w:ascii="Times New Roman" w:hAnsi="Times New Roman"/>
          <w:color w:val="000000"/>
          <w:sz w:val="18"/>
          <w:szCs w:val="18"/>
        </w:rPr>
        <w:t xml:space="preserve">художественной   </w:t>
      </w:r>
      <w:r w:rsidRPr="00E94440">
        <w:rPr>
          <w:rFonts w:ascii="Times New Roman" w:hAnsi="Times New Roman"/>
          <w:color w:val="000000"/>
          <w:spacing w:val="38"/>
          <w:sz w:val="18"/>
          <w:szCs w:val="18"/>
        </w:rPr>
        <w:t xml:space="preserve"> </w:t>
      </w:r>
      <w:r w:rsidRPr="00E94440">
        <w:rPr>
          <w:rFonts w:ascii="Times New Roman" w:hAnsi="Times New Roman"/>
          <w:color w:val="000000"/>
          <w:sz w:val="18"/>
          <w:szCs w:val="18"/>
        </w:rPr>
        <w:t xml:space="preserve">культуры: </w:t>
      </w:r>
      <w:r w:rsidRPr="00E94440">
        <w:rPr>
          <w:rFonts w:ascii="Times New Roman" w:hAnsi="Times New Roman"/>
          <w:color w:val="000000"/>
          <w:w w:val="110"/>
          <w:sz w:val="18"/>
          <w:szCs w:val="18"/>
        </w:rPr>
        <w:t>представление</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2"/>
          <w:sz w:val="18"/>
          <w:szCs w:val="18"/>
        </w:rPr>
        <w:t>о</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4"/>
          <w:sz w:val="18"/>
          <w:szCs w:val="18"/>
        </w:rPr>
        <w:t>специфике</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1"/>
          <w:sz w:val="18"/>
          <w:szCs w:val="18"/>
        </w:rPr>
        <w:t>изобразительного</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1"/>
          <w:sz w:val="18"/>
          <w:szCs w:val="18"/>
        </w:rPr>
        <w:t>искусства,</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26"/>
          <w:sz w:val="18"/>
          <w:szCs w:val="18"/>
        </w:rPr>
        <w:t>по</w:t>
      </w:r>
      <w:r w:rsidRPr="00E94440">
        <w:rPr>
          <w:rFonts w:ascii="Times New Roman" w:hAnsi="Times New Roman"/>
          <w:color w:val="000000"/>
          <w:w w:val="110"/>
          <w:sz w:val="18"/>
          <w:szCs w:val="18"/>
        </w:rPr>
        <w:t>требность</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09"/>
          <w:sz w:val="18"/>
          <w:szCs w:val="18"/>
        </w:rPr>
        <w:t>в</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09"/>
          <w:sz w:val="18"/>
          <w:szCs w:val="18"/>
        </w:rPr>
        <w:t>художественном</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09"/>
          <w:sz w:val="18"/>
          <w:szCs w:val="18"/>
        </w:rPr>
        <w:t>творчестве</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09"/>
          <w:sz w:val="18"/>
          <w:szCs w:val="18"/>
        </w:rPr>
        <w:t>в</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3"/>
          <w:sz w:val="18"/>
          <w:szCs w:val="18"/>
        </w:rPr>
        <w:t>общении</w:t>
      </w:r>
      <w:r w:rsidRPr="00E94440">
        <w:rPr>
          <w:rFonts w:ascii="Times New Roman" w:hAnsi="Times New Roman"/>
          <w:color w:val="000000"/>
          <w:spacing w:val="-18"/>
          <w:sz w:val="18"/>
          <w:szCs w:val="18"/>
        </w:rPr>
        <w:t xml:space="preserve"> </w:t>
      </w:r>
      <w:r w:rsidRPr="00E94440">
        <w:rPr>
          <w:rFonts w:ascii="Times New Roman" w:hAnsi="Times New Roman"/>
          <w:color w:val="000000"/>
          <w:w w:val="111"/>
          <w:sz w:val="18"/>
          <w:szCs w:val="18"/>
        </w:rPr>
        <w:t>с</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7"/>
          <w:sz w:val="18"/>
          <w:szCs w:val="18"/>
        </w:rPr>
        <w:lastRenderedPageBreak/>
        <w:t>искус</w:t>
      </w:r>
      <w:r w:rsidRPr="00E94440">
        <w:rPr>
          <w:rFonts w:ascii="Times New Roman" w:hAnsi="Times New Roman"/>
          <w:color w:val="000000"/>
          <w:w w:val="112"/>
          <w:sz w:val="18"/>
          <w:szCs w:val="18"/>
        </w:rPr>
        <w:t>ством,</w:t>
      </w:r>
      <w:r w:rsidRPr="00E94440">
        <w:rPr>
          <w:rFonts w:ascii="Times New Roman" w:hAnsi="Times New Roman"/>
          <w:color w:val="000000"/>
          <w:sz w:val="18"/>
          <w:szCs w:val="18"/>
        </w:rPr>
        <w:t xml:space="preserve"> </w:t>
      </w:r>
      <w:r w:rsidRPr="00E94440">
        <w:rPr>
          <w:rFonts w:ascii="Times New Roman" w:hAnsi="Times New Roman"/>
          <w:color w:val="000000"/>
          <w:spacing w:val="-13"/>
          <w:sz w:val="18"/>
          <w:szCs w:val="18"/>
        </w:rPr>
        <w:t xml:space="preserve"> </w:t>
      </w:r>
      <w:r w:rsidRPr="00E94440">
        <w:rPr>
          <w:rFonts w:ascii="Times New Roman" w:hAnsi="Times New Roman"/>
          <w:color w:val="000000"/>
          <w:w w:val="111"/>
          <w:sz w:val="18"/>
          <w:szCs w:val="18"/>
        </w:rPr>
        <w:t>первоначальные</w:t>
      </w:r>
      <w:r w:rsidRPr="00E94440">
        <w:rPr>
          <w:rFonts w:ascii="Times New Roman" w:hAnsi="Times New Roman"/>
          <w:color w:val="000000"/>
          <w:sz w:val="18"/>
          <w:szCs w:val="18"/>
        </w:rPr>
        <w:t xml:space="preserve"> </w:t>
      </w:r>
      <w:r w:rsidRPr="00E94440">
        <w:rPr>
          <w:rFonts w:ascii="Times New Roman" w:hAnsi="Times New Roman"/>
          <w:color w:val="000000"/>
          <w:spacing w:val="-13"/>
          <w:sz w:val="18"/>
          <w:szCs w:val="18"/>
        </w:rPr>
        <w:t xml:space="preserve"> </w:t>
      </w:r>
      <w:r w:rsidRPr="00E94440">
        <w:rPr>
          <w:rFonts w:ascii="Times New Roman" w:hAnsi="Times New Roman"/>
          <w:color w:val="000000"/>
          <w:w w:val="114"/>
          <w:sz w:val="18"/>
          <w:szCs w:val="18"/>
        </w:rPr>
        <w:t>понятия</w:t>
      </w:r>
      <w:r w:rsidRPr="00E94440">
        <w:rPr>
          <w:rFonts w:ascii="Times New Roman" w:hAnsi="Times New Roman"/>
          <w:color w:val="000000"/>
          <w:sz w:val="18"/>
          <w:szCs w:val="18"/>
        </w:rPr>
        <w:t xml:space="preserve"> </w:t>
      </w:r>
      <w:r w:rsidRPr="00E94440">
        <w:rPr>
          <w:rFonts w:ascii="Times New Roman" w:hAnsi="Times New Roman"/>
          <w:color w:val="000000"/>
          <w:spacing w:val="-13"/>
          <w:sz w:val="18"/>
          <w:szCs w:val="18"/>
        </w:rPr>
        <w:t xml:space="preserve"> </w:t>
      </w:r>
      <w:r w:rsidRPr="00E94440">
        <w:rPr>
          <w:rFonts w:ascii="Times New Roman" w:hAnsi="Times New Roman"/>
          <w:color w:val="000000"/>
          <w:w w:val="112"/>
          <w:sz w:val="18"/>
          <w:szCs w:val="18"/>
        </w:rPr>
        <w:t>о</w:t>
      </w:r>
      <w:r w:rsidRPr="00E94440">
        <w:rPr>
          <w:rFonts w:ascii="Times New Roman" w:hAnsi="Times New Roman"/>
          <w:color w:val="000000"/>
          <w:sz w:val="18"/>
          <w:szCs w:val="18"/>
        </w:rPr>
        <w:t xml:space="preserve"> </w:t>
      </w:r>
      <w:r w:rsidRPr="00E94440">
        <w:rPr>
          <w:rFonts w:ascii="Times New Roman" w:hAnsi="Times New Roman"/>
          <w:color w:val="000000"/>
          <w:spacing w:val="-13"/>
          <w:sz w:val="18"/>
          <w:szCs w:val="18"/>
        </w:rPr>
        <w:t xml:space="preserve"> </w:t>
      </w:r>
      <w:r w:rsidRPr="00E94440">
        <w:rPr>
          <w:rFonts w:ascii="Times New Roman" w:hAnsi="Times New Roman"/>
          <w:color w:val="000000"/>
          <w:w w:val="110"/>
          <w:sz w:val="18"/>
          <w:szCs w:val="18"/>
        </w:rPr>
        <w:t>выразительных</w:t>
      </w:r>
      <w:r w:rsidRPr="00E94440">
        <w:rPr>
          <w:rFonts w:ascii="Times New Roman" w:hAnsi="Times New Roman"/>
          <w:color w:val="000000"/>
          <w:sz w:val="18"/>
          <w:szCs w:val="18"/>
        </w:rPr>
        <w:t xml:space="preserve"> </w:t>
      </w:r>
      <w:r w:rsidRPr="00E94440">
        <w:rPr>
          <w:rFonts w:ascii="Times New Roman" w:hAnsi="Times New Roman"/>
          <w:color w:val="000000"/>
          <w:spacing w:val="-13"/>
          <w:sz w:val="18"/>
          <w:szCs w:val="18"/>
        </w:rPr>
        <w:t xml:space="preserve"> </w:t>
      </w:r>
      <w:r w:rsidRPr="00E94440">
        <w:rPr>
          <w:rFonts w:ascii="Times New Roman" w:hAnsi="Times New Roman"/>
          <w:color w:val="000000"/>
          <w:w w:val="115"/>
          <w:sz w:val="18"/>
          <w:szCs w:val="18"/>
        </w:rPr>
        <w:t>возможнос</w:t>
      </w:r>
      <w:r w:rsidRPr="00E94440">
        <w:rPr>
          <w:rFonts w:ascii="Times New Roman" w:hAnsi="Times New Roman"/>
          <w:color w:val="000000"/>
          <w:sz w:val="18"/>
          <w:szCs w:val="18"/>
        </w:rPr>
        <w:t xml:space="preserve">тях </w:t>
      </w:r>
      <w:r w:rsidRPr="00E94440">
        <w:rPr>
          <w:rFonts w:ascii="Times New Roman" w:hAnsi="Times New Roman"/>
          <w:color w:val="000000"/>
          <w:spacing w:val="19"/>
          <w:sz w:val="18"/>
          <w:szCs w:val="18"/>
        </w:rPr>
        <w:t xml:space="preserve"> </w:t>
      </w:r>
      <w:r w:rsidRPr="00E94440">
        <w:rPr>
          <w:rFonts w:ascii="Times New Roman" w:hAnsi="Times New Roman"/>
          <w:color w:val="000000"/>
          <w:sz w:val="18"/>
          <w:szCs w:val="18"/>
        </w:rPr>
        <w:t xml:space="preserve">языка  </w:t>
      </w:r>
      <w:r w:rsidRPr="00E94440">
        <w:rPr>
          <w:rFonts w:ascii="Times New Roman" w:hAnsi="Times New Roman"/>
          <w:color w:val="000000"/>
          <w:spacing w:val="18"/>
          <w:sz w:val="18"/>
          <w:szCs w:val="18"/>
        </w:rPr>
        <w:t xml:space="preserve"> </w:t>
      </w:r>
      <w:r w:rsidRPr="00E94440">
        <w:rPr>
          <w:rFonts w:ascii="Times New Roman" w:hAnsi="Times New Roman"/>
          <w:color w:val="000000"/>
          <w:sz w:val="18"/>
          <w:szCs w:val="18"/>
        </w:rPr>
        <w:t>искусства;</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11"/>
          <w:sz w:val="18"/>
          <w:szCs w:val="18"/>
        </w:rPr>
        <w:t xml:space="preserve"> </w:t>
      </w:r>
      <w:r w:rsidRPr="00E94440">
        <w:rPr>
          <w:rFonts w:ascii="Times New Roman" w:hAnsi="Times New Roman"/>
          <w:color w:val="000000"/>
          <w:spacing w:val="1"/>
          <w:w w:val="110"/>
          <w:sz w:val="18"/>
          <w:szCs w:val="18"/>
        </w:rPr>
        <w:t>начну</w:t>
      </w:r>
      <w:r w:rsidRPr="00E94440">
        <w:rPr>
          <w:rFonts w:ascii="Times New Roman" w:hAnsi="Times New Roman"/>
          <w:color w:val="000000"/>
          <w:w w:val="110"/>
          <w:sz w:val="18"/>
          <w:szCs w:val="18"/>
        </w:rPr>
        <w:t>т</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spacing w:val="1"/>
          <w:w w:val="111"/>
          <w:sz w:val="18"/>
          <w:szCs w:val="18"/>
        </w:rPr>
        <w:t>развиватьс</w:t>
      </w:r>
      <w:r w:rsidRPr="00E94440">
        <w:rPr>
          <w:rFonts w:ascii="Times New Roman" w:hAnsi="Times New Roman"/>
          <w:color w:val="000000"/>
          <w:w w:val="111"/>
          <w:sz w:val="18"/>
          <w:szCs w:val="18"/>
        </w:rPr>
        <w:t xml:space="preserve">я </w:t>
      </w:r>
      <w:r w:rsidRPr="00E94440">
        <w:rPr>
          <w:rFonts w:ascii="Times New Roman" w:hAnsi="Times New Roman"/>
          <w:color w:val="000000"/>
          <w:spacing w:val="1"/>
          <w:w w:val="111"/>
          <w:sz w:val="18"/>
          <w:szCs w:val="18"/>
        </w:rPr>
        <w:t>образно</w:t>
      </w:r>
      <w:r w:rsidRPr="00E94440">
        <w:rPr>
          <w:rFonts w:ascii="Times New Roman" w:hAnsi="Times New Roman"/>
          <w:color w:val="000000"/>
          <w:w w:val="111"/>
          <w:sz w:val="18"/>
          <w:szCs w:val="18"/>
        </w:rPr>
        <w:t>е</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spacing w:val="1"/>
          <w:w w:val="113"/>
          <w:sz w:val="18"/>
          <w:szCs w:val="18"/>
        </w:rPr>
        <w:t>мышление</w:t>
      </w:r>
      <w:r w:rsidRPr="00E94440">
        <w:rPr>
          <w:rFonts w:ascii="Times New Roman" w:hAnsi="Times New Roman"/>
          <w:color w:val="000000"/>
          <w:w w:val="113"/>
          <w:sz w:val="18"/>
          <w:szCs w:val="18"/>
        </w:rPr>
        <w:t xml:space="preserve">, </w:t>
      </w:r>
      <w:r w:rsidRPr="00E94440">
        <w:rPr>
          <w:rFonts w:ascii="Times New Roman" w:hAnsi="Times New Roman"/>
          <w:color w:val="000000"/>
          <w:spacing w:val="1"/>
          <w:w w:val="112"/>
          <w:sz w:val="18"/>
          <w:szCs w:val="18"/>
        </w:rPr>
        <w:t>наблюдатель</w:t>
      </w:r>
      <w:r w:rsidRPr="00E94440">
        <w:rPr>
          <w:rFonts w:ascii="Times New Roman" w:hAnsi="Times New Roman"/>
          <w:color w:val="000000"/>
          <w:w w:val="111"/>
          <w:sz w:val="18"/>
          <w:szCs w:val="18"/>
        </w:rPr>
        <w:t xml:space="preserve">ность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19"/>
          <w:sz w:val="18"/>
          <w:szCs w:val="18"/>
        </w:rPr>
        <w:t xml:space="preserve"> </w:t>
      </w:r>
      <w:r w:rsidRPr="00E94440">
        <w:rPr>
          <w:rFonts w:ascii="Times New Roman" w:hAnsi="Times New Roman"/>
          <w:color w:val="000000"/>
          <w:w w:val="112"/>
          <w:sz w:val="18"/>
          <w:szCs w:val="18"/>
        </w:rPr>
        <w:t xml:space="preserve">воображение, учебно-творческие </w:t>
      </w:r>
      <w:r w:rsidRPr="00E94440">
        <w:rPr>
          <w:rFonts w:ascii="Times New Roman" w:hAnsi="Times New Roman"/>
          <w:color w:val="000000"/>
          <w:w w:val="113"/>
          <w:sz w:val="18"/>
          <w:szCs w:val="18"/>
        </w:rPr>
        <w:t xml:space="preserve">способности, </w:t>
      </w:r>
      <w:r w:rsidRPr="00E94440">
        <w:rPr>
          <w:rFonts w:ascii="Times New Roman" w:hAnsi="Times New Roman"/>
          <w:color w:val="000000"/>
          <w:w w:val="119"/>
          <w:sz w:val="18"/>
          <w:szCs w:val="18"/>
        </w:rPr>
        <w:t>эсте</w:t>
      </w:r>
      <w:r w:rsidRPr="00E94440">
        <w:rPr>
          <w:rFonts w:ascii="Times New Roman" w:hAnsi="Times New Roman"/>
          <w:color w:val="000000"/>
          <w:w w:val="111"/>
          <w:sz w:val="18"/>
          <w:szCs w:val="18"/>
        </w:rPr>
        <w:t xml:space="preserve">тические </w:t>
      </w:r>
      <w:r w:rsidRPr="00E94440">
        <w:rPr>
          <w:rFonts w:ascii="Times New Roman" w:hAnsi="Times New Roman"/>
          <w:color w:val="000000"/>
          <w:w w:val="109"/>
          <w:sz w:val="18"/>
          <w:szCs w:val="18"/>
        </w:rPr>
        <w:t>чувства,</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2"/>
          <w:sz w:val="18"/>
          <w:szCs w:val="18"/>
        </w:rPr>
        <w:t>формироваться</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2"/>
          <w:sz w:val="18"/>
          <w:szCs w:val="18"/>
        </w:rPr>
        <w:t>основы</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2"/>
          <w:sz w:val="18"/>
          <w:szCs w:val="18"/>
        </w:rPr>
        <w:t>анализа</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4"/>
          <w:sz w:val="18"/>
          <w:szCs w:val="18"/>
        </w:rPr>
        <w:t>произведе</w:t>
      </w:r>
      <w:r w:rsidRPr="00E94440">
        <w:rPr>
          <w:rFonts w:ascii="Times New Roman" w:hAnsi="Times New Roman"/>
          <w:color w:val="000000"/>
          <w:sz w:val="18"/>
          <w:szCs w:val="18"/>
        </w:rPr>
        <w:t xml:space="preserve">ния  </w:t>
      </w:r>
      <w:r w:rsidRPr="00E94440">
        <w:rPr>
          <w:rFonts w:ascii="Times New Roman" w:hAnsi="Times New Roman"/>
          <w:color w:val="000000"/>
          <w:spacing w:val="21"/>
          <w:sz w:val="18"/>
          <w:szCs w:val="18"/>
        </w:rPr>
        <w:t xml:space="preserve"> </w:t>
      </w:r>
      <w:r w:rsidRPr="00E94440">
        <w:rPr>
          <w:rFonts w:ascii="Times New Roman" w:hAnsi="Times New Roman"/>
          <w:color w:val="000000"/>
          <w:sz w:val="18"/>
          <w:szCs w:val="18"/>
        </w:rPr>
        <w:t xml:space="preserve">искусства;   </w:t>
      </w:r>
      <w:r w:rsidRPr="00E94440">
        <w:rPr>
          <w:rFonts w:ascii="Times New Roman" w:hAnsi="Times New Roman"/>
          <w:color w:val="000000"/>
          <w:spacing w:val="11"/>
          <w:sz w:val="18"/>
          <w:szCs w:val="18"/>
        </w:rPr>
        <w:t xml:space="preserve"> </w:t>
      </w:r>
      <w:r w:rsidRPr="00E94440">
        <w:rPr>
          <w:rFonts w:ascii="Times New Roman" w:hAnsi="Times New Roman"/>
          <w:color w:val="000000"/>
          <w:sz w:val="18"/>
          <w:szCs w:val="18"/>
        </w:rPr>
        <w:t xml:space="preserve">будут </w:t>
      </w:r>
      <w:r w:rsidRPr="00E94440">
        <w:rPr>
          <w:rFonts w:ascii="Times New Roman" w:hAnsi="Times New Roman"/>
          <w:color w:val="000000"/>
          <w:spacing w:val="37"/>
          <w:sz w:val="18"/>
          <w:szCs w:val="18"/>
        </w:rPr>
        <w:t xml:space="preserve"> </w:t>
      </w:r>
      <w:r w:rsidRPr="00E94440">
        <w:rPr>
          <w:rFonts w:ascii="Times New Roman" w:hAnsi="Times New Roman"/>
          <w:color w:val="000000"/>
          <w:sz w:val="18"/>
          <w:szCs w:val="18"/>
        </w:rPr>
        <w:t xml:space="preserve">проявляться   </w:t>
      </w:r>
      <w:r w:rsidRPr="00E94440">
        <w:rPr>
          <w:rFonts w:ascii="Times New Roman" w:hAnsi="Times New Roman"/>
          <w:color w:val="000000"/>
          <w:spacing w:val="48"/>
          <w:sz w:val="18"/>
          <w:szCs w:val="18"/>
        </w:rPr>
        <w:t xml:space="preserve"> </w:t>
      </w:r>
      <w:r w:rsidRPr="00E94440">
        <w:rPr>
          <w:rFonts w:ascii="Times New Roman" w:hAnsi="Times New Roman"/>
          <w:color w:val="000000"/>
          <w:sz w:val="18"/>
          <w:szCs w:val="18"/>
        </w:rPr>
        <w:t xml:space="preserve">эмоционально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ценностное </w:t>
      </w:r>
      <w:r w:rsidRPr="00E94440">
        <w:rPr>
          <w:rFonts w:ascii="Times New Roman" w:hAnsi="Times New Roman"/>
          <w:color w:val="000000"/>
          <w:w w:val="112"/>
          <w:sz w:val="18"/>
          <w:szCs w:val="18"/>
        </w:rPr>
        <w:t>отношение</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7"/>
          <w:sz w:val="18"/>
          <w:szCs w:val="18"/>
        </w:rPr>
        <w:t>к</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1"/>
          <w:sz w:val="18"/>
          <w:szCs w:val="18"/>
        </w:rPr>
        <w:t>миру,</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3"/>
          <w:sz w:val="18"/>
          <w:szCs w:val="18"/>
        </w:rPr>
        <w:t>явлениям</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0"/>
          <w:sz w:val="18"/>
          <w:szCs w:val="18"/>
        </w:rPr>
        <w:t>действительности</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18"/>
          <w:sz w:val="18"/>
          <w:szCs w:val="18"/>
        </w:rPr>
        <w:t xml:space="preserve"> </w:t>
      </w:r>
      <w:r w:rsidRPr="00E94440">
        <w:rPr>
          <w:rFonts w:ascii="Times New Roman" w:hAnsi="Times New Roman"/>
          <w:color w:val="000000"/>
          <w:w w:val="110"/>
          <w:sz w:val="18"/>
          <w:szCs w:val="18"/>
        </w:rPr>
        <w:t>художест</w:t>
      </w:r>
      <w:r w:rsidRPr="00E94440">
        <w:rPr>
          <w:rFonts w:ascii="Times New Roman" w:hAnsi="Times New Roman"/>
          <w:color w:val="000000"/>
          <w:sz w:val="18"/>
          <w:szCs w:val="18"/>
        </w:rPr>
        <w:t xml:space="preserve">венный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вкус;</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1"/>
          <w:w w:val="213"/>
          <w:sz w:val="18"/>
          <w:szCs w:val="18"/>
        </w:rPr>
        <w:t xml:space="preserve"> </w:t>
      </w:r>
      <w:r w:rsidRPr="00E94440">
        <w:rPr>
          <w:rFonts w:ascii="Times New Roman" w:hAnsi="Times New Roman"/>
          <w:color w:val="000000"/>
          <w:sz w:val="18"/>
          <w:szCs w:val="18"/>
        </w:rPr>
        <w:t xml:space="preserve">сформируются   </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основы  </w:t>
      </w:r>
      <w:r w:rsidRPr="00E94440">
        <w:rPr>
          <w:rFonts w:ascii="Times New Roman" w:hAnsi="Times New Roman"/>
          <w:color w:val="000000"/>
          <w:spacing w:val="19"/>
          <w:sz w:val="18"/>
          <w:szCs w:val="18"/>
        </w:rPr>
        <w:t xml:space="preserve"> </w:t>
      </w:r>
      <w:r w:rsidRPr="00E94440">
        <w:rPr>
          <w:rFonts w:ascii="Times New Roman" w:hAnsi="Times New Roman"/>
          <w:color w:val="000000"/>
          <w:sz w:val="18"/>
          <w:szCs w:val="18"/>
        </w:rPr>
        <w:t xml:space="preserve">духовно </w:t>
      </w:r>
      <w:r w:rsidRPr="00E94440">
        <w:rPr>
          <w:rFonts w:ascii="Times New Roman" w:hAnsi="Times New Roman"/>
          <w:color w:val="000000"/>
          <w:spacing w:val="34"/>
          <w:sz w:val="18"/>
          <w:szCs w:val="18"/>
        </w:rPr>
        <w:t xml:space="preserve"> </w:t>
      </w:r>
      <w:r w:rsidRPr="00E94440">
        <w:rPr>
          <w:rFonts w:ascii="Times New Roman" w:hAnsi="Times New Roman"/>
          <w:color w:val="000000"/>
          <w:sz w:val="18"/>
          <w:szCs w:val="18"/>
        </w:rPr>
        <w:t xml:space="preserve">нравственных   </w:t>
      </w:r>
      <w:r w:rsidRPr="00E94440">
        <w:rPr>
          <w:rFonts w:ascii="Times New Roman" w:hAnsi="Times New Roman"/>
          <w:color w:val="000000"/>
          <w:spacing w:val="26"/>
          <w:sz w:val="18"/>
          <w:szCs w:val="18"/>
        </w:rPr>
        <w:t xml:space="preserve"> </w:t>
      </w:r>
      <w:r w:rsidRPr="00E94440">
        <w:rPr>
          <w:rFonts w:ascii="Times New Roman" w:hAnsi="Times New Roman"/>
          <w:color w:val="000000"/>
          <w:sz w:val="18"/>
          <w:szCs w:val="18"/>
        </w:rPr>
        <w:t xml:space="preserve">ценностей личности  </w:t>
      </w:r>
      <w:r w:rsidRPr="00E94440">
        <w:rPr>
          <w:rFonts w:ascii="Times New Roman" w:hAnsi="Times New Roman"/>
          <w:color w:val="000000"/>
          <w:spacing w:val="43"/>
          <w:sz w:val="18"/>
          <w:szCs w:val="18"/>
        </w:rPr>
        <w:t xml:space="preserve"> </w:t>
      </w:r>
      <w:r w:rsidRPr="00E94440">
        <w:rPr>
          <w:rFonts w:ascii="Times New Roman" w:hAnsi="Times New Roman"/>
          <w:color w:val="000000"/>
          <w:sz w:val="18"/>
          <w:szCs w:val="18"/>
        </w:rPr>
        <w:t>—</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способности   </w:t>
      </w:r>
      <w:r w:rsidRPr="00E94440">
        <w:rPr>
          <w:rFonts w:ascii="Times New Roman" w:hAnsi="Times New Roman"/>
          <w:color w:val="000000"/>
          <w:spacing w:val="26"/>
          <w:sz w:val="18"/>
          <w:szCs w:val="18"/>
        </w:rPr>
        <w:t xml:space="preserve"> </w:t>
      </w:r>
      <w:r w:rsidRPr="00E94440">
        <w:rPr>
          <w:rFonts w:ascii="Times New Roman" w:hAnsi="Times New Roman"/>
          <w:color w:val="000000"/>
          <w:sz w:val="18"/>
          <w:szCs w:val="18"/>
        </w:rPr>
        <w:t xml:space="preserve">оценивать  </w:t>
      </w:r>
      <w:r w:rsidRPr="00E94440">
        <w:rPr>
          <w:rFonts w:ascii="Times New Roman" w:hAnsi="Times New Roman"/>
          <w:color w:val="000000"/>
          <w:spacing w:val="43"/>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2"/>
          <w:sz w:val="18"/>
          <w:szCs w:val="18"/>
        </w:rPr>
        <w:t xml:space="preserve"> </w:t>
      </w:r>
      <w:r w:rsidRPr="00E94440">
        <w:rPr>
          <w:rFonts w:ascii="Times New Roman" w:hAnsi="Times New Roman"/>
          <w:color w:val="000000"/>
          <w:sz w:val="18"/>
          <w:szCs w:val="18"/>
        </w:rPr>
        <w:t xml:space="preserve">выстраивать   </w:t>
      </w:r>
      <w:r w:rsidRPr="00E94440">
        <w:rPr>
          <w:rFonts w:ascii="Times New Roman" w:hAnsi="Times New Roman"/>
          <w:color w:val="000000"/>
          <w:spacing w:val="1"/>
          <w:sz w:val="18"/>
          <w:szCs w:val="18"/>
        </w:rPr>
        <w:t xml:space="preserve"> </w:t>
      </w:r>
      <w:r w:rsidRPr="00E94440">
        <w:rPr>
          <w:rFonts w:ascii="Times New Roman" w:hAnsi="Times New Roman"/>
          <w:color w:val="000000"/>
          <w:sz w:val="18"/>
          <w:szCs w:val="18"/>
        </w:rPr>
        <w:t xml:space="preserve">на </w:t>
      </w:r>
      <w:r w:rsidRPr="00E94440">
        <w:rPr>
          <w:rFonts w:ascii="Times New Roman" w:hAnsi="Times New Roman"/>
          <w:color w:val="000000"/>
          <w:spacing w:val="24"/>
          <w:sz w:val="18"/>
          <w:szCs w:val="18"/>
        </w:rPr>
        <w:t xml:space="preserve"> </w:t>
      </w:r>
      <w:r w:rsidRPr="00E94440">
        <w:rPr>
          <w:rFonts w:ascii="Times New Roman" w:hAnsi="Times New Roman"/>
          <w:color w:val="000000"/>
          <w:sz w:val="18"/>
          <w:szCs w:val="18"/>
        </w:rPr>
        <w:t>основе</w:t>
      </w:r>
      <w:r w:rsidRPr="00E94440">
        <w:rPr>
          <w:rFonts w:ascii="Times New Roman" w:hAnsi="Times New Roman"/>
          <w:color w:val="000000"/>
          <w:w w:val="111"/>
          <w:sz w:val="18"/>
          <w:szCs w:val="18"/>
        </w:rPr>
        <w:t xml:space="preserve">     традиционных</w:t>
      </w:r>
      <w:r w:rsidRPr="00E94440">
        <w:rPr>
          <w:rFonts w:ascii="Times New Roman" w:hAnsi="Times New Roman"/>
          <w:color w:val="000000"/>
          <w:sz w:val="18"/>
          <w:szCs w:val="18"/>
        </w:rPr>
        <w:t xml:space="preserve"> </w:t>
      </w:r>
      <w:r w:rsidRPr="00E94440">
        <w:rPr>
          <w:rFonts w:ascii="Times New Roman" w:hAnsi="Times New Roman"/>
          <w:color w:val="000000"/>
          <w:spacing w:val="-1"/>
          <w:sz w:val="18"/>
          <w:szCs w:val="18"/>
        </w:rPr>
        <w:t xml:space="preserve"> </w:t>
      </w:r>
      <w:r w:rsidRPr="00E94440">
        <w:rPr>
          <w:rFonts w:ascii="Times New Roman" w:hAnsi="Times New Roman"/>
          <w:color w:val="000000"/>
          <w:w w:val="110"/>
          <w:sz w:val="18"/>
          <w:szCs w:val="18"/>
        </w:rPr>
        <w:t>моральных</w:t>
      </w:r>
      <w:r w:rsidRPr="00E94440">
        <w:rPr>
          <w:rFonts w:ascii="Times New Roman" w:hAnsi="Times New Roman"/>
          <w:color w:val="000000"/>
          <w:sz w:val="18"/>
          <w:szCs w:val="18"/>
        </w:rPr>
        <w:t xml:space="preserve"> </w:t>
      </w:r>
      <w:r w:rsidRPr="00E94440">
        <w:rPr>
          <w:rFonts w:ascii="Times New Roman" w:hAnsi="Times New Roman"/>
          <w:color w:val="000000"/>
          <w:spacing w:val="-1"/>
          <w:sz w:val="18"/>
          <w:szCs w:val="18"/>
        </w:rPr>
        <w:t xml:space="preserve"> </w:t>
      </w:r>
      <w:r w:rsidRPr="00E94440">
        <w:rPr>
          <w:rFonts w:ascii="Times New Roman" w:hAnsi="Times New Roman"/>
          <w:color w:val="000000"/>
          <w:w w:val="113"/>
          <w:sz w:val="18"/>
          <w:szCs w:val="18"/>
        </w:rPr>
        <w:t>норм</w:t>
      </w:r>
      <w:r w:rsidRPr="00E94440">
        <w:rPr>
          <w:rFonts w:ascii="Times New Roman" w:hAnsi="Times New Roman"/>
          <w:color w:val="000000"/>
          <w:sz w:val="18"/>
          <w:szCs w:val="18"/>
        </w:rPr>
        <w:t xml:space="preserve"> </w:t>
      </w:r>
      <w:r w:rsidRPr="00E94440">
        <w:rPr>
          <w:rFonts w:ascii="Times New Roman" w:hAnsi="Times New Roman"/>
          <w:color w:val="000000"/>
          <w:spacing w:val="-1"/>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1"/>
          <w:sz w:val="18"/>
          <w:szCs w:val="18"/>
        </w:rPr>
        <w:t xml:space="preserve"> </w:t>
      </w:r>
      <w:r w:rsidRPr="00E94440">
        <w:rPr>
          <w:rFonts w:ascii="Times New Roman" w:hAnsi="Times New Roman"/>
          <w:color w:val="000000"/>
          <w:w w:val="111"/>
          <w:sz w:val="18"/>
          <w:szCs w:val="18"/>
        </w:rPr>
        <w:t>нравственных</w:t>
      </w:r>
      <w:r w:rsidRPr="00E94440">
        <w:rPr>
          <w:rFonts w:ascii="Times New Roman" w:hAnsi="Times New Roman"/>
          <w:color w:val="000000"/>
          <w:sz w:val="18"/>
          <w:szCs w:val="18"/>
        </w:rPr>
        <w:t xml:space="preserve"> </w:t>
      </w:r>
      <w:r w:rsidRPr="00E94440">
        <w:rPr>
          <w:rFonts w:ascii="Times New Roman" w:hAnsi="Times New Roman"/>
          <w:color w:val="000000"/>
          <w:spacing w:val="-1"/>
          <w:sz w:val="18"/>
          <w:szCs w:val="18"/>
        </w:rPr>
        <w:t xml:space="preserve"> </w:t>
      </w:r>
      <w:r w:rsidRPr="00E94440">
        <w:rPr>
          <w:rFonts w:ascii="Times New Roman" w:hAnsi="Times New Roman"/>
          <w:color w:val="000000"/>
          <w:w w:val="111"/>
          <w:sz w:val="18"/>
          <w:szCs w:val="18"/>
        </w:rPr>
        <w:t>идеалов,</w:t>
      </w:r>
      <w:r w:rsidRPr="00E94440">
        <w:rPr>
          <w:rFonts w:ascii="Times New Roman" w:hAnsi="Times New Roman"/>
          <w:color w:val="000000"/>
          <w:sz w:val="18"/>
          <w:szCs w:val="18"/>
        </w:rPr>
        <w:t xml:space="preserve"> </w:t>
      </w:r>
      <w:r w:rsidRPr="00E94440">
        <w:rPr>
          <w:rFonts w:ascii="Times New Roman" w:hAnsi="Times New Roman"/>
          <w:color w:val="000000"/>
          <w:spacing w:val="-1"/>
          <w:sz w:val="18"/>
          <w:szCs w:val="18"/>
        </w:rPr>
        <w:t xml:space="preserve"> </w:t>
      </w:r>
      <w:r w:rsidRPr="00E94440">
        <w:rPr>
          <w:rFonts w:ascii="Times New Roman" w:hAnsi="Times New Roman"/>
          <w:color w:val="000000"/>
          <w:w w:val="124"/>
          <w:sz w:val="18"/>
          <w:szCs w:val="18"/>
        </w:rPr>
        <w:t>во</w:t>
      </w:r>
      <w:r w:rsidRPr="00E94440">
        <w:rPr>
          <w:rFonts w:ascii="Times New Roman" w:hAnsi="Times New Roman"/>
          <w:color w:val="000000"/>
          <w:spacing w:val="1"/>
          <w:sz w:val="18"/>
          <w:szCs w:val="18"/>
        </w:rPr>
        <w:t>площённы</w:t>
      </w:r>
      <w:r w:rsidRPr="00E94440">
        <w:rPr>
          <w:rFonts w:ascii="Times New Roman" w:hAnsi="Times New Roman"/>
          <w:color w:val="000000"/>
          <w:sz w:val="18"/>
          <w:szCs w:val="18"/>
        </w:rPr>
        <w:t xml:space="preserve">х   </w:t>
      </w:r>
      <w:r w:rsidRPr="00E94440">
        <w:rPr>
          <w:rFonts w:ascii="Times New Roman" w:hAnsi="Times New Roman"/>
          <w:color w:val="000000"/>
          <w:spacing w:val="45"/>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33"/>
          <w:sz w:val="18"/>
          <w:szCs w:val="18"/>
        </w:rPr>
        <w:t xml:space="preserve"> </w:t>
      </w:r>
      <w:r w:rsidRPr="00E94440">
        <w:rPr>
          <w:rFonts w:ascii="Times New Roman" w:hAnsi="Times New Roman"/>
          <w:color w:val="000000"/>
          <w:spacing w:val="1"/>
          <w:sz w:val="18"/>
          <w:szCs w:val="18"/>
        </w:rPr>
        <w:t>искусстве</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spacing w:val="1"/>
          <w:sz w:val="18"/>
          <w:szCs w:val="18"/>
        </w:rPr>
        <w:t>отношени</w:t>
      </w:r>
      <w:r w:rsidRPr="00E94440">
        <w:rPr>
          <w:rFonts w:ascii="Times New Roman" w:hAnsi="Times New Roman"/>
          <w:color w:val="000000"/>
          <w:sz w:val="18"/>
          <w:szCs w:val="18"/>
        </w:rPr>
        <w:t xml:space="preserve">е   </w:t>
      </w:r>
      <w:r w:rsidRPr="00E94440">
        <w:rPr>
          <w:rFonts w:ascii="Times New Roman" w:hAnsi="Times New Roman"/>
          <w:color w:val="000000"/>
          <w:spacing w:val="37"/>
          <w:sz w:val="18"/>
          <w:szCs w:val="18"/>
        </w:rPr>
        <w:t xml:space="preserve"> </w:t>
      </w:r>
      <w:r w:rsidRPr="00E94440">
        <w:rPr>
          <w:rFonts w:ascii="Times New Roman" w:hAnsi="Times New Roman"/>
          <w:color w:val="000000"/>
          <w:sz w:val="18"/>
          <w:szCs w:val="18"/>
        </w:rPr>
        <w:t xml:space="preserve">к </w:t>
      </w:r>
      <w:r w:rsidRPr="00E94440">
        <w:rPr>
          <w:rFonts w:ascii="Times New Roman" w:hAnsi="Times New Roman"/>
          <w:color w:val="000000"/>
          <w:spacing w:val="41"/>
          <w:sz w:val="18"/>
          <w:szCs w:val="18"/>
        </w:rPr>
        <w:t xml:space="preserve"> </w:t>
      </w:r>
      <w:r w:rsidRPr="00E94440">
        <w:rPr>
          <w:rFonts w:ascii="Times New Roman" w:hAnsi="Times New Roman"/>
          <w:color w:val="000000"/>
          <w:spacing w:val="1"/>
          <w:sz w:val="18"/>
          <w:szCs w:val="18"/>
        </w:rPr>
        <w:t>себе</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sz w:val="18"/>
          <w:szCs w:val="18"/>
        </w:rPr>
        <w:t>други</w:t>
      </w:r>
      <w:r w:rsidRPr="00E94440">
        <w:rPr>
          <w:rFonts w:ascii="Times New Roman" w:hAnsi="Times New Roman"/>
          <w:color w:val="000000"/>
          <w:sz w:val="18"/>
          <w:szCs w:val="18"/>
        </w:rPr>
        <w:t xml:space="preserve">м  </w:t>
      </w:r>
      <w:r w:rsidRPr="00E94440">
        <w:rPr>
          <w:rFonts w:ascii="Times New Roman" w:hAnsi="Times New Roman"/>
          <w:color w:val="000000"/>
          <w:spacing w:val="1"/>
          <w:sz w:val="18"/>
          <w:szCs w:val="18"/>
        </w:rPr>
        <w:t xml:space="preserve">людям, </w:t>
      </w:r>
      <w:r w:rsidRPr="00E94440">
        <w:rPr>
          <w:rFonts w:ascii="Times New Roman" w:hAnsi="Times New Roman"/>
          <w:color w:val="000000"/>
          <w:sz w:val="18"/>
          <w:szCs w:val="18"/>
        </w:rPr>
        <w:t xml:space="preserve">обществу,  </w:t>
      </w:r>
      <w:r w:rsidRPr="00E94440">
        <w:rPr>
          <w:rFonts w:ascii="Times New Roman" w:hAnsi="Times New Roman"/>
          <w:color w:val="000000"/>
          <w:spacing w:val="49"/>
          <w:sz w:val="18"/>
          <w:szCs w:val="18"/>
        </w:rPr>
        <w:t xml:space="preserve"> </w:t>
      </w:r>
      <w:r w:rsidRPr="00E94440">
        <w:rPr>
          <w:rFonts w:ascii="Times New Roman" w:hAnsi="Times New Roman"/>
          <w:color w:val="000000"/>
          <w:sz w:val="18"/>
          <w:szCs w:val="18"/>
        </w:rPr>
        <w:t xml:space="preserve">государству,  </w:t>
      </w:r>
      <w:r w:rsidRPr="00E94440">
        <w:rPr>
          <w:rFonts w:ascii="Times New Roman" w:hAnsi="Times New Roman"/>
          <w:color w:val="000000"/>
          <w:spacing w:val="49"/>
          <w:sz w:val="18"/>
          <w:szCs w:val="18"/>
        </w:rPr>
        <w:t xml:space="preserve"> </w:t>
      </w:r>
      <w:r w:rsidRPr="00E94440">
        <w:rPr>
          <w:rFonts w:ascii="Times New Roman" w:hAnsi="Times New Roman"/>
          <w:color w:val="000000"/>
          <w:sz w:val="18"/>
          <w:szCs w:val="18"/>
        </w:rPr>
        <w:t xml:space="preserve">Отечеству,  </w:t>
      </w:r>
      <w:r w:rsidRPr="00E94440">
        <w:rPr>
          <w:rFonts w:ascii="Times New Roman" w:hAnsi="Times New Roman"/>
          <w:color w:val="000000"/>
          <w:spacing w:val="46"/>
          <w:sz w:val="18"/>
          <w:szCs w:val="18"/>
        </w:rPr>
        <w:t xml:space="preserve"> </w:t>
      </w:r>
      <w:r w:rsidRPr="00E94440">
        <w:rPr>
          <w:rFonts w:ascii="Times New Roman" w:hAnsi="Times New Roman"/>
          <w:color w:val="000000"/>
          <w:sz w:val="18"/>
          <w:szCs w:val="18"/>
        </w:rPr>
        <w:t xml:space="preserve">миру </w:t>
      </w:r>
      <w:r w:rsidRPr="00E94440">
        <w:rPr>
          <w:rFonts w:ascii="Times New Roman" w:hAnsi="Times New Roman"/>
          <w:color w:val="000000"/>
          <w:spacing w:val="52"/>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20"/>
          <w:sz w:val="18"/>
          <w:szCs w:val="18"/>
        </w:rPr>
        <w:t xml:space="preserve"> </w:t>
      </w:r>
      <w:r w:rsidRPr="00E94440">
        <w:rPr>
          <w:rFonts w:ascii="Times New Roman" w:hAnsi="Times New Roman"/>
          <w:color w:val="000000"/>
          <w:sz w:val="18"/>
          <w:szCs w:val="18"/>
        </w:rPr>
        <w:t xml:space="preserve">целом;  </w:t>
      </w:r>
      <w:r w:rsidRPr="00E94440">
        <w:rPr>
          <w:rFonts w:ascii="Times New Roman" w:hAnsi="Times New Roman"/>
          <w:color w:val="000000"/>
          <w:spacing w:val="31"/>
          <w:sz w:val="18"/>
          <w:szCs w:val="18"/>
        </w:rPr>
        <w:t xml:space="preserve"> </w:t>
      </w:r>
      <w:r w:rsidRPr="00E94440">
        <w:rPr>
          <w:rFonts w:ascii="Times New Roman" w:hAnsi="Times New Roman"/>
          <w:color w:val="000000"/>
          <w:sz w:val="18"/>
          <w:szCs w:val="18"/>
        </w:rPr>
        <w:t xml:space="preserve">устойчивое </w:t>
      </w:r>
      <w:r w:rsidRPr="00E94440">
        <w:rPr>
          <w:rFonts w:ascii="Times New Roman" w:hAnsi="Times New Roman"/>
          <w:color w:val="000000"/>
          <w:w w:val="110"/>
          <w:sz w:val="18"/>
          <w:szCs w:val="18"/>
        </w:rPr>
        <w:t>представление</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2"/>
          <w:sz w:val="18"/>
          <w:szCs w:val="18"/>
        </w:rPr>
        <w:t>о</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09"/>
          <w:sz w:val="18"/>
          <w:szCs w:val="18"/>
        </w:rPr>
        <w:t>добре</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3"/>
          <w:sz w:val="18"/>
          <w:szCs w:val="18"/>
        </w:rPr>
        <w:t>зле,</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1"/>
          <w:sz w:val="18"/>
          <w:szCs w:val="18"/>
        </w:rPr>
        <w:t>должном</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1"/>
          <w:sz w:val="18"/>
          <w:szCs w:val="18"/>
        </w:rPr>
        <w:t>недопустимом,</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27"/>
          <w:sz w:val="18"/>
          <w:szCs w:val="18"/>
        </w:rPr>
        <w:t>ко</w:t>
      </w:r>
      <w:r w:rsidRPr="00E94440">
        <w:rPr>
          <w:rFonts w:ascii="Times New Roman" w:hAnsi="Times New Roman"/>
          <w:color w:val="000000"/>
          <w:spacing w:val="-1"/>
          <w:sz w:val="18"/>
          <w:szCs w:val="18"/>
        </w:rPr>
        <w:t>торы</w:t>
      </w:r>
      <w:r w:rsidRPr="00E94440">
        <w:rPr>
          <w:rFonts w:ascii="Times New Roman" w:hAnsi="Times New Roman"/>
          <w:color w:val="000000"/>
          <w:sz w:val="18"/>
          <w:szCs w:val="18"/>
        </w:rPr>
        <w:t xml:space="preserve">е </w:t>
      </w:r>
      <w:r w:rsidRPr="00E94440">
        <w:rPr>
          <w:rFonts w:ascii="Times New Roman" w:hAnsi="Times New Roman"/>
          <w:color w:val="000000"/>
          <w:spacing w:val="-1"/>
          <w:sz w:val="18"/>
          <w:szCs w:val="18"/>
        </w:rPr>
        <w:t>стану</w:t>
      </w:r>
      <w:r w:rsidRPr="00E94440">
        <w:rPr>
          <w:rFonts w:ascii="Times New Roman" w:hAnsi="Times New Roman"/>
          <w:color w:val="000000"/>
          <w:sz w:val="18"/>
          <w:szCs w:val="18"/>
        </w:rPr>
        <w:t xml:space="preserve">т </w:t>
      </w:r>
      <w:r w:rsidRPr="00E94440">
        <w:rPr>
          <w:rFonts w:ascii="Times New Roman" w:hAnsi="Times New Roman"/>
          <w:color w:val="000000"/>
          <w:spacing w:val="33"/>
          <w:sz w:val="18"/>
          <w:szCs w:val="18"/>
        </w:rPr>
        <w:t xml:space="preserve"> </w:t>
      </w:r>
      <w:r w:rsidRPr="00E94440">
        <w:rPr>
          <w:rFonts w:ascii="Times New Roman" w:hAnsi="Times New Roman"/>
          <w:color w:val="000000"/>
          <w:spacing w:val="-1"/>
          <w:sz w:val="18"/>
          <w:szCs w:val="18"/>
        </w:rPr>
        <w:t>базо</w:t>
      </w:r>
      <w:r w:rsidRPr="00E94440">
        <w:rPr>
          <w:rFonts w:ascii="Times New Roman" w:hAnsi="Times New Roman"/>
          <w:color w:val="000000"/>
          <w:sz w:val="18"/>
          <w:szCs w:val="18"/>
        </w:rPr>
        <w:t xml:space="preserve">й </w:t>
      </w:r>
      <w:r w:rsidRPr="00E94440">
        <w:rPr>
          <w:rFonts w:ascii="Times New Roman" w:hAnsi="Times New Roman"/>
          <w:color w:val="000000"/>
          <w:spacing w:val="46"/>
          <w:sz w:val="18"/>
          <w:szCs w:val="18"/>
        </w:rPr>
        <w:t xml:space="preserve"> </w:t>
      </w:r>
      <w:r w:rsidRPr="00E94440">
        <w:rPr>
          <w:rFonts w:ascii="Times New Roman" w:hAnsi="Times New Roman"/>
          <w:color w:val="000000"/>
          <w:spacing w:val="-1"/>
          <w:sz w:val="18"/>
          <w:szCs w:val="18"/>
        </w:rPr>
        <w:t>самостоятельны</w:t>
      </w:r>
      <w:r w:rsidRPr="00E94440">
        <w:rPr>
          <w:rFonts w:ascii="Times New Roman" w:hAnsi="Times New Roman"/>
          <w:color w:val="000000"/>
          <w:sz w:val="18"/>
          <w:szCs w:val="18"/>
        </w:rPr>
        <w:t xml:space="preserve">х   </w:t>
      </w:r>
      <w:r w:rsidRPr="00E94440">
        <w:rPr>
          <w:rFonts w:ascii="Times New Roman" w:hAnsi="Times New Roman"/>
          <w:color w:val="000000"/>
          <w:spacing w:val="36"/>
          <w:sz w:val="18"/>
          <w:szCs w:val="18"/>
        </w:rPr>
        <w:t xml:space="preserve"> </w:t>
      </w:r>
      <w:r w:rsidRPr="00E94440">
        <w:rPr>
          <w:rFonts w:ascii="Times New Roman" w:hAnsi="Times New Roman"/>
          <w:color w:val="000000"/>
          <w:spacing w:val="-1"/>
          <w:sz w:val="18"/>
          <w:szCs w:val="18"/>
        </w:rPr>
        <w:t>поступко</w:t>
      </w:r>
      <w:r w:rsidRPr="00E94440">
        <w:rPr>
          <w:rFonts w:ascii="Times New Roman" w:hAnsi="Times New Roman"/>
          <w:color w:val="000000"/>
          <w:sz w:val="18"/>
          <w:szCs w:val="18"/>
        </w:rPr>
        <w:t xml:space="preserve">в  </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3"/>
          <w:sz w:val="18"/>
          <w:szCs w:val="18"/>
        </w:rPr>
        <w:t xml:space="preserve"> </w:t>
      </w:r>
      <w:r w:rsidRPr="00E94440">
        <w:rPr>
          <w:rFonts w:ascii="Times New Roman" w:hAnsi="Times New Roman"/>
          <w:color w:val="000000"/>
          <w:spacing w:val="-1"/>
          <w:sz w:val="18"/>
          <w:szCs w:val="18"/>
        </w:rPr>
        <w:t>действи</w:t>
      </w:r>
      <w:r w:rsidRPr="00E94440">
        <w:rPr>
          <w:rFonts w:ascii="Times New Roman" w:hAnsi="Times New Roman"/>
          <w:color w:val="000000"/>
          <w:sz w:val="18"/>
          <w:szCs w:val="18"/>
        </w:rPr>
        <w:t xml:space="preserve">й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sz w:val="18"/>
          <w:szCs w:val="18"/>
        </w:rPr>
        <w:t xml:space="preserve">на </w:t>
      </w:r>
      <w:r w:rsidRPr="00E94440">
        <w:rPr>
          <w:rFonts w:ascii="Times New Roman" w:hAnsi="Times New Roman"/>
          <w:color w:val="000000"/>
          <w:spacing w:val="-3"/>
          <w:w w:val="112"/>
          <w:sz w:val="18"/>
          <w:szCs w:val="18"/>
        </w:rPr>
        <w:t>основ</w:t>
      </w:r>
      <w:r w:rsidRPr="00E94440">
        <w:rPr>
          <w:rFonts w:ascii="Times New Roman" w:hAnsi="Times New Roman"/>
          <w:color w:val="000000"/>
          <w:w w:val="112"/>
          <w:sz w:val="18"/>
          <w:szCs w:val="18"/>
        </w:rPr>
        <w:t>е</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spacing w:val="-3"/>
          <w:w w:val="111"/>
          <w:sz w:val="18"/>
          <w:szCs w:val="18"/>
        </w:rPr>
        <w:t>моральног</w:t>
      </w:r>
      <w:r w:rsidRPr="00E94440">
        <w:rPr>
          <w:rFonts w:ascii="Times New Roman" w:hAnsi="Times New Roman"/>
          <w:color w:val="000000"/>
          <w:w w:val="111"/>
          <w:sz w:val="18"/>
          <w:szCs w:val="18"/>
        </w:rPr>
        <w:t>о</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spacing w:val="-3"/>
          <w:w w:val="112"/>
          <w:sz w:val="18"/>
          <w:szCs w:val="18"/>
        </w:rPr>
        <w:t>выбора</w:t>
      </w:r>
      <w:r w:rsidRPr="00E94440">
        <w:rPr>
          <w:rFonts w:ascii="Times New Roman" w:hAnsi="Times New Roman"/>
          <w:color w:val="000000"/>
          <w:w w:val="112"/>
          <w:sz w:val="18"/>
          <w:szCs w:val="18"/>
        </w:rPr>
        <w:t>,</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spacing w:val="-3"/>
          <w:w w:val="114"/>
          <w:sz w:val="18"/>
          <w:szCs w:val="18"/>
        </w:rPr>
        <w:t>понимани</w:t>
      </w:r>
      <w:r w:rsidRPr="00E94440">
        <w:rPr>
          <w:rFonts w:ascii="Times New Roman" w:hAnsi="Times New Roman"/>
          <w:color w:val="000000"/>
          <w:w w:val="114"/>
          <w:sz w:val="18"/>
          <w:szCs w:val="18"/>
        </w:rPr>
        <w:t>я</w:t>
      </w:r>
      <w:r w:rsidRPr="00E94440">
        <w:rPr>
          <w:rFonts w:ascii="Times New Roman" w:hAnsi="Times New Roman"/>
          <w:color w:val="000000"/>
          <w:spacing w:val="17"/>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pacing w:val="17"/>
          <w:sz w:val="18"/>
          <w:szCs w:val="18"/>
        </w:rPr>
        <w:t xml:space="preserve"> </w:t>
      </w:r>
      <w:r w:rsidRPr="00E94440">
        <w:rPr>
          <w:rFonts w:ascii="Times New Roman" w:hAnsi="Times New Roman"/>
          <w:color w:val="000000"/>
          <w:spacing w:val="-3"/>
          <w:w w:val="111"/>
          <w:sz w:val="18"/>
          <w:szCs w:val="18"/>
        </w:rPr>
        <w:t>поддержани</w:t>
      </w:r>
      <w:r w:rsidRPr="00E94440">
        <w:rPr>
          <w:rFonts w:ascii="Times New Roman" w:hAnsi="Times New Roman"/>
          <w:color w:val="000000"/>
          <w:w w:val="111"/>
          <w:sz w:val="18"/>
          <w:szCs w:val="18"/>
        </w:rPr>
        <w:t>я</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spacing w:val="-3"/>
          <w:w w:val="119"/>
          <w:sz w:val="18"/>
          <w:szCs w:val="18"/>
        </w:rPr>
        <w:t>нрав</w:t>
      </w:r>
      <w:r w:rsidRPr="00E94440">
        <w:rPr>
          <w:rFonts w:ascii="Times New Roman" w:hAnsi="Times New Roman"/>
          <w:color w:val="000000"/>
          <w:spacing w:val="-3"/>
          <w:sz w:val="18"/>
          <w:szCs w:val="18"/>
        </w:rPr>
        <w:t>ственны</w:t>
      </w:r>
      <w:r w:rsidRPr="00E94440">
        <w:rPr>
          <w:rFonts w:ascii="Times New Roman" w:hAnsi="Times New Roman"/>
          <w:color w:val="000000"/>
          <w:sz w:val="18"/>
          <w:szCs w:val="18"/>
        </w:rPr>
        <w:t xml:space="preserve">х  </w:t>
      </w:r>
      <w:r w:rsidRPr="00E94440">
        <w:rPr>
          <w:rFonts w:ascii="Times New Roman" w:hAnsi="Times New Roman"/>
          <w:color w:val="000000"/>
          <w:spacing w:val="4"/>
          <w:sz w:val="18"/>
          <w:szCs w:val="18"/>
        </w:rPr>
        <w:t xml:space="preserve"> </w:t>
      </w:r>
      <w:r w:rsidRPr="00E94440">
        <w:rPr>
          <w:rFonts w:ascii="Times New Roman" w:hAnsi="Times New Roman"/>
          <w:color w:val="000000"/>
          <w:spacing w:val="-3"/>
          <w:sz w:val="18"/>
          <w:szCs w:val="18"/>
        </w:rPr>
        <w:t>устоев</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нашедши</w:t>
      </w:r>
      <w:r w:rsidRPr="00E94440">
        <w:rPr>
          <w:rFonts w:ascii="Times New Roman" w:hAnsi="Times New Roman"/>
          <w:color w:val="000000"/>
          <w:sz w:val="18"/>
          <w:szCs w:val="18"/>
        </w:rPr>
        <w:t xml:space="preserve">х  </w:t>
      </w:r>
      <w:r w:rsidRPr="00E94440">
        <w:rPr>
          <w:rFonts w:ascii="Times New Roman" w:hAnsi="Times New Roman"/>
          <w:color w:val="000000"/>
          <w:spacing w:val="14"/>
          <w:sz w:val="18"/>
          <w:szCs w:val="18"/>
        </w:rPr>
        <w:t xml:space="preserve"> </w:t>
      </w:r>
      <w:r w:rsidRPr="00E94440">
        <w:rPr>
          <w:rFonts w:ascii="Times New Roman" w:hAnsi="Times New Roman"/>
          <w:color w:val="000000"/>
          <w:spacing w:val="-3"/>
          <w:sz w:val="18"/>
          <w:szCs w:val="18"/>
        </w:rPr>
        <w:t>отражени</w:t>
      </w:r>
      <w:r w:rsidRPr="00E94440">
        <w:rPr>
          <w:rFonts w:ascii="Times New Roman" w:hAnsi="Times New Roman"/>
          <w:color w:val="000000"/>
          <w:sz w:val="18"/>
          <w:szCs w:val="18"/>
        </w:rPr>
        <w:t xml:space="preserve">е  </w:t>
      </w:r>
      <w:r w:rsidRPr="00E94440">
        <w:rPr>
          <w:rFonts w:ascii="Times New Roman" w:hAnsi="Times New Roman"/>
          <w:color w:val="000000"/>
          <w:spacing w:val="24"/>
          <w:sz w:val="18"/>
          <w:szCs w:val="18"/>
        </w:rPr>
        <w:t xml:space="preserve"> </w:t>
      </w:r>
      <w:r w:rsidRPr="00E94440">
        <w:rPr>
          <w:rFonts w:ascii="Times New Roman" w:hAnsi="Times New Roman"/>
          <w:color w:val="000000"/>
          <w:sz w:val="18"/>
          <w:szCs w:val="18"/>
        </w:rPr>
        <w:t>и</w:t>
      </w:r>
      <w:r w:rsidRPr="00E94440">
        <w:rPr>
          <w:rFonts w:ascii="Times New Roman" w:hAnsi="Times New Roman"/>
          <w:color w:val="000000"/>
          <w:spacing w:val="41"/>
          <w:sz w:val="18"/>
          <w:szCs w:val="18"/>
        </w:rPr>
        <w:t xml:space="preserve"> </w:t>
      </w:r>
      <w:r w:rsidRPr="00E94440">
        <w:rPr>
          <w:rFonts w:ascii="Times New Roman" w:hAnsi="Times New Roman"/>
          <w:color w:val="000000"/>
          <w:spacing w:val="-3"/>
          <w:sz w:val="18"/>
          <w:szCs w:val="18"/>
        </w:rPr>
        <w:t>оценк</w:t>
      </w:r>
      <w:r w:rsidRPr="00E94440">
        <w:rPr>
          <w:rFonts w:ascii="Times New Roman" w:hAnsi="Times New Roman"/>
          <w:color w:val="000000"/>
          <w:sz w:val="18"/>
          <w:szCs w:val="18"/>
        </w:rPr>
        <w:t xml:space="preserve">у </w:t>
      </w:r>
      <w:r w:rsidRPr="00E94440">
        <w:rPr>
          <w:rFonts w:ascii="Times New Roman" w:hAnsi="Times New Roman"/>
          <w:color w:val="000000"/>
          <w:spacing w:val="47"/>
          <w:sz w:val="18"/>
          <w:szCs w:val="18"/>
        </w:rPr>
        <w:t xml:space="preserve"> </w:t>
      </w:r>
      <w:r w:rsidRPr="00E94440">
        <w:rPr>
          <w:rFonts w:ascii="Times New Roman" w:hAnsi="Times New Roman"/>
          <w:color w:val="000000"/>
          <w:sz w:val="18"/>
          <w:szCs w:val="18"/>
        </w:rPr>
        <w:t>в</w:t>
      </w:r>
      <w:r w:rsidRPr="00E94440">
        <w:rPr>
          <w:rFonts w:ascii="Times New Roman" w:hAnsi="Times New Roman"/>
          <w:color w:val="000000"/>
          <w:spacing w:val="33"/>
          <w:sz w:val="18"/>
          <w:szCs w:val="18"/>
        </w:rPr>
        <w:t xml:space="preserve"> </w:t>
      </w:r>
      <w:r w:rsidRPr="00E94440">
        <w:rPr>
          <w:rFonts w:ascii="Times New Roman" w:hAnsi="Times New Roman"/>
          <w:color w:val="000000"/>
          <w:spacing w:val="-3"/>
          <w:sz w:val="18"/>
          <w:szCs w:val="18"/>
        </w:rPr>
        <w:t>искусстве</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sz w:val="18"/>
          <w:szCs w:val="18"/>
        </w:rPr>
        <w:t xml:space="preserve">— </w:t>
      </w:r>
      <w:r w:rsidRPr="00E94440">
        <w:rPr>
          <w:rFonts w:ascii="Times New Roman" w:hAnsi="Times New Roman"/>
          <w:color w:val="000000"/>
          <w:spacing w:val="-1"/>
          <w:w w:val="111"/>
          <w:sz w:val="18"/>
          <w:szCs w:val="18"/>
        </w:rPr>
        <w:t>любви</w:t>
      </w:r>
      <w:r w:rsidRPr="00E94440">
        <w:rPr>
          <w:rFonts w:ascii="Times New Roman" w:hAnsi="Times New Roman"/>
          <w:color w:val="000000"/>
          <w:w w:val="111"/>
          <w:sz w:val="18"/>
          <w:szCs w:val="18"/>
        </w:rPr>
        <w:t>,</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w w:val="113"/>
          <w:sz w:val="18"/>
          <w:szCs w:val="18"/>
        </w:rPr>
        <w:t>взаимопомощи,</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0"/>
          <w:sz w:val="18"/>
          <w:szCs w:val="18"/>
        </w:rPr>
        <w:t>уважении</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7"/>
          <w:sz w:val="18"/>
          <w:szCs w:val="18"/>
        </w:rPr>
        <w:t>к</w:t>
      </w:r>
      <w:r w:rsidRPr="00E94440">
        <w:rPr>
          <w:rFonts w:ascii="Times New Roman" w:hAnsi="Times New Roman"/>
          <w:color w:val="000000"/>
          <w:spacing w:val="-22"/>
          <w:sz w:val="18"/>
          <w:szCs w:val="18"/>
        </w:rPr>
        <w:t xml:space="preserve">  </w:t>
      </w:r>
      <w:r w:rsidRPr="00E94440">
        <w:rPr>
          <w:rFonts w:ascii="Times New Roman" w:hAnsi="Times New Roman"/>
          <w:color w:val="000000"/>
          <w:w w:val="112"/>
          <w:sz w:val="18"/>
          <w:szCs w:val="18"/>
        </w:rPr>
        <w:t>родителям,</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09"/>
          <w:sz w:val="18"/>
          <w:szCs w:val="18"/>
        </w:rPr>
        <w:t>заботе</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2"/>
          <w:sz w:val="18"/>
          <w:szCs w:val="18"/>
        </w:rPr>
        <w:t>о</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6"/>
          <w:sz w:val="18"/>
          <w:szCs w:val="18"/>
        </w:rPr>
        <w:t>млад</w:t>
      </w:r>
      <w:r w:rsidRPr="00E94440">
        <w:rPr>
          <w:rFonts w:ascii="Times New Roman" w:hAnsi="Times New Roman"/>
          <w:color w:val="000000"/>
          <w:sz w:val="18"/>
          <w:szCs w:val="18"/>
        </w:rPr>
        <w:t xml:space="preserve">ших </w:t>
      </w:r>
      <w:r w:rsidRPr="00E94440">
        <w:rPr>
          <w:rFonts w:ascii="Times New Roman" w:hAnsi="Times New Roman"/>
          <w:color w:val="000000"/>
          <w:spacing w:val="32"/>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старших,  </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ответственности    за </w:t>
      </w:r>
      <w:r w:rsidRPr="00E94440">
        <w:rPr>
          <w:rFonts w:ascii="Times New Roman" w:hAnsi="Times New Roman"/>
          <w:color w:val="000000"/>
          <w:spacing w:val="17"/>
          <w:sz w:val="18"/>
          <w:szCs w:val="18"/>
        </w:rPr>
        <w:t xml:space="preserve"> </w:t>
      </w:r>
      <w:r w:rsidRPr="00E94440">
        <w:rPr>
          <w:rFonts w:ascii="Times New Roman" w:hAnsi="Times New Roman"/>
          <w:color w:val="000000"/>
          <w:sz w:val="18"/>
          <w:szCs w:val="18"/>
        </w:rPr>
        <w:t xml:space="preserve">другого </w:t>
      </w:r>
      <w:r w:rsidRPr="00E94440">
        <w:rPr>
          <w:rFonts w:ascii="Times New Roman" w:hAnsi="Times New Roman"/>
          <w:color w:val="000000"/>
          <w:spacing w:val="47"/>
          <w:sz w:val="18"/>
          <w:szCs w:val="18"/>
        </w:rPr>
        <w:t xml:space="preserve"> </w:t>
      </w:r>
      <w:r w:rsidRPr="00E94440">
        <w:rPr>
          <w:rFonts w:ascii="Times New Roman" w:hAnsi="Times New Roman"/>
          <w:color w:val="000000"/>
          <w:sz w:val="18"/>
          <w:szCs w:val="18"/>
        </w:rPr>
        <w:t>человека;</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2"/>
          <w:w w:val="214"/>
          <w:sz w:val="18"/>
          <w:szCs w:val="18"/>
        </w:rPr>
        <w:t xml:space="preserve"> </w:t>
      </w:r>
      <w:r w:rsidRPr="00E94440">
        <w:rPr>
          <w:rFonts w:ascii="Times New Roman" w:hAnsi="Times New Roman"/>
          <w:color w:val="000000"/>
          <w:sz w:val="18"/>
          <w:szCs w:val="18"/>
        </w:rPr>
        <w:t xml:space="preserve">появится  </w:t>
      </w:r>
      <w:r w:rsidRPr="00E94440">
        <w:rPr>
          <w:rFonts w:ascii="Times New Roman" w:hAnsi="Times New Roman"/>
          <w:color w:val="000000"/>
          <w:spacing w:val="41"/>
          <w:sz w:val="18"/>
          <w:szCs w:val="18"/>
        </w:rPr>
        <w:t xml:space="preserve"> </w:t>
      </w:r>
      <w:r w:rsidRPr="00E94440">
        <w:rPr>
          <w:rFonts w:ascii="Times New Roman" w:hAnsi="Times New Roman"/>
          <w:color w:val="000000"/>
          <w:sz w:val="18"/>
          <w:szCs w:val="18"/>
        </w:rPr>
        <w:t xml:space="preserve">готовность  </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способность к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реализации своего </w:t>
      </w:r>
      <w:r w:rsidRPr="00E94440">
        <w:rPr>
          <w:rFonts w:ascii="Times New Roman" w:hAnsi="Times New Roman"/>
          <w:color w:val="000000"/>
          <w:w w:val="110"/>
          <w:sz w:val="18"/>
          <w:szCs w:val="18"/>
        </w:rPr>
        <w:t>творческого</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12"/>
          <w:sz w:val="18"/>
          <w:szCs w:val="18"/>
        </w:rPr>
        <w:t>потенциала</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09"/>
          <w:sz w:val="18"/>
          <w:szCs w:val="18"/>
        </w:rPr>
        <w:t>в</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08"/>
          <w:sz w:val="18"/>
          <w:szCs w:val="18"/>
        </w:rPr>
        <w:t>духовной</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12"/>
          <w:sz w:val="18"/>
          <w:szCs w:val="18"/>
        </w:rPr>
        <w:t>художественно продук</w:t>
      </w:r>
      <w:r w:rsidRPr="00E94440">
        <w:rPr>
          <w:rFonts w:ascii="Times New Roman" w:hAnsi="Times New Roman"/>
          <w:color w:val="000000"/>
          <w:w w:val="113"/>
          <w:sz w:val="18"/>
          <w:szCs w:val="18"/>
        </w:rPr>
        <w:t>тивной</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1"/>
          <w:sz w:val="18"/>
          <w:szCs w:val="18"/>
        </w:rPr>
        <w:t>деятельности,</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1"/>
          <w:sz w:val="18"/>
          <w:szCs w:val="18"/>
        </w:rPr>
        <w:t>разовьётся</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09"/>
          <w:sz w:val="18"/>
          <w:szCs w:val="18"/>
        </w:rPr>
        <w:t>трудолюбие,</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3"/>
          <w:sz w:val="18"/>
          <w:szCs w:val="18"/>
        </w:rPr>
        <w:t>оптимизм,</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22"/>
          <w:sz w:val="18"/>
          <w:szCs w:val="18"/>
        </w:rPr>
        <w:t>спо</w:t>
      </w:r>
      <w:r w:rsidRPr="00E94440">
        <w:rPr>
          <w:rFonts w:ascii="Times New Roman" w:hAnsi="Times New Roman"/>
          <w:color w:val="000000"/>
          <w:w w:val="111"/>
          <w:sz w:val="18"/>
          <w:szCs w:val="18"/>
        </w:rPr>
        <w:t>собность</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w w:val="117"/>
          <w:sz w:val="18"/>
          <w:szCs w:val="18"/>
        </w:rPr>
        <w:t>к</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w w:val="111"/>
          <w:sz w:val="18"/>
          <w:szCs w:val="18"/>
        </w:rPr>
        <w:t>преодолению</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w w:val="110"/>
          <w:sz w:val="18"/>
          <w:szCs w:val="18"/>
        </w:rPr>
        <w:t>трудностей,</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w w:val="110"/>
          <w:sz w:val="18"/>
          <w:szCs w:val="18"/>
        </w:rPr>
        <w:t>открытость</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w w:val="111"/>
          <w:sz w:val="18"/>
          <w:szCs w:val="18"/>
        </w:rPr>
        <w:t>миру,</w:t>
      </w:r>
      <w:r w:rsidRPr="00E94440">
        <w:rPr>
          <w:rFonts w:ascii="Times New Roman" w:hAnsi="Times New Roman"/>
          <w:color w:val="000000"/>
          <w:sz w:val="18"/>
          <w:szCs w:val="18"/>
        </w:rPr>
        <w:t xml:space="preserve"> </w:t>
      </w:r>
      <w:r w:rsidRPr="00E94440">
        <w:rPr>
          <w:rFonts w:ascii="Times New Roman" w:hAnsi="Times New Roman"/>
          <w:color w:val="000000"/>
          <w:spacing w:val="17"/>
          <w:sz w:val="18"/>
          <w:szCs w:val="18"/>
        </w:rPr>
        <w:t xml:space="preserve"> </w:t>
      </w:r>
      <w:r w:rsidRPr="00E94440">
        <w:rPr>
          <w:rFonts w:ascii="Times New Roman" w:hAnsi="Times New Roman"/>
          <w:color w:val="000000"/>
          <w:w w:val="120"/>
          <w:sz w:val="18"/>
          <w:szCs w:val="18"/>
        </w:rPr>
        <w:t>диа</w:t>
      </w:r>
      <w:r w:rsidRPr="00E94440">
        <w:rPr>
          <w:rFonts w:ascii="Times New Roman" w:hAnsi="Times New Roman"/>
          <w:color w:val="000000"/>
          <w:sz w:val="18"/>
          <w:szCs w:val="18"/>
        </w:rPr>
        <w:t>логичность;</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2"/>
          <w:w w:val="214"/>
          <w:sz w:val="18"/>
          <w:szCs w:val="18"/>
        </w:rPr>
        <w:t xml:space="preserve"> </w:t>
      </w:r>
      <w:proofErr w:type="gramStart"/>
      <w:r w:rsidRPr="00E94440">
        <w:rPr>
          <w:rFonts w:ascii="Times New Roman" w:hAnsi="Times New Roman"/>
          <w:color w:val="000000"/>
          <w:sz w:val="18"/>
          <w:szCs w:val="18"/>
        </w:rPr>
        <w:t xml:space="preserve">установится  </w:t>
      </w:r>
      <w:r w:rsidRPr="00E94440">
        <w:rPr>
          <w:rFonts w:ascii="Times New Roman" w:hAnsi="Times New Roman"/>
          <w:color w:val="000000"/>
          <w:spacing w:val="42"/>
          <w:sz w:val="18"/>
          <w:szCs w:val="18"/>
        </w:rPr>
        <w:t xml:space="preserve"> </w:t>
      </w:r>
      <w:r w:rsidRPr="00E94440">
        <w:rPr>
          <w:rFonts w:ascii="Times New Roman" w:hAnsi="Times New Roman"/>
          <w:color w:val="000000"/>
          <w:sz w:val="18"/>
          <w:szCs w:val="18"/>
        </w:rPr>
        <w:t xml:space="preserve">осознанное уважение и </w:t>
      </w:r>
      <w:r w:rsidRPr="00E94440">
        <w:rPr>
          <w:rFonts w:ascii="Times New Roman" w:hAnsi="Times New Roman"/>
          <w:color w:val="000000"/>
          <w:spacing w:val="2"/>
          <w:sz w:val="18"/>
          <w:szCs w:val="18"/>
        </w:rPr>
        <w:t xml:space="preserve"> </w:t>
      </w:r>
      <w:r w:rsidRPr="00E94440">
        <w:rPr>
          <w:rFonts w:ascii="Times New Roman" w:hAnsi="Times New Roman"/>
          <w:color w:val="000000"/>
          <w:sz w:val="18"/>
          <w:szCs w:val="18"/>
        </w:rPr>
        <w:t xml:space="preserve">принятие традиций, </w:t>
      </w:r>
      <w:r w:rsidRPr="00E94440">
        <w:rPr>
          <w:rFonts w:ascii="Times New Roman" w:hAnsi="Times New Roman"/>
          <w:color w:val="000000"/>
          <w:w w:val="110"/>
          <w:sz w:val="18"/>
          <w:szCs w:val="18"/>
        </w:rPr>
        <w:t>самобытных</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08"/>
          <w:sz w:val="18"/>
          <w:szCs w:val="18"/>
        </w:rPr>
        <w:t>культурных</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3"/>
          <w:sz w:val="18"/>
          <w:szCs w:val="18"/>
        </w:rPr>
        <w:t>ценностей,</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3"/>
          <w:sz w:val="18"/>
          <w:szCs w:val="18"/>
        </w:rPr>
        <w:t>форм</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4"/>
          <w:sz w:val="18"/>
          <w:szCs w:val="18"/>
        </w:rPr>
        <w:t>культурно истори</w:t>
      </w:r>
      <w:r w:rsidRPr="00E94440">
        <w:rPr>
          <w:rFonts w:ascii="Times New Roman" w:hAnsi="Times New Roman"/>
          <w:color w:val="000000"/>
          <w:spacing w:val="4"/>
          <w:w w:val="113"/>
          <w:sz w:val="18"/>
          <w:szCs w:val="18"/>
        </w:rPr>
        <w:t>ческой</w:t>
      </w:r>
      <w:r w:rsidRPr="00E94440">
        <w:rPr>
          <w:rFonts w:ascii="Times New Roman" w:hAnsi="Times New Roman"/>
          <w:color w:val="000000"/>
          <w:w w:val="113"/>
          <w:sz w:val="18"/>
          <w:szCs w:val="18"/>
        </w:rPr>
        <w:t>,</w:t>
      </w:r>
      <w:r w:rsidRPr="00E94440">
        <w:rPr>
          <w:rFonts w:ascii="Times New Roman" w:hAnsi="Times New Roman"/>
          <w:color w:val="000000"/>
          <w:sz w:val="18"/>
          <w:szCs w:val="18"/>
        </w:rPr>
        <w:t xml:space="preserve">  </w:t>
      </w:r>
      <w:r w:rsidRPr="00E94440">
        <w:rPr>
          <w:rFonts w:ascii="Times New Roman" w:hAnsi="Times New Roman"/>
          <w:color w:val="000000"/>
          <w:spacing w:val="4"/>
          <w:w w:val="112"/>
          <w:sz w:val="18"/>
          <w:szCs w:val="18"/>
        </w:rPr>
        <w:t>социально</w:t>
      </w:r>
      <w:r w:rsidRPr="00E94440">
        <w:rPr>
          <w:rFonts w:ascii="Times New Roman" w:hAnsi="Times New Roman"/>
          <w:color w:val="000000"/>
          <w:w w:val="112"/>
          <w:sz w:val="18"/>
          <w:szCs w:val="18"/>
        </w:rPr>
        <w:t>й</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spacing w:val="4"/>
          <w:w w:val="108"/>
          <w:sz w:val="18"/>
          <w:szCs w:val="18"/>
        </w:rPr>
        <w:t>духовно</w:t>
      </w:r>
      <w:r w:rsidRPr="00E94440">
        <w:rPr>
          <w:rFonts w:ascii="Times New Roman" w:hAnsi="Times New Roman"/>
          <w:color w:val="000000"/>
          <w:w w:val="108"/>
          <w:sz w:val="18"/>
          <w:szCs w:val="18"/>
        </w:rPr>
        <w:t>й</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spacing w:val="4"/>
          <w:w w:val="113"/>
          <w:sz w:val="18"/>
          <w:szCs w:val="18"/>
        </w:rPr>
        <w:t>жизн</w:t>
      </w:r>
      <w:r w:rsidRPr="00E94440">
        <w:rPr>
          <w:rFonts w:ascii="Times New Roman" w:hAnsi="Times New Roman"/>
          <w:color w:val="000000"/>
          <w:w w:val="113"/>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spacing w:val="4"/>
          <w:w w:val="110"/>
          <w:sz w:val="18"/>
          <w:szCs w:val="18"/>
        </w:rPr>
        <w:t>родног</w:t>
      </w:r>
      <w:r w:rsidRPr="00E94440">
        <w:rPr>
          <w:rFonts w:ascii="Times New Roman" w:hAnsi="Times New Roman"/>
          <w:color w:val="000000"/>
          <w:w w:val="110"/>
          <w:sz w:val="18"/>
          <w:szCs w:val="18"/>
        </w:rPr>
        <w:t>о</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spacing w:val="4"/>
          <w:w w:val="116"/>
          <w:sz w:val="18"/>
          <w:szCs w:val="18"/>
        </w:rPr>
        <w:t>края</w:t>
      </w:r>
      <w:r w:rsidRPr="00E94440">
        <w:rPr>
          <w:rFonts w:ascii="Times New Roman" w:hAnsi="Times New Roman"/>
          <w:color w:val="000000"/>
          <w:w w:val="116"/>
          <w:sz w:val="18"/>
          <w:szCs w:val="18"/>
        </w:rPr>
        <w:t>,</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spacing w:val="4"/>
          <w:w w:val="127"/>
          <w:sz w:val="18"/>
          <w:szCs w:val="18"/>
        </w:rPr>
        <w:t>на</w:t>
      </w:r>
      <w:r w:rsidRPr="00E94440">
        <w:rPr>
          <w:rFonts w:ascii="Times New Roman" w:hAnsi="Times New Roman"/>
          <w:color w:val="000000"/>
          <w:spacing w:val="4"/>
          <w:sz w:val="18"/>
          <w:szCs w:val="18"/>
        </w:rPr>
        <w:t>полнятс</w:t>
      </w:r>
      <w:r w:rsidRPr="00E94440">
        <w:rPr>
          <w:rFonts w:ascii="Times New Roman" w:hAnsi="Times New Roman"/>
          <w:color w:val="000000"/>
          <w:sz w:val="18"/>
          <w:szCs w:val="18"/>
        </w:rPr>
        <w:t xml:space="preserve">я </w:t>
      </w:r>
      <w:r w:rsidRPr="00E94440">
        <w:rPr>
          <w:rFonts w:ascii="Times New Roman" w:hAnsi="Times New Roman"/>
          <w:color w:val="000000"/>
          <w:spacing w:val="4"/>
          <w:sz w:val="18"/>
          <w:szCs w:val="18"/>
        </w:rPr>
        <w:t>конкретны</w:t>
      </w:r>
      <w:r w:rsidRPr="00E94440">
        <w:rPr>
          <w:rFonts w:ascii="Times New Roman" w:hAnsi="Times New Roman"/>
          <w:color w:val="000000"/>
          <w:sz w:val="18"/>
          <w:szCs w:val="18"/>
        </w:rPr>
        <w:t xml:space="preserve">м </w:t>
      </w:r>
      <w:r w:rsidRPr="00E94440">
        <w:rPr>
          <w:rFonts w:ascii="Times New Roman" w:hAnsi="Times New Roman"/>
          <w:color w:val="000000"/>
          <w:spacing w:val="4"/>
          <w:sz w:val="18"/>
          <w:szCs w:val="18"/>
        </w:rPr>
        <w:t>содержание</w:t>
      </w:r>
      <w:r w:rsidRPr="00E94440">
        <w:rPr>
          <w:rFonts w:ascii="Times New Roman" w:hAnsi="Times New Roman"/>
          <w:color w:val="000000"/>
          <w:sz w:val="18"/>
          <w:szCs w:val="18"/>
        </w:rPr>
        <w:t xml:space="preserve">м </w:t>
      </w:r>
      <w:r w:rsidRPr="00E94440">
        <w:rPr>
          <w:rFonts w:ascii="Times New Roman" w:hAnsi="Times New Roman"/>
          <w:color w:val="000000"/>
          <w:spacing w:val="4"/>
          <w:sz w:val="18"/>
          <w:szCs w:val="18"/>
        </w:rPr>
        <w:t>поняти</w:t>
      </w:r>
      <w:r w:rsidRPr="00E94440">
        <w:rPr>
          <w:rFonts w:ascii="Times New Roman" w:hAnsi="Times New Roman"/>
          <w:color w:val="000000"/>
          <w:sz w:val="18"/>
          <w:szCs w:val="18"/>
        </w:rPr>
        <w:t xml:space="preserve">я   </w:t>
      </w:r>
      <w:r w:rsidRPr="00E94440">
        <w:rPr>
          <w:rFonts w:ascii="Times New Roman" w:hAnsi="Times New Roman"/>
          <w:color w:val="000000"/>
          <w:spacing w:val="44"/>
          <w:sz w:val="18"/>
          <w:szCs w:val="18"/>
        </w:rPr>
        <w:t xml:space="preserve"> </w:t>
      </w:r>
      <w:r w:rsidRPr="00E94440">
        <w:rPr>
          <w:rFonts w:ascii="Times New Roman" w:hAnsi="Times New Roman"/>
          <w:color w:val="000000"/>
          <w:spacing w:val="4"/>
          <w:sz w:val="18"/>
          <w:szCs w:val="18"/>
        </w:rPr>
        <w:t xml:space="preserve">«Отечество», </w:t>
      </w:r>
      <w:r w:rsidRPr="00E94440">
        <w:rPr>
          <w:rFonts w:ascii="Times New Roman" w:hAnsi="Times New Roman"/>
          <w:color w:val="000000"/>
          <w:spacing w:val="1"/>
          <w:sz w:val="18"/>
          <w:szCs w:val="18"/>
        </w:rPr>
        <w:t>«родна</w:t>
      </w:r>
      <w:r w:rsidRPr="00E94440">
        <w:rPr>
          <w:rFonts w:ascii="Times New Roman" w:hAnsi="Times New Roman"/>
          <w:color w:val="000000"/>
          <w:sz w:val="18"/>
          <w:szCs w:val="18"/>
        </w:rPr>
        <w:t xml:space="preserve">я  </w:t>
      </w:r>
      <w:r w:rsidRPr="00E94440">
        <w:rPr>
          <w:rFonts w:ascii="Times New Roman" w:hAnsi="Times New Roman"/>
          <w:color w:val="000000"/>
          <w:spacing w:val="44"/>
          <w:sz w:val="18"/>
          <w:szCs w:val="18"/>
        </w:rPr>
        <w:t xml:space="preserve"> </w:t>
      </w:r>
      <w:r w:rsidRPr="00E94440">
        <w:rPr>
          <w:rFonts w:ascii="Times New Roman" w:hAnsi="Times New Roman"/>
          <w:color w:val="000000"/>
          <w:spacing w:val="1"/>
          <w:sz w:val="18"/>
          <w:szCs w:val="18"/>
        </w:rPr>
        <w:t>земля»</w:t>
      </w:r>
      <w:r w:rsidRPr="00E94440">
        <w:rPr>
          <w:rFonts w:ascii="Times New Roman" w:hAnsi="Times New Roman"/>
          <w:color w:val="000000"/>
          <w:sz w:val="18"/>
          <w:szCs w:val="18"/>
        </w:rPr>
        <w:t xml:space="preserve">,  </w:t>
      </w:r>
      <w:r w:rsidRPr="00E94440">
        <w:rPr>
          <w:rFonts w:ascii="Times New Roman" w:hAnsi="Times New Roman"/>
          <w:color w:val="000000"/>
          <w:spacing w:val="38"/>
          <w:sz w:val="18"/>
          <w:szCs w:val="18"/>
        </w:rPr>
        <w:t xml:space="preserve"> </w:t>
      </w:r>
      <w:r w:rsidRPr="00E94440">
        <w:rPr>
          <w:rFonts w:ascii="Times New Roman" w:hAnsi="Times New Roman"/>
          <w:color w:val="000000"/>
          <w:spacing w:val="1"/>
          <w:sz w:val="18"/>
          <w:szCs w:val="18"/>
        </w:rPr>
        <w:t>«мо</w:t>
      </w:r>
      <w:r w:rsidRPr="00E94440">
        <w:rPr>
          <w:rFonts w:ascii="Times New Roman" w:hAnsi="Times New Roman"/>
          <w:color w:val="000000"/>
          <w:sz w:val="18"/>
          <w:szCs w:val="18"/>
        </w:rPr>
        <w:t xml:space="preserve">я  </w:t>
      </w:r>
      <w:r w:rsidRPr="00E94440">
        <w:rPr>
          <w:rFonts w:ascii="Times New Roman" w:hAnsi="Times New Roman"/>
          <w:color w:val="000000"/>
          <w:spacing w:val="1"/>
          <w:sz w:val="18"/>
          <w:szCs w:val="18"/>
        </w:rPr>
        <w:t>семь</w:t>
      </w:r>
      <w:r w:rsidRPr="00E94440">
        <w:rPr>
          <w:rFonts w:ascii="Times New Roman" w:hAnsi="Times New Roman"/>
          <w:color w:val="000000"/>
          <w:sz w:val="18"/>
          <w:szCs w:val="18"/>
        </w:rPr>
        <w:t xml:space="preserve">я  </w:t>
      </w:r>
      <w:r w:rsidRPr="00E94440">
        <w:rPr>
          <w:rFonts w:ascii="Times New Roman" w:hAnsi="Times New Roman"/>
          <w:color w:val="000000"/>
          <w:spacing w:val="28"/>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41"/>
          <w:sz w:val="18"/>
          <w:szCs w:val="18"/>
        </w:rPr>
        <w:t xml:space="preserve"> </w:t>
      </w:r>
      <w:r w:rsidRPr="00E94440">
        <w:rPr>
          <w:rFonts w:ascii="Times New Roman" w:hAnsi="Times New Roman"/>
          <w:color w:val="000000"/>
          <w:spacing w:val="1"/>
          <w:sz w:val="18"/>
          <w:szCs w:val="18"/>
        </w:rPr>
        <w:t>род»</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spacing w:val="1"/>
          <w:sz w:val="18"/>
          <w:szCs w:val="18"/>
        </w:rPr>
        <w:t>«мо</w:t>
      </w:r>
      <w:r w:rsidRPr="00E94440">
        <w:rPr>
          <w:rFonts w:ascii="Times New Roman" w:hAnsi="Times New Roman"/>
          <w:color w:val="000000"/>
          <w:sz w:val="18"/>
          <w:szCs w:val="18"/>
        </w:rPr>
        <w:t xml:space="preserve">й  </w:t>
      </w:r>
      <w:r w:rsidRPr="00E94440">
        <w:rPr>
          <w:rFonts w:ascii="Times New Roman" w:hAnsi="Times New Roman"/>
          <w:color w:val="000000"/>
          <w:spacing w:val="12"/>
          <w:sz w:val="18"/>
          <w:szCs w:val="18"/>
        </w:rPr>
        <w:t xml:space="preserve"> </w:t>
      </w:r>
      <w:r w:rsidRPr="00E94440">
        <w:rPr>
          <w:rFonts w:ascii="Times New Roman" w:hAnsi="Times New Roman"/>
          <w:color w:val="000000"/>
          <w:spacing w:val="1"/>
          <w:sz w:val="18"/>
          <w:szCs w:val="18"/>
        </w:rPr>
        <w:t>дом»</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spacing w:val="1"/>
          <w:sz w:val="18"/>
          <w:szCs w:val="18"/>
        </w:rPr>
        <w:t xml:space="preserve">разовьётся </w:t>
      </w:r>
      <w:r w:rsidRPr="00E94440">
        <w:rPr>
          <w:rFonts w:ascii="Times New Roman" w:hAnsi="Times New Roman"/>
          <w:color w:val="000000"/>
          <w:w w:val="113"/>
          <w:sz w:val="18"/>
          <w:szCs w:val="18"/>
        </w:rPr>
        <w:t>принятие</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08"/>
          <w:sz w:val="18"/>
          <w:szCs w:val="18"/>
        </w:rPr>
        <w:t>культуры</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07"/>
          <w:sz w:val="18"/>
          <w:szCs w:val="18"/>
        </w:rPr>
        <w:t>духовных</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12"/>
          <w:sz w:val="18"/>
          <w:szCs w:val="18"/>
        </w:rPr>
        <w:t>традиций</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15"/>
          <w:sz w:val="18"/>
          <w:szCs w:val="18"/>
        </w:rPr>
        <w:t>многонационально</w:t>
      </w:r>
      <w:r w:rsidRPr="00E94440">
        <w:rPr>
          <w:rFonts w:ascii="Times New Roman" w:hAnsi="Times New Roman"/>
          <w:color w:val="000000"/>
          <w:w w:val="108"/>
          <w:sz w:val="18"/>
          <w:szCs w:val="18"/>
        </w:rPr>
        <w:t>го</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1"/>
          <w:sz w:val="18"/>
          <w:szCs w:val="18"/>
        </w:rPr>
        <w:t xml:space="preserve">народа </w:t>
      </w:r>
      <w:r w:rsidRPr="00E94440">
        <w:rPr>
          <w:rFonts w:ascii="Times New Roman" w:hAnsi="Times New Roman"/>
          <w:color w:val="000000"/>
          <w:sz w:val="18"/>
          <w:szCs w:val="18"/>
        </w:rPr>
        <w:t>Р</w:t>
      </w:r>
      <w:r w:rsidRPr="00E94440">
        <w:rPr>
          <w:rFonts w:ascii="Times New Roman" w:hAnsi="Times New Roman"/>
          <w:color w:val="000000"/>
          <w:w w:val="114"/>
          <w:sz w:val="18"/>
          <w:szCs w:val="18"/>
        </w:rPr>
        <w:t>оссийской</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3"/>
          <w:sz w:val="18"/>
          <w:szCs w:val="18"/>
        </w:rPr>
        <w:t>Федерации,</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1"/>
          <w:sz w:val="18"/>
          <w:szCs w:val="18"/>
        </w:rPr>
        <w:t>зародится</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3"/>
          <w:sz w:val="18"/>
          <w:szCs w:val="18"/>
        </w:rPr>
        <w:t>целостный,</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25"/>
          <w:sz w:val="18"/>
          <w:szCs w:val="18"/>
        </w:rPr>
        <w:t>со</w:t>
      </w:r>
      <w:r w:rsidRPr="00E94440">
        <w:rPr>
          <w:rFonts w:ascii="Times New Roman" w:hAnsi="Times New Roman"/>
          <w:color w:val="000000"/>
          <w:sz w:val="18"/>
          <w:szCs w:val="18"/>
        </w:rPr>
        <w:t xml:space="preserve">циально  </w:t>
      </w:r>
      <w:r w:rsidRPr="00E94440">
        <w:rPr>
          <w:rFonts w:ascii="Times New Roman" w:hAnsi="Times New Roman"/>
          <w:color w:val="000000"/>
          <w:spacing w:val="27"/>
          <w:sz w:val="18"/>
          <w:szCs w:val="18"/>
        </w:rPr>
        <w:t xml:space="preserve"> </w:t>
      </w:r>
      <w:r w:rsidRPr="00E94440">
        <w:rPr>
          <w:rFonts w:ascii="Times New Roman" w:hAnsi="Times New Roman"/>
          <w:color w:val="000000"/>
          <w:sz w:val="18"/>
          <w:szCs w:val="18"/>
        </w:rPr>
        <w:t xml:space="preserve">ориентированный взгляд </w:t>
      </w:r>
      <w:r w:rsidRPr="00E94440">
        <w:rPr>
          <w:rFonts w:ascii="Times New Roman" w:hAnsi="Times New Roman"/>
          <w:color w:val="000000"/>
          <w:spacing w:val="43"/>
          <w:sz w:val="18"/>
          <w:szCs w:val="18"/>
        </w:rPr>
        <w:t xml:space="preserve"> </w:t>
      </w:r>
      <w:r w:rsidRPr="00E94440">
        <w:rPr>
          <w:rFonts w:ascii="Times New Roman" w:hAnsi="Times New Roman"/>
          <w:color w:val="000000"/>
          <w:sz w:val="18"/>
          <w:szCs w:val="18"/>
        </w:rPr>
        <w:t xml:space="preserve">на </w:t>
      </w:r>
      <w:r w:rsidRPr="00E94440">
        <w:rPr>
          <w:rFonts w:ascii="Times New Roman" w:hAnsi="Times New Roman"/>
          <w:color w:val="000000"/>
          <w:spacing w:val="20"/>
          <w:sz w:val="18"/>
          <w:szCs w:val="18"/>
        </w:rPr>
        <w:t xml:space="preserve"> </w:t>
      </w:r>
      <w:r w:rsidRPr="00E94440">
        <w:rPr>
          <w:rFonts w:ascii="Times New Roman" w:hAnsi="Times New Roman"/>
          <w:color w:val="000000"/>
          <w:sz w:val="18"/>
          <w:szCs w:val="18"/>
        </w:rPr>
        <w:t xml:space="preserve">мир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в</w:t>
      </w:r>
      <w:r w:rsidRPr="00E94440">
        <w:rPr>
          <w:rFonts w:ascii="Times New Roman" w:hAnsi="Times New Roman"/>
          <w:color w:val="000000"/>
          <w:spacing w:val="52"/>
          <w:sz w:val="18"/>
          <w:szCs w:val="18"/>
        </w:rPr>
        <w:t xml:space="preserve"> </w:t>
      </w:r>
      <w:r w:rsidRPr="00E94440">
        <w:rPr>
          <w:rFonts w:ascii="Times New Roman" w:hAnsi="Times New Roman"/>
          <w:color w:val="000000"/>
          <w:sz w:val="18"/>
          <w:szCs w:val="18"/>
        </w:rPr>
        <w:t xml:space="preserve">его </w:t>
      </w:r>
      <w:r w:rsidRPr="00E94440">
        <w:rPr>
          <w:rFonts w:ascii="Times New Roman" w:hAnsi="Times New Roman"/>
          <w:color w:val="000000"/>
          <w:spacing w:val="14"/>
          <w:sz w:val="18"/>
          <w:szCs w:val="18"/>
        </w:rPr>
        <w:t xml:space="preserve"> </w:t>
      </w:r>
      <w:r w:rsidRPr="00E94440">
        <w:rPr>
          <w:rFonts w:ascii="Times New Roman" w:hAnsi="Times New Roman"/>
          <w:color w:val="000000"/>
          <w:sz w:val="18"/>
          <w:szCs w:val="18"/>
        </w:rPr>
        <w:t xml:space="preserve">органическом </w:t>
      </w:r>
      <w:r w:rsidRPr="00E94440">
        <w:rPr>
          <w:rFonts w:ascii="Times New Roman" w:hAnsi="Times New Roman"/>
          <w:color w:val="000000"/>
          <w:w w:val="110"/>
          <w:sz w:val="18"/>
          <w:szCs w:val="18"/>
        </w:rPr>
        <w:t>единстве</w:t>
      </w:r>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 xml:space="preserve"> </w:t>
      </w:r>
      <w:r w:rsidRPr="00E94440">
        <w:rPr>
          <w:rFonts w:ascii="Times New Roman" w:hAnsi="Times New Roman"/>
          <w:color w:val="000000"/>
          <w:w w:val="112"/>
          <w:sz w:val="18"/>
          <w:szCs w:val="18"/>
        </w:rPr>
        <w:t>разнообразии</w:t>
      </w:r>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 xml:space="preserve"> </w:t>
      </w:r>
      <w:r w:rsidRPr="00E94440">
        <w:rPr>
          <w:rFonts w:ascii="Times New Roman" w:hAnsi="Times New Roman"/>
          <w:color w:val="000000"/>
          <w:w w:val="113"/>
          <w:sz w:val="18"/>
          <w:szCs w:val="18"/>
        </w:rPr>
        <w:t>природы,</w:t>
      </w:r>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 xml:space="preserve"> </w:t>
      </w:r>
      <w:r w:rsidRPr="00E94440">
        <w:rPr>
          <w:rFonts w:ascii="Times New Roman" w:hAnsi="Times New Roman"/>
          <w:color w:val="000000"/>
          <w:w w:val="112"/>
          <w:sz w:val="18"/>
          <w:szCs w:val="18"/>
        </w:rPr>
        <w:t>народов,</w:t>
      </w:r>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 xml:space="preserve"> </w:t>
      </w:r>
      <w:r w:rsidRPr="00E94440">
        <w:rPr>
          <w:rFonts w:ascii="Times New Roman" w:hAnsi="Times New Roman"/>
          <w:color w:val="000000"/>
          <w:w w:val="107"/>
          <w:sz w:val="18"/>
          <w:szCs w:val="18"/>
        </w:rPr>
        <w:t>культур</w:t>
      </w:r>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 xml:space="preserve"> </w:t>
      </w:r>
      <w:r w:rsidRPr="00E94440">
        <w:rPr>
          <w:rFonts w:ascii="Times New Roman" w:hAnsi="Times New Roman"/>
          <w:color w:val="000000"/>
          <w:w w:val="118"/>
          <w:sz w:val="18"/>
          <w:szCs w:val="18"/>
        </w:rPr>
        <w:t>рели</w:t>
      </w:r>
      <w:r w:rsidRPr="00E94440">
        <w:rPr>
          <w:rFonts w:ascii="Times New Roman" w:hAnsi="Times New Roman"/>
          <w:color w:val="000000"/>
          <w:sz w:val="18"/>
          <w:szCs w:val="18"/>
        </w:rPr>
        <w:t>гий;</w:t>
      </w:r>
      <w:proofErr w:type="gramEnd"/>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8"/>
          <w:sz w:val="18"/>
          <w:szCs w:val="18"/>
        </w:rPr>
        <w:t xml:space="preserve"> </w:t>
      </w:r>
      <w:r w:rsidRPr="00E94440">
        <w:rPr>
          <w:rFonts w:ascii="Times New Roman" w:hAnsi="Times New Roman"/>
          <w:color w:val="000000"/>
          <w:w w:val="103"/>
          <w:sz w:val="18"/>
          <w:szCs w:val="18"/>
        </w:rPr>
        <w:t>будут</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1"/>
          <w:sz w:val="18"/>
          <w:szCs w:val="18"/>
        </w:rPr>
        <w:t>заложены</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2"/>
          <w:sz w:val="18"/>
          <w:szCs w:val="18"/>
        </w:rPr>
        <w:t>основы</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3"/>
          <w:sz w:val="18"/>
          <w:szCs w:val="18"/>
        </w:rPr>
        <w:t>российской</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1"/>
          <w:sz w:val="18"/>
          <w:szCs w:val="18"/>
        </w:rPr>
        <w:t>гражданской</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9"/>
          <w:sz w:val="18"/>
          <w:szCs w:val="18"/>
        </w:rPr>
        <w:t>иден</w:t>
      </w:r>
      <w:r w:rsidRPr="00E94440">
        <w:rPr>
          <w:rFonts w:ascii="Times New Roman" w:hAnsi="Times New Roman"/>
          <w:color w:val="000000"/>
          <w:w w:val="113"/>
          <w:sz w:val="18"/>
          <w:szCs w:val="18"/>
        </w:rPr>
        <w:t>тичности,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07"/>
          <w:sz w:val="18"/>
          <w:szCs w:val="18"/>
        </w:rPr>
        <w:t>чувства</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2"/>
          <w:sz w:val="18"/>
          <w:szCs w:val="18"/>
        </w:rPr>
        <w:t>сопричастности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0"/>
          <w:sz w:val="18"/>
          <w:szCs w:val="18"/>
        </w:rPr>
        <w:t>гордости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1"/>
          <w:sz w:val="18"/>
          <w:szCs w:val="18"/>
        </w:rPr>
        <w:t>за</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0"/>
          <w:sz w:val="18"/>
          <w:szCs w:val="18"/>
        </w:rPr>
        <w:t>свою</w:t>
      </w:r>
      <w:r w:rsidRPr="00E94440">
        <w:rPr>
          <w:rFonts w:ascii="Times New Roman" w:hAnsi="Times New Roman"/>
          <w:color w:val="000000"/>
          <w:spacing w:val="6"/>
          <w:w w:val="110"/>
          <w:sz w:val="18"/>
          <w:szCs w:val="18"/>
        </w:rPr>
        <w:t xml:space="preserve"> </w:t>
      </w:r>
      <w:r w:rsidRPr="00E94440">
        <w:rPr>
          <w:rFonts w:ascii="Times New Roman" w:hAnsi="Times New Roman"/>
          <w:color w:val="000000"/>
          <w:w w:val="119"/>
          <w:sz w:val="18"/>
          <w:szCs w:val="18"/>
        </w:rPr>
        <w:t>Роди</w:t>
      </w:r>
      <w:r w:rsidRPr="00E94440">
        <w:rPr>
          <w:rFonts w:ascii="Times New Roman" w:hAnsi="Times New Roman"/>
          <w:color w:val="000000"/>
          <w:sz w:val="18"/>
          <w:szCs w:val="18"/>
        </w:rPr>
        <w:t xml:space="preserve">ну, </w:t>
      </w:r>
      <w:r w:rsidRPr="00E94440">
        <w:rPr>
          <w:rFonts w:ascii="Times New Roman" w:hAnsi="Times New Roman"/>
          <w:color w:val="000000"/>
          <w:spacing w:val="14"/>
          <w:sz w:val="18"/>
          <w:szCs w:val="18"/>
        </w:rPr>
        <w:t xml:space="preserve"> </w:t>
      </w:r>
      <w:r w:rsidRPr="00E94440">
        <w:rPr>
          <w:rFonts w:ascii="Times New Roman" w:hAnsi="Times New Roman"/>
          <w:color w:val="000000"/>
          <w:sz w:val="18"/>
          <w:szCs w:val="18"/>
        </w:rPr>
        <w:t>российский</w:t>
      </w:r>
      <w:r w:rsidRPr="00E94440">
        <w:rPr>
          <w:rFonts w:ascii="Times New Roman" w:hAnsi="Times New Roman"/>
          <w:color w:val="000000"/>
          <w:spacing w:val="12"/>
          <w:sz w:val="18"/>
          <w:szCs w:val="18"/>
        </w:rPr>
        <w:t xml:space="preserve"> </w:t>
      </w:r>
      <w:r w:rsidRPr="00E94440">
        <w:rPr>
          <w:rFonts w:ascii="Times New Roman" w:hAnsi="Times New Roman"/>
          <w:color w:val="000000"/>
          <w:sz w:val="18"/>
          <w:szCs w:val="18"/>
        </w:rPr>
        <w:t xml:space="preserve">народ </w:t>
      </w:r>
      <w:r w:rsidRPr="00E94440">
        <w:rPr>
          <w:rFonts w:ascii="Times New Roman" w:hAnsi="Times New Roman"/>
          <w:color w:val="000000"/>
          <w:spacing w:val="39"/>
          <w:sz w:val="18"/>
          <w:szCs w:val="18"/>
        </w:rPr>
        <w:t xml:space="preserve"> </w:t>
      </w:r>
      <w:r w:rsidRPr="00E94440">
        <w:rPr>
          <w:rFonts w:ascii="Times New Roman" w:hAnsi="Times New Roman"/>
          <w:color w:val="000000"/>
          <w:sz w:val="18"/>
          <w:szCs w:val="18"/>
        </w:rPr>
        <w:t>и</w:t>
      </w:r>
      <w:r w:rsidRPr="00E94440">
        <w:rPr>
          <w:rFonts w:ascii="Times New Roman" w:hAnsi="Times New Roman"/>
          <w:color w:val="000000"/>
          <w:spacing w:val="51"/>
          <w:sz w:val="18"/>
          <w:szCs w:val="18"/>
        </w:rPr>
        <w:t xml:space="preserve"> </w:t>
      </w:r>
      <w:r w:rsidRPr="00E94440">
        <w:rPr>
          <w:rFonts w:ascii="Times New Roman" w:hAnsi="Times New Roman"/>
          <w:color w:val="000000"/>
          <w:sz w:val="18"/>
          <w:szCs w:val="18"/>
        </w:rPr>
        <w:t xml:space="preserve">историю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России,  </w:t>
      </w:r>
      <w:r w:rsidRPr="00E94440">
        <w:rPr>
          <w:rFonts w:ascii="Times New Roman" w:hAnsi="Times New Roman"/>
          <w:color w:val="000000"/>
          <w:spacing w:val="32"/>
          <w:sz w:val="18"/>
          <w:szCs w:val="18"/>
        </w:rPr>
        <w:t xml:space="preserve"> </w:t>
      </w:r>
      <w:r w:rsidRPr="00E94440">
        <w:rPr>
          <w:rFonts w:ascii="Times New Roman" w:hAnsi="Times New Roman"/>
          <w:color w:val="000000"/>
          <w:sz w:val="18"/>
          <w:szCs w:val="18"/>
        </w:rPr>
        <w:t xml:space="preserve">появится  </w:t>
      </w:r>
      <w:r w:rsidRPr="00E94440">
        <w:rPr>
          <w:rFonts w:ascii="Times New Roman" w:hAnsi="Times New Roman"/>
          <w:color w:val="000000"/>
          <w:spacing w:val="34"/>
          <w:sz w:val="18"/>
          <w:szCs w:val="18"/>
        </w:rPr>
        <w:t xml:space="preserve"> </w:t>
      </w:r>
      <w:r w:rsidRPr="00E94440">
        <w:rPr>
          <w:rFonts w:ascii="Times New Roman" w:hAnsi="Times New Roman"/>
          <w:color w:val="000000"/>
          <w:sz w:val="18"/>
          <w:szCs w:val="18"/>
        </w:rPr>
        <w:t xml:space="preserve">осознание </w:t>
      </w:r>
      <w:r w:rsidRPr="00E94440">
        <w:rPr>
          <w:rFonts w:ascii="Times New Roman" w:hAnsi="Times New Roman"/>
          <w:color w:val="000000"/>
          <w:spacing w:val="2"/>
          <w:w w:val="111"/>
          <w:sz w:val="18"/>
          <w:szCs w:val="18"/>
        </w:rPr>
        <w:t>свое</w:t>
      </w:r>
      <w:r w:rsidRPr="00E94440">
        <w:rPr>
          <w:rFonts w:ascii="Times New Roman" w:hAnsi="Times New Roman"/>
          <w:color w:val="000000"/>
          <w:w w:val="111"/>
          <w:sz w:val="18"/>
          <w:szCs w:val="18"/>
        </w:rPr>
        <w:t>й</w:t>
      </w:r>
      <w:r w:rsidRPr="00E94440">
        <w:rPr>
          <w:rFonts w:ascii="Times New Roman" w:hAnsi="Times New Roman"/>
          <w:color w:val="000000"/>
          <w:sz w:val="18"/>
          <w:szCs w:val="18"/>
        </w:rPr>
        <w:t xml:space="preserve"> </w:t>
      </w:r>
      <w:r w:rsidRPr="00E94440">
        <w:rPr>
          <w:rFonts w:ascii="Times New Roman" w:hAnsi="Times New Roman"/>
          <w:color w:val="000000"/>
          <w:spacing w:val="26"/>
          <w:sz w:val="18"/>
          <w:szCs w:val="18"/>
        </w:rPr>
        <w:t xml:space="preserve"> </w:t>
      </w:r>
      <w:r w:rsidRPr="00E94440">
        <w:rPr>
          <w:rFonts w:ascii="Times New Roman" w:hAnsi="Times New Roman"/>
          <w:color w:val="000000"/>
          <w:spacing w:val="2"/>
          <w:w w:val="113"/>
          <w:sz w:val="18"/>
          <w:szCs w:val="18"/>
        </w:rPr>
        <w:t>этническо</w:t>
      </w:r>
      <w:r w:rsidRPr="00E94440">
        <w:rPr>
          <w:rFonts w:ascii="Times New Roman" w:hAnsi="Times New Roman"/>
          <w:color w:val="000000"/>
          <w:w w:val="113"/>
          <w:sz w:val="18"/>
          <w:szCs w:val="18"/>
        </w:rPr>
        <w:t>й</w:t>
      </w:r>
      <w:r w:rsidRPr="00E94440">
        <w:rPr>
          <w:rFonts w:ascii="Times New Roman" w:hAnsi="Times New Roman"/>
          <w:color w:val="000000"/>
          <w:sz w:val="18"/>
          <w:szCs w:val="18"/>
        </w:rPr>
        <w:t xml:space="preserve"> </w:t>
      </w:r>
      <w:r w:rsidRPr="00E94440">
        <w:rPr>
          <w:rFonts w:ascii="Times New Roman" w:hAnsi="Times New Roman"/>
          <w:color w:val="000000"/>
          <w:spacing w:val="26"/>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6"/>
          <w:sz w:val="18"/>
          <w:szCs w:val="18"/>
        </w:rPr>
        <w:t xml:space="preserve"> </w:t>
      </w:r>
      <w:r w:rsidRPr="00E94440">
        <w:rPr>
          <w:rFonts w:ascii="Times New Roman" w:hAnsi="Times New Roman"/>
          <w:color w:val="000000"/>
          <w:spacing w:val="2"/>
          <w:w w:val="113"/>
          <w:sz w:val="18"/>
          <w:szCs w:val="18"/>
        </w:rPr>
        <w:t>национально</w:t>
      </w:r>
      <w:r w:rsidRPr="00E94440">
        <w:rPr>
          <w:rFonts w:ascii="Times New Roman" w:hAnsi="Times New Roman"/>
          <w:color w:val="000000"/>
          <w:w w:val="113"/>
          <w:sz w:val="18"/>
          <w:szCs w:val="18"/>
        </w:rPr>
        <w:t>й</w:t>
      </w:r>
      <w:r w:rsidRPr="00E94440">
        <w:rPr>
          <w:rFonts w:ascii="Times New Roman" w:hAnsi="Times New Roman"/>
          <w:color w:val="000000"/>
          <w:sz w:val="18"/>
          <w:szCs w:val="18"/>
        </w:rPr>
        <w:t xml:space="preserve"> </w:t>
      </w:r>
      <w:r w:rsidRPr="00E94440">
        <w:rPr>
          <w:rFonts w:ascii="Times New Roman" w:hAnsi="Times New Roman"/>
          <w:color w:val="000000"/>
          <w:spacing w:val="26"/>
          <w:sz w:val="18"/>
          <w:szCs w:val="18"/>
        </w:rPr>
        <w:t xml:space="preserve"> </w:t>
      </w:r>
      <w:r w:rsidRPr="00E94440">
        <w:rPr>
          <w:rFonts w:ascii="Times New Roman" w:hAnsi="Times New Roman"/>
          <w:color w:val="000000"/>
          <w:spacing w:val="2"/>
          <w:w w:val="112"/>
          <w:sz w:val="18"/>
          <w:szCs w:val="18"/>
        </w:rPr>
        <w:t>принадлежности</w:t>
      </w:r>
      <w:r w:rsidRPr="00E94440">
        <w:rPr>
          <w:rFonts w:ascii="Times New Roman" w:hAnsi="Times New Roman"/>
          <w:color w:val="000000"/>
          <w:w w:val="112"/>
          <w:sz w:val="18"/>
          <w:szCs w:val="18"/>
        </w:rPr>
        <w:t>,</w:t>
      </w:r>
      <w:r w:rsidRPr="00E94440">
        <w:rPr>
          <w:rFonts w:ascii="Times New Roman" w:hAnsi="Times New Roman"/>
          <w:color w:val="000000"/>
          <w:spacing w:val="26"/>
          <w:w w:val="112"/>
          <w:sz w:val="18"/>
          <w:szCs w:val="18"/>
        </w:rPr>
        <w:t xml:space="preserve"> </w:t>
      </w:r>
      <w:r w:rsidRPr="00E94440">
        <w:rPr>
          <w:rFonts w:ascii="Times New Roman" w:hAnsi="Times New Roman"/>
          <w:color w:val="000000"/>
          <w:spacing w:val="2"/>
          <w:w w:val="115"/>
          <w:sz w:val="18"/>
          <w:szCs w:val="18"/>
        </w:rPr>
        <w:t>ответ</w:t>
      </w:r>
      <w:r w:rsidRPr="00E94440">
        <w:rPr>
          <w:rFonts w:ascii="Times New Roman" w:hAnsi="Times New Roman"/>
          <w:color w:val="000000"/>
          <w:sz w:val="18"/>
          <w:szCs w:val="18"/>
        </w:rPr>
        <w:t xml:space="preserve">ственности   </w:t>
      </w:r>
      <w:r w:rsidRPr="00E94440">
        <w:rPr>
          <w:rFonts w:ascii="Times New Roman" w:hAnsi="Times New Roman"/>
          <w:color w:val="000000"/>
          <w:spacing w:val="13"/>
          <w:sz w:val="18"/>
          <w:szCs w:val="18"/>
        </w:rPr>
        <w:t xml:space="preserve"> </w:t>
      </w:r>
      <w:r w:rsidRPr="00E94440">
        <w:rPr>
          <w:rFonts w:ascii="Times New Roman" w:hAnsi="Times New Roman"/>
          <w:color w:val="000000"/>
          <w:sz w:val="18"/>
          <w:szCs w:val="18"/>
        </w:rPr>
        <w:t xml:space="preserve">за </w:t>
      </w:r>
      <w:r w:rsidRPr="00E94440">
        <w:rPr>
          <w:rFonts w:ascii="Times New Roman" w:hAnsi="Times New Roman"/>
          <w:color w:val="000000"/>
          <w:spacing w:val="17"/>
          <w:sz w:val="18"/>
          <w:szCs w:val="18"/>
        </w:rPr>
        <w:t xml:space="preserve"> </w:t>
      </w:r>
      <w:r w:rsidRPr="00E94440">
        <w:rPr>
          <w:rFonts w:ascii="Times New Roman" w:hAnsi="Times New Roman"/>
          <w:color w:val="000000"/>
          <w:sz w:val="18"/>
          <w:szCs w:val="18"/>
        </w:rPr>
        <w:t>общее благополучие.</w:t>
      </w:r>
    </w:p>
    <w:p w:rsidR="00E94440" w:rsidRPr="00E94440" w:rsidRDefault="00E94440" w:rsidP="00E94440">
      <w:pPr>
        <w:pStyle w:val="21"/>
        <w:numPr>
          <w:ilvl w:val="0"/>
          <w:numId w:val="12"/>
        </w:numPr>
        <w:rPr>
          <w:rFonts w:ascii="Times New Roman" w:hAnsi="Times New Roman"/>
          <w:sz w:val="18"/>
          <w:szCs w:val="18"/>
        </w:rPr>
      </w:pPr>
      <w:r w:rsidRPr="00E94440">
        <w:rPr>
          <w:rFonts w:ascii="Times New Roman" w:hAnsi="Times New Roman"/>
          <w:sz w:val="18"/>
          <w:szCs w:val="18"/>
        </w:rPr>
        <w:t>Обучающиеся:</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8"/>
          <w:sz w:val="18"/>
          <w:szCs w:val="18"/>
        </w:rPr>
        <w:t xml:space="preserve"> </w:t>
      </w:r>
      <w:r w:rsidRPr="00E94440">
        <w:rPr>
          <w:rFonts w:ascii="Times New Roman" w:hAnsi="Times New Roman"/>
          <w:color w:val="000000"/>
          <w:w w:val="108"/>
          <w:sz w:val="18"/>
          <w:szCs w:val="18"/>
        </w:rPr>
        <w:t>овладеют</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w w:val="113"/>
          <w:sz w:val="18"/>
          <w:szCs w:val="18"/>
        </w:rPr>
        <w:t>практическими</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w w:val="112"/>
          <w:sz w:val="18"/>
          <w:szCs w:val="18"/>
        </w:rPr>
        <w:t>умениями</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w w:val="113"/>
          <w:sz w:val="18"/>
          <w:szCs w:val="18"/>
        </w:rPr>
        <w:t>навыками</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w w:val="109"/>
          <w:sz w:val="18"/>
          <w:szCs w:val="18"/>
        </w:rPr>
        <w:t>в</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w w:val="121"/>
          <w:sz w:val="18"/>
          <w:szCs w:val="18"/>
        </w:rPr>
        <w:t>вос</w:t>
      </w:r>
      <w:r w:rsidRPr="00E94440">
        <w:rPr>
          <w:rFonts w:ascii="Times New Roman" w:hAnsi="Times New Roman"/>
          <w:color w:val="000000"/>
          <w:sz w:val="18"/>
          <w:szCs w:val="18"/>
        </w:rPr>
        <w:t xml:space="preserve">приятии  </w:t>
      </w:r>
      <w:r w:rsidRPr="00E94440">
        <w:rPr>
          <w:rFonts w:ascii="Times New Roman" w:hAnsi="Times New Roman"/>
          <w:color w:val="000000"/>
          <w:spacing w:val="51"/>
          <w:sz w:val="18"/>
          <w:szCs w:val="18"/>
        </w:rPr>
        <w:t xml:space="preserve"> </w:t>
      </w:r>
      <w:r w:rsidRPr="00E94440">
        <w:rPr>
          <w:rFonts w:ascii="Times New Roman" w:hAnsi="Times New Roman"/>
          <w:color w:val="000000"/>
          <w:sz w:val="18"/>
          <w:szCs w:val="18"/>
        </w:rPr>
        <w:t xml:space="preserve">произведений   </w:t>
      </w:r>
      <w:r w:rsidRPr="00E94440">
        <w:rPr>
          <w:rFonts w:ascii="Times New Roman" w:hAnsi="Times New Roman"/>
          <w:color w:val="000000"/>
          <w:spacing w:val="45"/>
          <w:sz w:val="18"/>
          <w:szCs w:val="18"/>
        </w:rPr>
        <w:t xml:space="preserve"> </w:t>
      </w:r>
      <w:r w:rsidRPr="00E94440">
        <w:rPr>
          <w:rFonts w:ascii="Times New Roman" w:hAnsi="Times New Roman"/>
          <w:color w:val="000000"/>
          <w:sz w:val="18"/>
          <w:szCs w:val="18"/>
        </w:rPr>
        <w:t xml:space="preserve">пластических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искусств  </w:t>
      </w:r>
      <w:r w:rsidRPr="00E94440">
        <w:rPr>
          <w:rFonts w:ascii="Times New Roman" w:hAnsi="Times New Roman"/>
          <w:color w:val="000000"/>
          <w:spacing w:val="26"/>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7"/>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9"/>
          <w:sz w:val="18"/>
          <w:szCs w:val="18"/>
        </w:rPr>
        <w:t xml:space="preserve"> </w:t>
      </w:r>
      <w:r w:rsidRPr="00E94440">
        <w:rPr>
          <w:rFonts w:ascii="Times New Roman" w:hAnsi="Times New Roman"/>
          <w:color w:val="000000"/>
          <w:sz w:val="18"/>
          <w:szCs w:val="18"/>
        </w:rPr>
        <w:t xml:space="preserve">различных </w:t>
      </w:r>
      <w:r w:rsidRPr="00E94440">
        <w:rPr>
          <w:rFonts w:ascii="Times New Roman" w:hAnsi="Times New Roman"/>
          <w:color w:val="000000"/>
          <w:w w:val="108"/>
          <w:sz w:val="18"/>
          <w:szCs w:val="18"/>
        </w:rPr>
        <w:t>видах х</w:t>
      </w:r>
      <w:r w:rsidRPr="00E94440">
        <w:rPr>
          <w:rFonts w:ascii="Times New Roman" w:hAnsi="Times New Roman"/>
          <w:color w:val="000000"/>
          <w:w w:val="109"/>
          <w:sz w:val="18"/>
          <w:szCs w:val="18"/>
        </w:rPr>
        <w:t>удожественной</w:t>
      </w:r>
      <w:r w:rsidRPr="00E94440">
        <w:rPr>
          <w:rFonts w:ascii="Times New Roman" w:hAnsi="Times New Roman"/>
          <w:color w:val="000000"/>
          <w:sz w:val="18"/>
          <w:szCs w:val="18"/>
        </w:rPr>
        <w:t xml:space="preserve"> </w:t>
      </w:r>
      <w:r w:rsidRPr="00E94440">
        <w:rPr>
          <w:rFonts w:ascii="Times New Roman" w:hAnsi="Times New Roman"/>
          <w:color w:val="000000"/>
          <w:spacing w:val="15"/>
          <w:sz w:val="18"/>
          <w:szCs w:val="18"/>
        </w:rPr>
        <w:t xml:space="preserve"> </w:t>
      </w:r>
      <w:r w:rsidRPr="00E94440">
        <w:rPr>
          <w:rFonts w:ascii="Times New Roman" w:hAnsi="Times New Roman"/>
          <w:color w:val="000000"/>
          <w:w w:val="110"/>
          <w:sz w:val="18"/>
          <w:szCs w:val="18"/>
        </w:rPr>
        <w:t>деятельности:</w:t>
      </w:r>
      <w:r w:rsidRPr="00E94440">
        <w:rPr>
          <w:rFonts w:ascii="Times New Roman" w:hAnsi="Times New Roman"/>
          <w:color w:val="000000"/>
          <w:sz w:val="18"/>
          <w:szCs w:val="18"/>
        </w:rPr>
        <w:t xml:space="preserve"> </w:t>
      </w:r>
      <w:r w:rsidRPr="00E94440">
        <w:rPr>
          <w:rFonts w:ascii="Times New Roman" w:hAnsi="Times New Roman"/>
          <w:color w:val="000000"/>
          <w:spacing w:val="15"/>
          <w:sz w:val="18"/>
          <w:szCs w:val="18"/>
        </w:rPr>
        <w:t xml:space="preserve"> </w:t>
      </w:r>
      <w:r w:rsidRPr="00E94440">
        <w:rPr>
          <w:rFonts w:ascii="Times New Roman" w:hAnsi="Times New Roman"/>
          <w:color w:val="000000"/>
          <w:w w:val="112"/>
          <w:sz w:val="18"/>
          <w:szCs w:val="18"/>
        </w:rPr>
        <w:t>графике</w:t>
      </w:r>
      <w:r w:rsidRPr="00E94440">
        <w:rPr>
          <w:rFonts w:ascii="Times New Roman" w:hAnsi="Times New Roman"/>
          <w:color w:val="000000"/>
          <w:sz w:val="18"/>
          <w:szCs w:val="18"/>
        </w:rPr>
        <w:t xml:space="preserve"> </w:t>
      </w:r>
      <w:r w:rsidRPr="00E94440">
        <w:rPr>
          <w:rFonts w:ascii="Times New Roman" w:hAnsi="Times New Roman"/>
          <w:color w:val="000000"/>
          <w:spacing w:val="15"/>
          <w:sz w:val="18"/>
          <w:szCs w:val="18"/>
        </w:rPr>
        <w:t xml:space="preserve"> </w:t>
      </w:r>
      <w:r w:rsidRPr="00E94440">
        <w:rPr>
          <w:rFonts w:ascii="Times New Roman" w:hAnsi="Times New Roman"/>
          <w:color w:val="000000"/>
          <w:w w:val="113"/>
          <w:sz w:val="18"/>
          <w:szCs w:val="18"/>
        </w:rPr>
        <w:t>(рисунке),</w:t>
      </w:r>
      <w:r w:rsidRPr="00E94440">
        <w:rPr>
          <w:rFonts w:ascii="Times New Roman" w:hAnsi="Times New Roman"/>
          <w:color w:val="000000"/>
          <w:sz w:val="18"/>
          <w:szCs w:val="18"/>
        </w:rPr>
        <w:t xml:space="preserve"> </w:t>
      </w:r>
      <w:r w:rsidRPr="00E94440">
        <w:rPr>
          <w:rFonts w:ascii="Times New Roman" w:hAnsi="Times New Roman"/>
          <w:color w:val="000000"/>
          <w:spacing w:val="15"/>
          <w:sz w:val="18"/>
          <w:szCs w:val="18"/>
        </w:rPr>
        <w:t xml:space="preserve"> </w:t>
      </w:r>
      <w:r w:rsidRPr="00E94440">
        <w:rPr>
          <w:rFonts w:ascii="Times New Roman" w:hAnsi="Times New Roman"/>
          <w:color w:val="000000"/>
          <w:w w:val="122"/>
          <w:sz w:val="18"/>
          <w:szCs w:val="18"/>
        </w:rPr>
        <w:t>жи</w:t>
      </w:r>
      <w:r w:rsidRPr="00E94440">
        <w:rPr>
          <w:rFonts w:ascii="Times New Roman" w:hAnsi="Times New Roman"/>
          <w:color w:val="000000"/>
          <w:w w:val="114"/>
          <w:sz w:val="18"/>
          <w:szCs w:val="18"/>
        </w:rPr>
        <w:t>вописи,</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w w:val="109"/>
          <w:sz w:val="18"/>
          <w:szCs w:val="18"/>
        </w:rPr>
        <w:t>скульптуре,</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w w:val="109"/>
          <w:sz w:val="18"/>
          <w:szCs w:val="18"/>
        </w:rPr>
        <w:t>архитектуре,</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w w:val="109"/>
          <w:sz w:val="18"/>
          <w:szCs w:val="18"/>
        </w:rPr>
        <w:t>художественном</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w w:val="115"/>
          <w:sz w:val="18"/>
          <w:szCs w:val="18"/>
        </w:rPr>
        <w:t>конструи</w:t>
      </w:r>
      <w:r w:rsidRPr="00E94440">
        <w:rPr>
          <w:rFonts w:ascii="Times New Roman" w:hAnsi="Times New Roman"/>
          <w:color w:val="000000"/>
          <w:sz w:val="18"/>
          <w:szCs w:val="18"/>
        </w:rPr>
        <w:t xml:space="preserve">ровании,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 xml:space="preserve">декоративно -  </w:t>
      </w:r>
      <w:r w:rsidRPr="00E94440">
        <w:rPr>
          <w:rFonts w:ascii="Times New Roman" w:hAnsi="Times New Roman"/>
          <w:color w:val="000000"/>
          <w:spacing w:val="48"/>
          <w:sz w:val="18"/>
          <w:szCs w:val="18"/>
        </w:rPr>
        <w:t xml:space="preserve"> </w:t>
      </w:r>
      <w:r w:rsidRPr="00E94440">
        <w:rPr>
          <w:rFonts w:ascii="Times New Roman" w:hAnsi="Times New Roman"/>
          <w:color w:val="000000"/>
          <w:sz w:val="18"/>
          <w:szCs w:val="18"/>
        </w:rPr>
        <w:t xml:space="preserve">прикладном   </w:t>
      </w:r>
      <w:r w:rsidRPr="00E94440">
        <w:rPr>
          <w:rFonts w:ascii="Times New Roman" w:hAnsi="Times New Roman"/>
          <w:color w:val="000000"/>
          <w:spacing w:val="34"/>
          <w:sz w:val="18"/>
          <w:szCs w:val="18"/>
        </w:rPr>
        <w:t xml:space="preserve"> </w:t>
      </w:r>
      <w:r w:rsidRPr="00E94440">
        <w:rPr>
          <w:rFonts w:ascii="Times New Roman" w:hAnsi="Times New Roman"/>
          <w:color w:val="000000"/>
          <w:sz w:val="18"/>
          <w:szCs w:val="18"/>
        </w:rPr>
        <w:t>искусстве;</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8"/>
          <w:sz w:val="18"/>
          <w:szCs w:val="18"/>
        </w:rPr>
        <w:t xml:space="preserve"> </w:t>
      </w:r>
      <w:r w:rsidRPr="00E94440">
        <w:rPr>
          <w:rFonts w:ascii="Times New Roman" w:hAnsi="Times New Roman"/>
          <w:color w:val="000000"/>
          <w:w w:val="107"/>
          <w:sz w:val="18"/>
          <w:szCs w:val="18"/>
        </w:rPr>
        <w:t>смогут</w:t>
      </w:r>
      <w:r w:rsidRPr="00E94440">
        <w:rPr>
          <w:rFonts w:ascii="Times New Roman" w:hAnsi="Times New Roman"/>
          <w:color w:val="000000"/>
          <w:spacing w:val="25"/>
          <w:sz w:val="18"/>
          <w:szCs w:val="18"/>
        </w:rPr>
        <w:t xml:space="preserve"> </w:t>
      </w:r>
      <w:r w:rsidRPr="00E94440">
        <w:rPr>
          <w:rFonts w:ascii="Times New Roman" w:hAnsi="Times New Roman"/>
          <w:color w:val="000000"/>
          <w:w w:val="112"/>
          <w:sz w:val="18"/>
          <w:szCs w:val="18"/>
        </w:rPr>
        <w:t>понимать</w:t>
      </w:r>
      <w:r w:rsidRPr="00E94440">
        <w:rPr>
          <w:rFonts w:ascii="Times New Roman" w:hAnsi="Times New Roman"/>
          <w:color w:val="000000"/>
          <w:spacing w:val="25"/>
          <w:sz w:val="18"/>
          <w:szCs w:val="18"/>
        </w:rPr>
        <w:t xml:space="preserve"> </w:t>
      </w:r>
      <w:r w:rsidRPr="00E94440">
        <w:rPr>
          <w:rFonts w:ascii="Times New Roman" w:hAnsi="Times New Roman"/>
          <w:color w:val="000000"/>
          <w:w w:val="110"/>
          <w:sz w:val="18"/>
          <w:szCs w:val="18"/>
        </w:rPr>
        <w:t>образную</w:t>
      </w:r>
      <w:r w:rsidRPr="00E94440">
        <w:rPr>
          <w:rFonts w:ascii="Times New Roman" w:hAnsi="Times New Roman"/>
          <w:color w:val="000000"/>
          <w:spacing w:val="25"/>
          <w:sz w:val="18"/>
          <w:szCs w:val="18"/>
        </w:rPr>
        <w:t xml:space="preserve"> </w:t>
      </w:r>
      <w:r w:rsidRPr="00E94440">
        <w:rPr>
          <w:rFonts w:ascii="Times New Roman" w:hAnsi="Times New Roman"/>
          <w:color w:val="000000"/>
          <w:w w:val="110"/>
          <w:sz w:val="18"/>
          <w:szCs w:val="18"/>
        </w:rPr>
        <w:t>природу</w:t>
      </w:r>
      <w:r w:rsidRPr="00E94440">
        <w:rPr>
          <w:rFonts w:ascii="Times New Roman" w:hAnsi="Times New Roman"/>
          <w:color w:val="000000"/>
          <w:spacing w:val="25"/>
          <w:sz w:val="18"/>
          <w:szCs w:val="18"/>
        </w:rPr>
        <w:t xml:space="preserve"> </w:t>
      </w:r>
      <w:r w:rsidRPr="00E94440">
        <w:rPr>
          <w:rFonts w:ascii="Times New Roman" w:hAnsi="Times New Roman"/>
          <w:color w:val="000000"/>
          <w:w w:val="110"/>
          <w:sz w:val="18"/>
          <w:szCs w:val="18"/>
        </w:rPr>
        <w:t>искусства;</w:t>
      </w:r>
      <w:r w:rsidRPr="00E94440">
        <w:rPr>
          <w:rFonts w:ascii="Times New Roman" w:hAnsi="Times New Roman"/>
          <w:color w:val="000000"/>
          <w:spacing w:val="25"/>
          <w:sz w:val="18"/>
          <w:szCs w:val="18"/>
        </w:rPr>
        <w:t xml:space="preserve"> </w:t>
      </w:r>
      <w:r w:rsidRPr="00E94440">
        <w:rPr>
          <w:rFonts w:ascii="Times New Roman" w:hAnsi="Times New Roman"/>
          <w:color w:val="000000"/>
          <w:w w:val="108"/>
          <w:sz w:val="18"/>
          <w:szCs w:val="18"/>
        </w:rPr>
        <w:t>давать</w:t>
      </w:r>
      <w:r w:rsidRPr="00E94440">
        <w:rPr>
          <w:rFonts w:ascii="Times New Roman" w:hAnsi="Times New Roman"/>
          <w:color w:val="000000"/>
          <w:spacing w:val="25"/>
          <w:sz w:val="18"/>
          <w:szCs w:val="18"/>
        </w:rPr>
        <w:t xml:space="preserve"> </w:t>
      </w:r>
      <w:r w:rsidRPr="00E94440">
        <w:rPr>
          <w:rFonts w:ascii="Times New Roman" w:hAnsi="Times New Roman"/>
          <w:color w:val="000000"/>
          <w:w w:val="129"/>
          <w:sz w:val="18"/>
          <w:szCs w:val="18"/>
        </w:rPr>
        <w:t>эс</w:t>
      </w:r>
      <w:r w:rsidRPr="00E94440">
        <w:rPr>
          <w:rFonts w:ascii="Times New Roman" w:hAnsi="Times New Roman"/>
          <w:color w:val="000000"/>
          <w:sz w:val="18"/>
          <w:szCs w:val="18"/>
        </w:rPr>
        <w:t xml:space="preserve">тетическую  </w:t>
      </w:r>
      <w:r w:rsidRPr="00E94440">
        <w:rPr>
          <w:rFonts w:ascii="Times New Roman" w:hAnsi="Times New Roman"/>
          <w:color w:val="000000"/>
          <w:spacing w:val="24"/>
          <w:sz w:val="18"/>
          <w:szCs w:val="18"/>
        </w:rPr>
        <w:t xml:space="preserve"> </w:t>
      </w:r>
      <w:r w:rsidRPr="00E94440">
        <w:rPr>
          <w:rFonts w:ascii="Times New Roman" w:hAnsi="Times New Roman"/>
          <w:color w:val="000000"/>
          <w:sz w:val="18"/>
          <w:szCs w:val="18"/>
        </w:rPr>
        <w:t xml:space="preserve">оценку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и</w:t>
      </w:r>
      <w:r w:rsidRPr="00E94440">
        <w:rPr>
          <w:rFonts w:ascii="Times New Roman" w:hAnsi="Times New Roman"/>
          <w:color w:val="000000"/>
          <w:spacing w:val="52"/>
          <w:sz w:val="18"/>
          <w:szCs w:val="18"/>
        </w:rPr>
        <w:t xml:space="preserve"> </w:t>
      </w:r>
      <w:r w:rsidRPr="00E94440">
        <w:rPr>
          <w:rFonts w:ascii="Times New Roman" w:hAnsi="Times New Roman"/>
          <w:color w:val="000000"/>
          <w:sz w:val="18"/>
          <w:szCs w:val="18"/>
        </w:rPr>
        <w:t xml:space="preserve">выражать  </w:t>
      </w:r>
      <w:r w:rsidRPr="00E94440">
        <w:rPr>
          <w:rFonts w:ascii="Times New Roman" w:hAnsi="Times New Roman"/>
          <w:color w:val="000000"/>
          <w:spacing w:val="8"/>
          <w:sz w:val="18"/>
          <w:szCs w:val="18"/>
        </w:rPr>
        <w:t xml:space="preserve"> </w:t>
      </w:r>
      <w:r w:rsidRPr="00E94440">
        <w:rPr>
          <w:rFonts w:ascii="Times New Roman" w:hAnsi="Times New Roman"/>
          <w:color w:val="000000"/>
          <w:sz w:val="18"/>
          <w:szCs w:val="18"/>
        </w:rPr>
        <w:t xml:space="preserve">своё </w:t>
      </w:r>
      <w:r w:rsidRPr="00E94440">
        <w:rPr>
          <w:rFonts w:ascii="Times New Roman" w:hAnsi="Times New Roman"/>
          <w:color w:val="000000"/>
          <w:spacing w:val="22"/>
          <w:sz w:val="18"/>
          <w:szCs w:val="18"/>
        </w:rPr>
        <w:t xml:space="preserve"> </w:t>
      </w:r>
      <w:r w:rsidRPr="00E94440">
        <w:rPr>
          <w:rFonts w:ascii="Times New Roman" w:hAnsi="Times New Roman"/>
          <w:color w:val="000000"/>
          <w:sz w:val="18"/>
          <w:szCs w:val="18"/>
        </w:rPr>
        <w:t xml:space="preserve">отношение  </w:t>
      </w:r>
      <w:r w:rsidRPr="00E94440">
        <w:rPr>
          <w:rFonts w:ascii="Times New Roman" w:hAnsi="Times New Roman"/>
          <w:color w:val="000000"/>
          <w:spacing w:val="49"/>
          <w:sz w:val="18"/>
          <w:szCs w:val="18"/>
        </w:rPr>
        <w:t xml:space="preserve"> </w:t>
      </w:r>
      <w:r w:rsidRPr="00E94440">
        <w:rPr>
          <w:rFonts w:ascii="Times New Roman" w:hAnsi="Times New Roman"/>
          <w:color w:val="000000"/>
          <w:sz w:val="18"/>
          <w:szCs w:val="18"/>
        </w:rPr>
        <w:t xml:space="preserve">к  событиям  </w:t>
      </w:r>
      <w:r w:rsidRPr="00E94440">
        <w:rPr>
          <w:rFonts w:ascii="Times New Roman" w:hAnsi="Times New Roman"/>
          <w:color w:val="000000"/>
          <w:spacing w:val="36"/>
          <w:sz w:val="18"/>
          <w:szCs w:val="18"/>
        </w:rPr>
        <w:t xml:space="preserve"> </w:t>
      </w:r>
      <w:r w:rsidRPr="00E94440">
        <w:rPr>
          <w:rFonts w:ascii="Times New Roman" w:hAnsi="Times New Roman"/>
          <w:color w:val="000000"/>
          <w:sz w:val="18"/>
          <w:szCs w:val="18"/>
        </w:rPr>
        <w:t>и</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w w:val="113"/>
          <w:sz w:val="18"/>
          <w:szCs w:val="18"/>
        </w:rPr>
        <w:t>явлениям</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09"/>
          <w:sz w:val="18"/>
          <w:szCs w:val="18"/>
        </w:rPr>
        <w:t>окружающего</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4"/>
          <w:sz w:val="18"/>
          <w:szCs w:val="18"/>
        </w:rPr>
        <w:t>мира,</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7"/>
          <w:sz w:val="18"/>
          <w:szCs w:val="18"/>
        </w:rPr>
        <w:t>к</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2"/>
          <w:sz w:val="18"/>
          <w:szCs w:val="18"/>
        </w:rPr>
        <w:t>природе,</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09"/>
          <w:sz w:val="18"/>
          <w:szCs w:val="18"/>
        </w:rPr>
        <w:t>человеку</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5"/>
          <w:sz w:val="18"/>
          <w:szCs w:val="18"/>
        </w:rPr>
        <w:t>общест</w:t>
      </w:r>
      <w:r w:rsidRPr="00E94440">
        <w:rPr>
          <w:rFonts w:ascii="Times New Roman" w:hAnsi="Times New Roman"/>
          <w:color w:val="000000"/>
          <w:sz w:val="18"/>
          <w:szCs w:val="18"/>
        </w:rPr>
        <w:t xml:space="preserve">ву; </w:t>
      </w:r>
      <w:r w:rsidRPr="00E94440">
        <w:rPr>
          <w:rFonts w:ascii="Times New Roman" w:hAnsi="Times New Roman"/>
          <w:color w:val="000000"/>
          <w:spacing w:val="42"/>
          <w:sz w:val="18"/>
          <w:szCs w:val="18"/>
        </w:rPr>
        <w:t xml:space="preserve"> </w:t>
      </w:r>
      <w:r w:rsidRPr="00E94440">
        <w:rPr>
          <w:rFonts w:ascii="Times New Roman" w:hAnsi="Times New Roman"/>
          <w:color w:val="000000"/>
          <w:sz w:val="18"/>
          <w:szCs w:val="18"/>
        </w:rPr>
        <w:t xml:space="preserve">воплощать   </w:t>
      </w:r>
      <w:r w:rsidRPr="00E94440">
        <w:rPr>
          <w:rFonts w:ascii="Times New Roman" w:hAnsi="Times New Roman"/>
          <w:color w:val="000000"/>
          <w:spacing w:val="26"/>
          <w:sz w:val="18"/>
          <w:szCs w:val="18"/>
        </w:rPr>
        <w:t xml:space="preserve"> </w:t>
      </w:r>
      <w:r w:rsidRPr="00E94440">
        <w:rPr>
          <w:rFonts w:ascii="Times New Roman" w:hAnsi="Times New Roman"/>
          <w:color w:val="000000"/>
          <w:sz w:val="18"/>
          <w:szCs w:val="18"/>
        </w:rPr>
        <w:t xml:space="preserve">художественные    </w:t>
      </w:r>
      <w:r w:rsidRPr="00E94440">
        <w:rPr>
          <w:rFonts w:ascii="Times New Roman" w:hAnsi="Times New Roman"/>
          <w:color w:val="000000"/>
          <w:spacing w:val="1"/>
          <w:sz w:val="18"/>
          <w:szCs w:val="18"/>
        </w:rPr>
        <w:t xml:space="preserve"> </w:t>
      </w:r>
      <w:r w:rsidRPr="00E94440">
        <w:rPr>
          <w:rFonts w:ascii="Times New Roman" w:hAnsi="Times New Roman"/>
          <w:color w:val="000000"/>
          <w:sz w:val="18"/>
          <w:szCs w:val="18"/>
        </w:rPr>
        <w:t xml:space="preserve">образы  </w:t>
      </w:r>
      <w:r w:rsidRPr="00E94440">
        <w:rPr>
          <w:rFonts w:ascii="Times New Roman" w:hAnsi="Times New Roman"/>
          <w:color w:val="000000"/>
          <w:spacing w:val="41"/>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 xml:space="preserve">различных формах художественно творческой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деятельности;</w:t>
      </w:r>
    </w:p>
    <w:p w:rsidR="00E94440" w:rsidRPr="00E94440" w:rsidRDefault="00E94440" w:rsidP="00E94440">
      <w:pPr>
        <w:pStyle w:val="21"/>
        <w:numPr>
          <w:ilvl w:val="0"/>
          <w:numId w:val="12"/>
        </w:numPr>
        <w:rPr>
          <w:rFonts w:ascii="Times New Roman" w:hAnsi="Times New Roman"/>
          <w:color w:val="000000"/>
          <w:spacing w:val="-8"/>
          <w:sz w:val="18"/>
          <w:szCs w:val="18"/>
        </w:rPr>
      </w:pPr>
      <w:r w:rsidRPr="00E94440">
        <w:rPr>
          <w:rFonts w:ascii="Times New Roman" w:hAnsi="Times New Roman"/>
          <w:color w:val="000000"/>
          <w:spacing w:val="-51"/>
          <w:w w:val="213"/>
          <w:sz w:val="18"/>
          <w:szCs w:val="18"/>
        </w:rPr>
        <w:t xml:space="preserve"> </w:t>
      </w:r>
      <w:r w:rsidRPr="00E94440">
        <w:rPr>
          <w:rFonts w:ascii="Times New Roman" w:hAnsi="Times New Roman"/>
          <w:color w:val="000000"/>
          <w:sz w:val="18"/>
          <w:szCs w:val="18"/>
        </w:rPr>
        <w:t xml:space="preserve">научатся  </w:t>
      </w:r>
      <w:r w:rsidRPr="00E94440">
        <w:rPr>
          <w:rFonts w:ascii="Times New Roman" w:hAnsi="Times New Roman"/>
          <w:color w:val="000000"/>
          <w:spacing w:val="46"/>
          <w:sz w:val="18"/>
          <w:szCs w:val="18"/>
        </w:rPr>
        <w:t xml:space="preserve"> </w:t>
      </w:r>
      <w:r w:rsidRPr="00E94440">
        <w:rPr>
          <w:rFonts w:ascii="Times New Roman" w:hAnsi="Times New Roman"/>
          <w:color w:val="000000"/>
          <w:sz w:val="18"/>
          <w:szCs w:val="18"/>
        </w:rPr>
        <w:t xml:space="preserve">применять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художественные   </w:t>
      </w:r>
      <w:r w:rsidRPr="00E94440">
        <w:rPr>
          <w:rFonts w:ascii="Times New Roman" w:hAnsi="Times New Roman"/>
          <w:color w:val="000000"/>
          <w:spacing w:val="50"/>
          <w:sz w:val="18"/>
          <w:szCs w:val="18"/>
        </w:rPr>
        <w:t xml:space="preserve"> </w:t>
      </w:r>
      <w:r w:rsidRPr="00E94440">
        <w:rPr>
          <w:rFonts w:ascii="Times New Roman" w:hAnsi="Times New Roman"/>
          <w:color w:val="000000"/>
          <w:sz w:val="18"/>
          <w:szCs w:val="18"/>
        </w:rPr>
        <w:t xml:space="preserve">умения,   </w:t>
      </w:r>
      <w:r w:rsidRPr="00E94440">
        <w:rPr>
          <w:rFonts w:ascii="Times New Roman" w:hAnsi="Times New Roman"/>
          <w:color w:val="000000"/>
          <w:spacing w:val="7"/>
          <w:sz w:val="18"/>
          <w:szCs w:val="18"/>
        </w:rPr>
        <w:t xml:space="preserve"> </w:t>
      </w:r>
      <w:r w:rsidRPr="00E94440">
        <w:rPr>
          <w:rFonts w:ascii="Times New Roman" w:hAnsi="Times New Roman"/>
          <w:color w:val="000000"/>
          <w:sz w:val="18"/>
          <w:szCs w:val="18"/>
        </w:rPr>
        <w:t xml:space="preserve">знания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3"/>
          <w:w w:val="111"/>
          <w:sz w:val="18"/>
          <w:szCs w:val="18"/>
        </w:rPr>
        <w:t>представлени</w:t>
      </w:r>
      <w:r w:rsidRPr="00E94440">
        <w:rPr>
          <w:rFonts w:ascii="Times New Roman" w:hAnsi="Times New Roman"/>
          <w:color w:val="000000"/>
          <w:w w:val="111"/>
          <w:sz w:val="18"/>
          <w:szCs w:val="18"/>
        </w:rPr>
        <w:t>я</w:t>
      </w:r>
      <w:r w:rsidRPr="00E94440">
        <w:rPr>
          <w:rFonts w:ascii="Times New Roman" w:hAnsi="Times New Roman"/>
          <w:color w:val="000000"/>
          <w:spacing w:val="21"/>
          <w:sz w:val="18"/>
          <w:szCs w:val="18"/>
        </w:rPr>
        <w:t xml:space="preserve"> </w:t>
      </w:r>
      <w:r w:rsidRPr="00E94440">
        <w:rPr>
          <w:rFonts w:ascii="Times New Roman" w:hAnsi="Times New Roman"/>
          <w:color w:val="000000"/>
          <w:w w:val="112"/>
          <w:sz w:val="18"/>
          <w:szCs w:val="18"/>
        </w:rPr>
        <w:t>о</w:t>
      </w:r>
      <w:r w:rsidRPr="00E94440">
        <w:rPr>
          <w:rFonts w:ascii="Times New Roman" w:hAnsi="Times New Roman"/>
          <w:color w:val="000000"/>
          <w:spacing w:val="21"/>
          <w:sz w:val="18"/>
          <w:szCs w:val="18"/>
        </w:rPr>
        <w:t xml:space="preserve"> </w:t>
      </w:r>
      <w:r w:rsidRPr="00E94440">
        <w:rPr>
          <w:rFonts w:ascii="Times New Roman" w:hAnsi="Times New Roman"/>
          <w:color w:val="000000"/>
          <w:spacing w:val="-3"/>
          <w:w w:val="111"/>
          <w:sz w:val="18"/>
          <w:szCs w:val="18"/>
        </w:rPr>
        <w:t>пластически</w:t>
      </w:r>
      <w:r w:rsidRPr="00E94440">
        <w:rPr>
          <w:rFonts w:ascii="Times New Roman" w:hAnsi="Times New Roman"/>
          <w:color w:val="000000"/>
          <w:w w:val="111"/>
          <w:sz w:val="18"/>
          <w:szCs w:val="18"/>
        </w:rPr>
        <w:t>х</w:t>
      </w:r>
      <w:r w:rsidRPr="00E94440">
        <w:rPr>
          <w:rFonts w:ascii="Times New Roman" w:hAnsi="Times New Roman"/>
          <w:color w:val="000000"/>
          <w:spacing w:val="21"/>
          <w:sz w:val="18"/>
          <w:szCs w:val="18"/>
        </w:rPr>
        <w:t xml:space="preserve"> </w:t>
      </w:r>
      <w:r w:rsidRPr="00E94440">
        <w:rPr>
          <w:rFonts w:ascii="Times New Roman" w:hAnsi="Times New Roman"/>
          <w:color w:val="000000"/>
          <w:spacing w:val="-3"/>
          <w:w w:val="109"/>
          <w:sz w:val="18"/>
          <w:szCs w:val="18"/>
        </w:rPr>
        <w:t>искусства</w:t>
      </w:r>
      <w:r w:rsidRPr="00E94440">
        <w:rPr>
          <w:rFonts w:ascii="Times New Roman" w:hAnsi="Times New Roman"/>
          <w:color w:val="000000"/>
          <w:w w:val="109"/>
          <w:sz w:val="18"/>
          <w:szCs w:val="18"/>
        </w:rPr>
        <w:t>х</w:t>
      </w:r>
      <w:r w:rsidRPr="00E94440">
        <w:rPr>
          <w:rFonts w:ascii="Times New Roman" w:hAnsi="Times New Roman"/>
          <w:color w:val="000000"/>
          <w:spacing w:val="21"/>
          <w:sz w:val="18"/>
          <w:szCs w:val="18"/>
        </w:rPr>
        <w:t xml:space="preserve"> </w:t>
      </w:r>
      <w:r w:rsidRPr="00E94440">
        <w:rPr>
          <w:rFonts w:ascii="Times New Roman" w:hAnsi="Times New Roman"/>
          <w:color w:val="000000"/>
          <w:spacing w:val="-3"/>
          <w:w w:val="110"/>
          <w:sz w:val="18"/>
          <w:szCs w:val="18"/>
        </w:rPr>
        <w:t>дл</w:t>
      </w:r>
      <w:r w:rsidRPr="00E94440">
        <w:rPr>
          <w:rFonts w:ascii="Times New Roman" w:hAnsi="Times New Roman"/>
          <w:color w:val="000000"/>
          <w:w w:val="110"/>
          <w:sz w:val="18"/>
          <w:szCs w:val="18"/>
        </w:rPr>
        <w:t>я</w:t>
      </w:r>
      <w:r w:rsidRPr="00E94440">
        <w:rPr>
          <w:rFonts w:ascii="Times New Roman" w:hAnsi="Times New Roman"/>
          <w:color w:val="000000"/>
          <w:spacing w:val="21"/>
          <w:sz w:val="18"/>
          <w:szCs w:val="18"/>
        </w:rPr>
        <w:t xml:space="preserve"> </w:t>
      </w:r>
      <w:r w:rsidRPr="00E94440">
        <w:rPr>
          <w:rFonts w:ascii="Times New Roman" w:hAnsi="Times New Roman"/>
          <w:color w:val="000000"/>
          <w:spacing w:val="-3"/>
          <w:w w:val="113"/>
          <w:sz w:val="18"/>
          <w:szCs w:val="18"/>
        </w:rPr>
        <w:t>выполнени</w:t>
      </w:r>
      <w:r w:rsidRPr="00E94440">
        <w:rPr>
          <w:rFonts w:ascii="Times New Roman" w:hAnsi="Times New Roman"/>
          <w:color w:val="000000"/>
          <w:w w:val="113"/>
          <w:sz w:val="18"/>
          <w:szCs w:val="18"/>
        </w:rPr>
        <w:t>я</w:t>
      </w:r>
      <w:r w:rsidRPr="00E94440">
        <w:rPr>
          <w:rFonts w:ascii="Times New Roman" w:hAnsi="Times New Roman"/>
          <w:color w:val="000000"/>
          <w:spacing w:val="21"/>
          <w:sz w:val="18"/>
          <w:szCs w:val="18"/>
        </w:rPr>
        <w:t xml:space="preserve"> </w:t>
      </w:r>
      <w:r w:rsidRPr="00E94440">
        <w:rPr>
          <w:rFonts w:ascii="Times New Roman" w:hAnsi="Times New Roman"/>
          <w:color w:val="000000"/>
          <w:spacing w:val="-3"/>
          <w:w w:val="114"/>
          <w:sz w:val="18"/>
          <w:szCs w:val="18"/>
        </w:rPr>
        <w:t>учеб</w:t>
      </w:r>
      <w:r w:rsidRPr="00E94440">
        <w:rPr>
          <w:rFonts w:ascii="Times New Roman" w:hAnsi="Times New Roman"/>
          <w:color w:val="000000"/>
          <w:spacing w:val="-3"/>
          <w:w w:val="110"/>
          <w:sz w:val="18"/>
          <w:szCs w:val="18"/>
        </w:rPr>
        <w:t>ны</w:t>
      </w:r>
      <w:r w:rsidRPr="00E94440">
        <w:rPr>
          <w:rFonts w:ascii="Times New Roman" w:hAnsi="Times New Roman"/>
          <w:color w:val="000000"/>
          <w:w w:val="110"/>
          <w:sz w:val="18"/>
          <w:szCs w:val="18"/>
        </w:rPr>
        <w:t>х</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spacing w:val="-3"/>
          <w:w w:val="111"/>
          <w:sz w:val="18"/>
          <w:szCs w:val="18"/>
        </w:rPr>
        <w:t>художественно практически</w:t>
      </w:r>
      <w:r w:rsidRPr="00E94440">
        <w:rPr>
          <w:rFonts w:ascii="Times New Roman" w:hAnsi="Times New Roman"/>
          <w:color w:val="000000"/>
          <w:w w:val="111"/>
          <w:sz w:val="18"/>
          <w:szCs w:val="18"/>
        </w:rPr>
        <w:t>х</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spacing w:val="-3"/>
          <w:w w:val="111"/>
          <w:sz w:val="18"/>
          <w:szCs w:val="18"/>
        </w:rPr>
        <w:t>задач</w:t>
      </w:r>
      <w:r w:rsidRPr="00E94440">
        <w:rPr>
          <w:rFonts w:ascii="Times New Roman" w:hAnsi="Times New Roman"/>
          <w:color w:val="000000"/>
          <w:w w:val="111"/>
          <w:sz w:val="18"/>
          <w:szCs w:val="18"/>
        </w:rPr>
        <w:t>,</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spacing w:val="-3"/>
          <w:w w:val="113"/>
          <w:sz w:val="18"/>
          <w:szCs w:val="18"/>
        </w:rPr>
        <w:t>познакомятс</w:t>
      </w:r>
      <w:r w:rsidRPr="00E94440">
        <w:rPr>
          <w:rFonts w:ascii="Times New Roman" w:hAnsi="Times New Roman"/>
          <w:color w:val="000000"/>
          <w:w w:val="113"/>
          <w:sz w:val="18"/>
          <w:szCs w:val="18"/>
        </w:rPr>
        <w:t>я</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w w:val="111"/>
          <w:sz w:val="18"/>
          <w:szCs w:val="18"/>
        </w:rPr>
        <w:t>с</w:t>
      </w:r>
      <w:r w:rsidRPr="00E94440">
        <w:rPr>
          <w:rFonts w:ascii="Times New Roman" w:hAnsi="Times New Roman"/>
          <w:color w:val="000000"/>
          <w:sz w:val="18"/>
          <w:szCs w:val="18"/>
        </w:rPr>
        <w:t xml:space="preserve"> </w:t>
      </w:r>
      <w:r w:rsidRPr="00E94440">
        <w:rPr>
          <w:rFonts w:ascii="Times New Roman" w:hAnsi="Times New Roman"/>
          <w:color w:val="000000"/>
          <w:spacing w:val="-9"/>
          <w:sz w:val="18"/>
          <w:szCs w:val="18"/>
        </w:rPr>
        <w:t xml:space="preserve"> </w:t>
      </w:r>
      <w:r w:rsidRPr="00E94440">
        <w:rPr>
          <w:rFonts w:ascii="Times New Roman" w:hAnsi="Times New Roman"/>
          <w:color w:val="000000"/>
          <w:spacing w:val="-3"/>
          <w:w w:val="121"/>
          <w:sz w:val="18"/>
          <w:szCs w:val="18"/>
        </w:rPr>
        <w:t>воз</w:t>
      </w:r>
      <w:r w:rsidRPr="00E94440">
        <w:rPr>
          <w:rFonts w:ascii="Times New Roman" w:hAnsi="Times New Roman"/>
          <w:color w:val="000000"/>
          <w:spacing w:val="-8"/>
          <w:sz w:val="18"/>
          <w:szCs w:val="18"/>
        </w:rPr>
        <w:t>можностям</w:t>
      </w:r>
      <w:r w:rsidRPr="00E94440">
        <w:rPr>
          <w:rFonts w:ascii="Times New Roman" w:hAnsi="Times New Roman"/>
          <w:color w:val="000000"/>
          <w:sz w:val="18"/>
          <w:szCs w:val="18"/>
        </w:rPr>
        <w:t xml:space="preserve">и  </w:t>
      </w:r>
      <w:r w:rsidRPr="00E94440">
        <w:rPr>
          <w:rFonts w:ascii="Times New Roman" w:hAnsi="Times New Roman"/>
          <w:color w:val="000000"/>
          <w:spacing w:val="52"/>
          <w:sz w:val="18"/>
          <w:szCs w:val="18"/>
        </w:rPr>
        <w:t xml:space="preserve"> </w:t>
      </w:r>
      <w:r w:rsidRPr="00E94440">
        <w:rPr>
          <w:rFonts w:ascii="Times New Roman" w:hAnsi="Times New Roman"/>
          <w:color w:val="000000"/>
          <w:spacing w:val="-8"/>
          <w:sz w:val="18"/>
          <w:szCs w:val="18"/>
        </w:rPr>
        <w:t>использовани</w:t>
      </w:r>
      <w:r w:rsidRPr="00E94440">
        <w:rPr>
          <w:rFonts w:ascii="Times New Roman" w:hAnsi="Times New Roman"/>
          <w:color w:val="000000"/>
          <w:sz w:val="18"/>
          <w:szCs w:val="18"/>
        </w:rPr>
        <w:t xml:space="preserve">я   </w:t>
      </w:r>
      <w:r w:rsidRPr="00E94440">
        <w:rPr>
          <w:rFonts w:ascii="Times New Roman" w:hAnsi="Times New Roman"/>
          <w:color w:val="000000"/>
          <w:spacing w:val="37"/>
          <w:sz w:val="18"/>
          <w:szCs w:val="18"/>
        </w:rPr>
        <w:t xml:space="preserve"> </w:t>
      </w:r>
      <w:r w:rsidRPr="00E94440">
        <w:rPr>
          <w:rFonts w:ascii="Times New Roman" w:hAnsi="Times New Roman"/>
          <w:color w:val="000000"/>
          <w:sz w:val="18"/>
          <w:szCs w:val="18"/>
        </w:rPr>
        <w:t>в</w:t>
      </w:r>
      <w:r w:rsidRPr="00E94440">
        <w:rPr>
          <w:rFonts w:ascii="Times New Roman" w:hAnsi="Times New Roman"/>
          <w:color w:val="000000"/>
          <w:spacing w:val="31"/>
          <w:sz w:val="18"/>
          <w:szCs w:val="18"/>
        </w:rPr>
        <w:t xml:space="preserve"> </w:t>
      </w:r>
      <w:r w:rsidRPr="00E94440">
        <w:rPr>
          <w:rFonts w:ascii="Times New Roman" w:hAnsi="Times New Roman"/>
          <w:color w:val="000000"/>
          <w:spacing w:val="-8"/>
          <w:sz w:val="18"/>
          <w:szCs w:val="18"/>
        </w:rPr>
        <w:t>творчеств</w:t>
      </w:r>
      <w:r w:rsidRPr="00E94440">
        <w:rPr>
          <w:rFonts w:ascii="Times New Roman" w:hAnsi="Times New Roman"/>
          <w:color w:val="000000"/>
          <w:sz w:val="18"/>
          <w:szCs w:val="18"/>
        </w:rPr>
        <w:t xml:space="preserve">е  </w:t>
      </w:r>
      <w:r w:rsidRPr="00E94440">
        <w:rPr>
          <w:rFonts w:ascii="Times New Roman" w:hAnsi="Times New Roman"/>
          <w:color w:val="000000"/>
          <w:spacing w:val="5"/>
          <w:sz w:val="18"/>
          <w:szCs w:val="18"/>
        </w:rPr>
        <w:t xml:space="preserve"> </w:t>
      </w:r>
      <w:r w:rsidRPr="00E94440">
        <w:rPr>
          <w:rFonts w:ascii="Times New Roman" w:hAnsi="Times New Roman"/>
          <w:color w:val="000000"/>
          <w:spacing w:val="-8"/>
          <w:sz w:val="18"/>
          <w:szCs w:val="18"/>
        </w:rPr>
        <w:t>различны</w:t>
      </w:r>
      <w:r w:rsidRPr="00E94440">
        <w:rPr>
          <w:rFonts w:ascii="Times New Roman" w:hAnsi="Times New Roman"/>
          <w:color w:val="000000"/>
          <w:sz w:val="18"/>
          <w:szCs w:val="18"/>
        </w:rPr>
        <w:t xml:space="preserve">х  </w:t>
      </w:r>
      <w:r w:rsidRPr="00E94440">
        <w:rPr>
          <w:rFonts w:ascii="Times New Roman" w:hAnsi="Times New Roman"/>
          <w:color w:val="000000"/>
          <w:spacing w:val="13"/>
          <w:sz w:val="18"/>
          <w:szCs w:val="18"/>
        </w:rPr>
        <w:t xml:space="preserve"> </w:t>
      </w:r>
      <w:r w:rsidRPr="00E94440">
        <w:rPr>
          <w:rFonts w:ascii="Times New Roman" w:hAnsi="Times New Roman"/>
          <w:color w:val="000000"/>
          <w:spacing w:val="-8"/>
          <w:sz w:val="18"/>
          <w:szCs w:val="18"/>
        </w:rPr>
        <w:t>ИКТ</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spacing w:val="-8"/>
          <w:sz w:val="18"/>
          <w:szCs w:val="18"/>
        </w:rPr>
        <w:t>средств;</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9"/>
          <w:sz w:val="18"/>
          <w:szCs w:val="18"/>
        </w:rPr>
        <w:t xml:space="preserve"> </w:t>
      </w:r>
      <w:r w:rsidRPr="00E94440">
        <w:rPr>
          <w:rFonts w:ascii="Times New Roman" w:hAnsi="Times New Roman"/>
          <w:color w:val="000000"/>
          <w:spacing w:val="1"/>
          <w:w w:val="109"/>
          <w:sz w:val="18"/>
          <w:szCs w:val="18"/>
        </w:rPr>
        <w:t>получа</w:t>
      </w:r>
      <w:r w:rsidRPr="00E94440">
        <w:rPr>
          <w:rFonts w:ascii="Times New Roman" w:hAnsi="Times New Roman"/>
          <w:color w:val="000000"/>
          <w:w w:val="109"/>
          <w:sz w:val="18"/>
          <w:szCs w:val="18"/>
        </w:rPr>
        <w:t>т</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14"/>
          <w:sz w:val="18"/>
          <w:szCs w:val="18"/>
        </w:rPr>
        <w:t>навык</w:t>
      </w:r>
      <w:r w:rsidRPr="00E94440">
        <w:rPr>
          <w:rFonts w:ascii="Times New Roman" w:hAnsi="Times New Roman"/>
          <w:color w:val="000000"/>
          <w:w w:val="114"/>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09"/>
          <w:sz w:val="18"/>
          <w:szCs w:val="18"/>
        </w:rPr>
        <w:t>сотрудничеств</w:t>
      </w:r>
      <w:r w:rsidRPr="00E94440">
        <w:rPr>
          <w:rFonts w:ascii="Times New Roman" w:hAnsi="Times New Roman"/>
          <w:color w:val="000000"/>
          <w:w w:val="109"/>
          <w:sz w:val="18"/>
          <w:szCs w:val="18"/>
        </w:rPr>
        <w:t>а</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proofErr w:type="gramStart"/>
      <w:r w:rsidRPr="00E94440">
        <w:rPr>
          <w:rFonts w:ascii="Times New Roman" w:hAnsi="Times New Roman"/>
          <w:color w:val="000000"/>
          <w:spacing w:val="1"/>
          <w:w w:val="111"/>
          <w:sz w:val="18"/>
          <w:szCs w:val="18"/>
        </w:rPr>
        <w:t>с</w:t>
      </w:r>
      <w:r w:rsidRPr="00E94440">
        <w:rPr>
          <w:rFonts w:ascii="Times New Roman" w:hAnsi="Times New Roman"/>
          <w:color w:val="000000"/>
          <w:w w:val="111"/>
          <w:sz w:val="18"/>
          <w:szCs w:val="18"/>
        </w:rPr>
        <w:t>о</w:t>
      </w:r>
      <w:proofErr w:type="gramEnd"/>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11"/>
          <w:sz w:val="18"/>
          <w:szCs w:val="18"/>
        </w:rPr>
        <w:t>взрослым</w:t>
      </w:r>
      <w:r w:rsidRPr="00E94440">
        <w:rPr>
          <w:rFonts w:ascii="Times New Roman" w:hAnsi="Times New Roman"/>
          <w:color w:val="000000"/>
          <w:w w:val="111"/>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18"/>
          <w:sz w:val="18"/>
          <w:szCs w:val="18"/>
        </w:rPr>
        <w:t>свер</w:t>
      </w:r>
      <w:r w:rsidRPr="00E94440">
        <w:rPr>
          <w:rFonts w:ascii="Times New Roman" w:hAnsi="Times New Roman"/>
          <w:color w:val="000000"/>
          <w:sz w:val="18"/>
          <w:szCs w:val="18"/>
        </w:rPr>
        <w:t xml:space="preserve">стниками,   </w:t>
      </w:r>
      <w:r w:rsidRPr="00E94440">
        <w:rPr>
          <w:rFonts w:ascii="Times New Roman" w:hAnsi="Times New Roman"/>
          <w:color w:val="000000"/>
          <w:spacing w:val="41"/>
          <w:sz w:val="18"/>
          <w:szCs w:val="18"/>
        </w:rPr>
        <w:t xml:space="preserve"> </w:t>
      </w:r>
      <w:r w:rsidRPr="00E94440">
        <w:rPr>
          <w:rFonts w:ascii="Times New Roman" w:hAnsi="Times New Roman"/>
          <w:color w:val="000000"/>
          <w:sz w:val="18"/>
          <w:szCs w:val="18"/>
        </w:rPr>
        <w:t xml:space="preserve">научатся  </w:t>
      </w:r>
      <w:r w:rsidRPr="00E94440">
        <w:rPr>
          <w:rFonts w:ascii="Times New Roman" w:hAnsi="Times New Roman"/>
          <w:color w:val="000000"/>
          <w:spacing w:val="46"/>
          <w:sz w:val="18"/>
          <w:szCs w:val="18"/>
        </w:rPr>
        <w:t xml:space="preserve"> </w:t>
      </w:r>
      <w:r w:rsidRPr="00E94440">
        <w:rPr>
          <w:rFonts w:ascii="Times New Roman" w:hAnsi="Times New Roman"/>
          <w:color w:val="000000"/>
          <w:sz w:val="18"/>
          <w:szCs w:val="18"/>
        </w:rPr>
        <w:t xml:space="preserve">вести  </w:t>
      </w:r>
      <w:r w:rsidRPr="00E94440">
        <w:rPr>
          <w:rFonts w:ascii="Times New Roman" w:hAnsi="Times New Roman"/>
          <w:color w:val="000000"/>
          <w:spacing w:val="16"/>
          <w:sz w:val="18"/>
          <w:szCs w:val="18"/>
        </w:rPr>
        <w:t xml:space="preserve"> </w:t>
      </w:r>
      <w:r w:rsidRPr="00E94440">
        <w:rPr>
          <w:rFonts w:ascii="Times New Roman" w:hAnsi="Times New Roman"/>
          <w:color w:val="000000"/>
          <w:sz w:val="18"/>
          <w:szCs w:val="18"/>
        </w:rPr>
        <w:t xml:space="preserve">диалог,  </w:t>
      </w:r>
      <w:r w:rsidRPr="00E94440">
        <w:rPr>
          <w:rFonts w:ascii="Times New Roman" w:hAnsi="Times New Roman"/>
          <w:color w:val="000000"/>
          <w:spacing w:val="40"/>
          <w:sz w:val="18"/>
          <w:szCs w:val="18"/>
        </w:rPr>
        <w:t xml:space="preserve"> </w:t>
      </w:r>
      <w:r w:rsidRPr="00E94440">
        <w:rPr>
          <w:rFonts w:ascii="Times New Roman" w:hAnsi="Times New Roman"/>
          <w:color w:val="000000"/>
          <w:sz w:val="18"/>
          <w:szCs w:val="18"/>
        </w:rPr>
        <w:t xml:space="preserve">участвовать   </w:t>
      </w:r>
      <w:r w:rsidRPr="00E94440">
        <w:rPr>
          <w:rFonts w:ascii="Times New Roman" w:hAnsi="Times New Roman"/>
          <w:color w:val="000000"/>
          <w:spacing w:val="1"/>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обсуждении </w:t>
      </w:r>
      <w:r w:rsidRPr="00E94440">
        <w:rPr>
          <w:rFonts w:ascii="Times New Roman" w:hAnsi="Times New Roman"/>
          <w:color w:val="000000"/>
          <w:spacing w:val="3"/>
          <w:sz w:val="18"/>
          <w:szCs w:val="18"/>
        </w:rPr>
        <w:t>значимы</w:t>
      </w:r>
      <w:r w:rsidRPr="00E94440">
        <w:rPr>
          <w:rFonts w:ascii="Times New Roman" w:hAnsi="Times New Roman"/>
          <w:color w:val="000000"/>
          <w:sz w:val="18"/>
          <w:szCs w:val="18"/>
        </w:rPr>
        <w:t xml:space="preserve">х   </w:t>
      </w:r>
      <w:r w:rsidRPr="00E94440">
        <w:rPr>
          <w:rFonts w:ascii="Times New Roman" w:hAnsi="Times New Roman"/>
          <w:color w:val="000000"/>
          <w:spacing w:val="18"/>
          <w:sz w:val="18"/>
          <w:szCs w:val="18"/>
        </w:rPr>
        <w:t xml:space="preserve"> </w:t>
      </w:r>
      <w:r w:rsidRPr="00E94440">
        <w:rPr>
          <w:rFonts w:ascii="Times New Roman" w:hAnsi="Times New Roman"/>
          <w:color w:val="000000"/>
          <w:spacing w:val="3"/>
          <w:sz w:val="18"/>
          <w:szCs w:val="18"/>
        </w:rPr>
        <w:t>дл</w:t>
      </w:r>
      <w:r w:rsidRPr="00E94440">
        <w:rPr>
          <w:rFonts w:ascii="Times New Roman" w:hAnsi="Times New Roman"/>
          <w:color w:val="000000"/>
          <w:sz w:val="18"/>
          <w:szCs w:val="18"/>
        </w:rPr>
        <w:t xml:space="preserve">я  </w:t>
      </w:r>
      <w:r w:rsidRPr="00E94440">
        <w:rPr>
          <w:rFonts w:ascii="Times New Roman" w:hAnsi="Times New Roman"/>
          <w:color w:val="000000"/>
          <w:spacing w:val="4"/>
          <w:sz w:val="18"/>
          <w:szCs w:val="18"/>
        </w:rPr>
        <w:t xml:space="preserve"> </w:t>
      </w:r>
      <w:r w:rsidRPr="00E94440">
        <w:rPr>
          <w:rFonts w:ascii="Times New Roman" w:hAnsi="Times New Roman"/>
          <w:color w:val="000000"/>
          <w:spacing w:val="3"/>
          <w:sz w:val="18"/>
          <w:szCs w:val="18"/>
        </w:rPr>
        <w:t>человек</w:t>
      </w:r>
      <w:r w:rsidRPr="00E94440">
        <w:rPr>
          <w:rFonts w:ascii="Times New Roman" w:hAnsi="Times New Roman"/>
          <w:color w:val="000000"/>
          <w:sz w:val="18"/>
          <w:szCs w:val="18"/>
        </w:rPr>
        <w:t xml:space="preserve">а   </w:t>
      </w:r>
      <w:r w:rsidRPr="00E94440">
        <w:rPr>
          <w:rFonts w:ascii="Times New Roman" w:hAnsi="Times New Roman"/>
          <w:color w:val="000000"/>
          <w:spacing w:val="1"/>
          <w:sz w:val="18"/>
          <w:szCs w:val="18"/>
        </w:rPr>
        <w:t xml:space="preserve"> </w:t>
      </w:r>
      <w:r w:rsidRPr="00E94440">
        <w:rPr>
          <w:rFonts w:ascii="Times New Roman" w:hAnsi="Times New Roman"/>
          <w:color w:val="000000"/>
          <w:spacing w:val="3"/>
          <w:sz w:val="18"/>
          <w:szCs w:val="18"/>
        </w:rPr>
        <w:t>явлени</w:t>
      </w:r>
      <w:r w:rsidRPr="00E94440">
        <w:rPr>
          <w:rFonts w:ascii="Times New Roman" w:hAnsi="Times New Roman"/>
          <w:color w:val="000000"/>
          <w:sz w:val="18"/>
          <w:szCs w:val="18"/>
        </w:rPr>
        <w:t xml:space="preserve">й   </w:t>
      </w:r>
      <w:r w:rsidRPr="00E94440">
        <w:rPr>
          <w:rFonts w:ascii="Times New Roman" w:hAnsi="Times New Roman"/>
          <w:color w:val="000000"/>
          <w:spacing w:val="16"/>
          <w:sz w:val="18"/>
          <w:szCs w:val="18"/>
        </w:rPr>
        <w:t xml:space="preserve"> </w:t>
      </w:r>
      <w:r w:rsidRPr="00E94440">
        <w:rPr>
          <w:rFonts w:ascii="Times New Roman" w:hAnsi="Times New Roman"/>
          <w:color w:val="000000"/>
          <w:spacing w:val="3"/>
          <w:sz w:val="18"/>
          <w:szCs w:val="18"/>
        </w:rPr>
        <w:t>жизн</w:t>
      </w:r>
      <w:r w:rsidRPr="00E94440">
        <w:rPr>
          <w:rFonts w:ascii="Times New Roman" w:hAnsi="Times New Roman"/>
          <w:color w:val="000000"/>
          <w:sz w:val="18"/>
          <w:szCs w:val="18"/>
        </w:rPr>
        <w:t xml:space="preserve">и и </w:t>
      </w:r>
      <w:r w:rsidRPr="00E94440">
        <w:rPr>
          <w:rFonts w:ascii="Times New Roman" w:hAnsi="Times New Roman"/>
          <w:color w:val="000000"/>
          <w:spacing w:val="3"/>
          <w:sz w:val="18"/>
          <w:szCs w:val="18"/>
        </w:rPr>
        <w:t>искусства</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3"/>
          <w:sz w:val="18"/>
          <w:szCs w:val="18"/>
        </w:rPr>
        <w:t xml:space="preserve">будут </w:t>
      </w:r>
      <w:r w:rsidRPr="00E94440">
        <w:rPr>
          <w:rFonts w:ascii="Times New Roman" w:hAnsi="Times New Roman"/>
          <w:color w:val="000000"/>
          <w:sz w:val="18"/>
          <w:szCs w:val="18"/>
        </w:rPr>
        <w:t>способны</w:t>
      </w:r>
      <w:r w:rsidRPr="00E94440">
        <w:rPr>
          <w:rFonts w:ascii="Times New Roman" w:hAnsi="Times New Roman"/>
          <w:color w:val="000000"/>
          <w:spacing w:val="50"/>
          <w:sz w:val="18"/>
          <w:szCs w:val="18"/>
        </w:rPr>
        <w:t xml:space="preserve"> </w:t>
      </w:r>
      <w:r w:rsidRPr="00E94440">
        <w:rPr>
          <w:rFonts w:ascii="Times New Roman" w:hAnsi="Times New Roman"/>
          <w:color w:val="000000"/>
          <w:sz w:val="18"/>
          <w:szCs w:val="18"/>
        </w:rPr>
        <w:t xml:space="preserve">вставать  </w:t>
      </w:r>
      <w:r w:rsidRPr="00E94440">
        <w:rPr>
          <w:rFonts w:ascii="Times New Roman" w:hAnsi="Times New Roman"/>
          <w:color w:val="000000"/>
          <w:spacing w:val="14"/>
          <w:sz w:val="18"/>
          <w:szCs w:val="18"/>
        </w:rPr>
        <w:t xml:space="preserve"> </w:t>
      </w:r>
      <w:r w:rsidRPr="00E94440">
        <w:rPr>
          <w:rFonts w:ascii="Times New Roman" w:hAnsi="Times New Roman"/>
          <w:color w:val="000000"/>
          <w:sz w:val="18"/>
          <w:szCs w:val="18"/>
        </w:rPr>
        <w:t xml:space="preserve">на </w:t>
      </w:r>
      <w:r w:rsidRPr="00E94440">
        <w:rPr>
          <w:rFonts w:ascii="Times New Roman" w:hAnsi="Times New Roman"/>
          <w:color w:val="000000"/>
          <w:spacing w:val="27"/>
          <w:sz w:val="18"/>
          <w:szCs w:val="18"/>
        </w:rPr>
        <w:t xml:space="preserve"> </w:t>
      </w:r>
      <w:r w:rsidRPr="00E94440">
        <w:rPr>
          <w:rFonts w:ascii="Times New Roman" w:hAnsi="Times New Roman"/>
          <w:color w:val="000000"/>
          <w:sz w:val="18"/>
          <w:szCs w:val="18"/>
        </w:rPr>
        <w:t xml:space="preserve">позицию  </w:t>
      </w:r>
      <w:r w:rsidRPr="00E94440">
        <w:rPr>
          <w:rFonts w:ascii="Times New Roman" w:hAnsi="Times New Roman"/>
          <w:color w:val="000000"/>
          <w:spacing w:val="49"/>
          <w:sz w:val="18"/>
          <w:szCs w:val="18"/>
        </w:rPr>
        <w:t xml:space="preserve"> </w:t>
      </w:r>
      <w:r w:rsidRPr="00E94440">
        <w:rPr>
          <w:rFonts w:ascii="Times New Roman" w:hAnsi="Times New Roman"/>
          <w:color w:val="000000"/>
          <w:sz w:val="18"/>
          <w:szCs w:val="18"/>
        </w:rPr>
        <w:t xml:space="preserve">другого </w:t>
      </w:r>
      <w:r w:rsidRPr="00E94440">
        <w:rPr>
          <w:rFonts w:ascii="Times New Roman" w:hAnsi="Times New Roman"/>
          <w:color w:val="000000"/>
          <w:spacing w:val="47"/>
          <w:sz w:val="18"/>
          <w:szCs w:val="18"/>
        </w:rPr>
        <w:t xml:space="preserve"> </w:t>
      </w:r>
      <w:r w:rsidRPr="00E94440">
        <w:rPr>
          <w:rFonts w:ascii="Times New Roman" w:hAnsi="Times New Roman"/>
          <w:color w:val="000000"/>
          <w:sz w:val="18"/>
          <w:szCs w:val="18"/>
        </w:rPr>
        <w:t>человека;</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1"/>
          <w:w w:val="213"/>
          <w:sz w:val="18"/>
          <w:szCs w:val="18"/>
        </w:rPr>
        <w:t xml:space="preserve"> </w:t>
      </w:r>
      <w:r w:rsidRPr="00E94440">
        <w:rPr>
          <w:rFonts w:ascii="Times New Roman" w:hAnsi="Times New Roman"/>
          <w:color w:val="000000"/>
          <w:sz w:val="18"/>
          <w:szCs w:val="18"/>
        </w:rPr>
        <w:t xml:space="preserve">смогут </w:t>
      </w:r>
      <w:r w:rsidRPr="00E94440">
        <w:rPr>
          <w:rFonts w:ascii="Times New Roman" w:hAnsi="Times New Roman"/>
          <w:color w:val="000000"/>
          <w:spacing w:val="46"/>
          <w:sz w:val="18"/>
          <w:szCs w:val="18"/>
        </w:rPr>
        <w:t xml:space="preserve"> </w:t>
      </w:r>
      <w:r w:rsidRPr="00E94440">
        <w:rPr>
          <w:rFonts w:ascii="Times New Roman" w:hAnsi="Times New Roman"/>
          <w:color w:val="000000"/>
          <w:sz w:val="18"/>
          <w:szCs w:val="18"/>
        </w:rPr>
        <w:t xml:space="preserve">реализовать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собственный   </w:t>
      </w:r>
      <w:r w:rsidRPr="00E94440">
        <w:rPr>
          <w:rFonts w:ascii="Times New Roman" w:hAnsi="Times New Roman"/>
          <w:color w:val="000000"/>
          <w:spacing w:val="37"/>
          <w:sz w:val="18"/>
          <w:szCs w:val="18"/>
        </w:rPr>
        <w:t xml:space="preserve"> </w:t>
      </w:r>
      <w:r w:rsidRPr="00E94440">
        <w:rPr>
          <w:rFonts w:ascii="Times New Roman" w:hAnsi="Times New Roman"/>
          <w:color w:val="000000"/>
          <w:sz w:val="18"/>
          <w:szCs w:val="18"/>
        </w:rPr>
        <w:t xml:space="preserve">творческий   </w:t>
      </w:r>
      <w:r w:rsidRPr="00E94440">
        <w:rPr>
          <w:rFonts w:ascii="Times New Roman" w:hAnsi="Times New Roman"/>
          <w:color w:val="000000"/>
          <w:spacing w:val="10"/>
          <w:sz w:val="18"/>
          <w:szCs w:val="18"/>
        </w:rPr>
        <w:t xml:space="preserve"> </w:t>
      </w:r>
      <w:r w:rsidRPr="00E94440">
        <w:rPr>
          <w:rFonts w:ascii="Times New Roman" w:hAnsi="Times New Roman"/>
          <w:color w:val="000000"/>
          <w:sz w:val="18"/>
          <w:szCs w:val="18"/>
        </w:rPr>
        <w:t xml:space="preserve">потенциал, </w:t>
      </w:r>
      <w:r w:rsidRPr="00E94440">
        <w:rPr>
          <w:rFonts w:ascii="Times New Roman" w:hAnsi="Times New Roman"/>
          <w:color w:val="000000"/>
          <w:w w:val="114"/>
          <w:sz w:val="18"/>
          <w:szCs w:val="18"/>
        </w:rPr>
        <w:t>применяя</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1"/>
          <w:sz w:val="18"/>
          <w:szCs w:val="18"/>
        </w:rPr>
        <w:t>полученные</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5"/>
          <w:sz w:val="18"/>
          <w:szCs w:val="18"/>
        </w:rPr>
        <w:t>знания</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1"/>
          <w:sz w:val="18"/>
          <w:szCs w:val="18"/>
        </w:rPr>
        <w:t>представления</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0"/>
          <w:sz w:val="18"/>
          <w:szCs w:val="18"/>
        </w:rPr>
        <w:t>об</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w w:val="116"/>
          <w:sz w:val="18"/>
          <w:szCs w:val="18"/>
        </w:rPr>
        <w:t>изобрази</w:t>
      </w:r>
      <w:r w:rsidRPr="00E94440">
        <w:rPr>
          <w:rFonts w:ascii="Times New Roman" w:hAnsi="Times New Roman"/>
          <w:color w:val="000000"/>
          <w:w w:val="111"/>
          <w:sz w:val="18"/>
          <w:szCs w:val="18"/>
        </w:rPr>
        <w:t>тельном</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w w:val="110"/>
          <w:sz w:val="18"/>
          <w:szCs w:val="18"/>
        </w:rPr>
        <w:t>искусстве</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w w:val="110"/>
          <w:sz w:val="18"/>
          <w:szCs w:val="18"/>
        </w:rPr>
        <w:t>для</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w w:val="113"/>
          <w:sz w:val="18"/>
          <w:szCs w:val="18"/>
        </w:rPr>
        <w:t>выполнения</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w w:val="108"/>
          <w:sz w:val="18"/>
          <w:szCs w:val="18"/>
        </w:rPr>
        <w:t>учебных</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w w:val="111"/>
          <w:sz w:val="18"/>
          <w:szCs w:val="18"/>
        </w:rPr>
        <w:t>художественно- практических</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w w:val="111"/>
          <w:sz w:val="18"/>
          <w:szCs w:val="18"/>
        </w:rPr>
        <w:t>задач,</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w w:val="109"/>
          <w:sz w:val="18"/>
          <w:szCs w:val="18"/>
        </w:rPr>
        <w:t>действовать</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w w:val="111"/>
          <w:sz w:val="18"/>
          <w:szCs w:val="18"/>
        </w:rPr>
        <w:t>самостоятельно</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w w:val="114"/>
          <w:sz w:val="18"/>
          <w:szCs w:val="18"/>
        </w:rPr>
        <w:t>при</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w w:val="115"/>
          <w:sz w:val="18"/>
          <w:szCs w:val="18"/>
        </w:rPr>
        <w:t>разреше</w:t>
      </w:r>
      <w:r w:rsidRPr="00E94440">
        <w:rPr>
          <w:rFonts w:ascii="Times New Roman" w:hAnsi="Times New Roman"/>
          <w:color w:val="000000"/>
          <w:sz w:val="18"/>
          <w:szCs w:val="18"/>
        </w:rPr>
        <w:t xml:space="preserve">нии </w:t>
      </w:r>
      <w:r w:rsidRPr="00E94440">
        <w:rPr>
          <w:rFonts w:ascii="Times New Roman" w:hAnsi="Times New Roman"/>
          <w:color w:val="000000"/>
          <w:spacing w:val="52"/>
          <w:sz w:val="18"/>
          <w:szCs w:val="18"/>
        </w:rPr>
        <w:t xml:space="preserve"> </w:t>
      </w:r>
      <w:r w:rsidRPr="00E94440">
        <w:rPr>
          <w:rFonts w:ascii="Times New Roman" w:hAnsi="Times New Roman"/>
          <w:color w:val="000000"/>
          <w:sz w:val="18"/>
          <w:szCs w:val="18"/>
        </w:rPr>
        <w:t xml:space="preserve">проблемно-  </w:t>
      </w:r>
      <w:r w:rsidRPr="00E94440">
        <w:rPr>
          <w:rFonts w:ascii="Times New Roman" w:hAnsi="Times New Roman"/>
          <w:color w:val="000000"/>
          <w:spacing w:val="19"/>
          <w:sz w:val="18"/>
          <w:szCs w:val="18"/>
        </w:rPr>
        <w:t xml:space="preserve"> </w:t>
      </w:r>
      <w:r w:rsidRPr="00E94440">
        <w:rPr>
          <w:rFonts w:ascii="Times New Roman" w:hAnsi="Times New Roman"/>
          <w:color w:val="000000"/>
          <w:sz w:val="18"/>
          <w:szCs w:val="18"/>
        </w:rPr>
        <w:t xml:space="preserve">творческих   </w:t>
      </w:r>
      <w:r w:rsidRPr="00E94440">
        <w:rPr>
          <w:rFonts w:ascii="Times New Roman" w:hAnsi="Times New Roman"/>
          <w:color w:val="000000"/>
          <w:spacing w:val="14"/>
          <w:sz w:val="18"/>
          <w:szCs w:val="18"/>
        </w:rPr>
        <w:t xml:space="preserve"> </w:t>
      </w:r>
      <w:r w:rsidRPr="00E94440">
        <w:rPr>
          <w:rFonts w:ascii="Times New Roman" w:hAnsi="Times New Roman"/>
          <w:color w:val="000000"/>
          <w:sz w:val="18"/>
          <w:szCs w:val="18"/>
        </w:rPr>
        <w:t xml:space="preserve">ситуаций  </w:t>
      </w:r>
      <w:r w:rsidRPr="00E94440">
        <w:rPr>
          <w:rFonts w:ascii="Times New Roman" w:hAnsi="Times New Roman"/>
          <w:color w:val="000000"/>
          <w:spacing w:val="37"/>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7"/>
          <w:sz w:val="18"/>
          <w:szCs w:val="18"/>
        </w:rPr>
        <w:t xml:space="preserve"> </w:t>
      </w:r>
      <w:r w:rsidRPr="00E94440">
        <w:rPr>
          <w:rFonts w:ascii="Times New Roman" w:hAnsi="Times New Roman"/>
          <w:color w:val="000000"/>
          <w:sz w:val="18"/>
          <w:szCs w:val="18"/>
        </w:rPr>
        <w:t xml:space="preserve">повседневной   </w:t>
      </w:r>
      <w:r w:rsidRPr="00E94440">
        <w:rPr>
          <w:rFonts w:ascii="Times New Roman" w:hAnsi="Times New Roman"/>
          <w:color w:val="000000"/>
          <w:spacing w:val="42"/>
          <w:sz w:val="18"/>
          <w:szCs w:val="18"/>
        </w:rPr>
        <w:t xml:space="preserve"> </w:t>
      </w:r>
      <w:r w:rsidRPr="00E94440">
        <w:rPr>
          <w:rFonts w:ascii="Times New Roman" w:hAnsi="Times New Roman"/>
          <w:color w:val="000000"/>
          <w:sz w:val="18"/>
          <w:szCs w:val="18"/>
        </w:rPr>
        <w:t>жизни.</w:t>
      </w:r>
    </w:p>
    <w:p w:rsidR="00E94440" w:rsidRPr="00E94440" w:rsidRDefault="00E94440" w:rsidP="00E94440">
      <w:pPr>
        <w:pStyle w:val="21"/>
        <w:rPr>
          <w:rFonts w:ascii="Times New Roman" w:hAnsi="Times New Roman"/>
          <w:sz w:val="18"/>
          <w:szCs w:val="18"/>
        </w:rPr>
      </w:pPr>
    </w:p>
    <w:p w:rsidR="00E94440" w:rsidRPr="00E94440" w:rsidRDefault="00E94440" w:rsidP="00E94440">
      <w:pPr>
        <w:pStyle w:val="21"/>
        <w:ind w:left="360" w:firstLine="0"/>
        <w:jc w:val="center"/>
        <w:rPr>
          <w:rFonts w:ascii="Times New Roman" w:hAnsi="Times New Roman"/>
          <w:b/>
          <w:bCs/>
          <w:color w:val="000000"/>
          <w:w w:val="109"/>
          <w:sz w:val="18"/>
          <w:szCs w:val="18"/>
        </w:rPr>
      </w:pPr>
      <w:r w:rsidRPr="00E94440">
        <w:rPr>
          <w:rFonts w:ascii="Times New Roman" w:hAnsi="Times New Roman"/>
          <w:b/>
          <w:bCs/>
          <w:color w:val="000000"/>
          <w:sz w:val="18"/>
          <w:szCs w:val="18"/>
        </w:rPr>
        <w:t xml:space="preserve">Восприятие   </w:t>
      </w:r>
      <w:r w:rsidRPr="00E94440">
        <w:rPr>
          <w:rFonts w:ascii="Times New Roman" w:hAnsi="Times New Roman"/>
          <w:b/>
          <w:bCs/>
          <w:color w:val="000000"/>
          <w:spacing w:val="34"/>
          <w:sz w:val="18"/>
          <w:szCs w:val="18"/>
        </w:rPr>
        <w:t xml:space="preserve"> </w:t>
      </w:r>
      <w:r w:rsidRPr="00E94440">
        <w:rPr>
          <w:rFonts w:ascii="Times New Roman" w:hAnsi="Times New Roman"/>
          <w:b/>
          <w:bCs/>
          <w:color w:val="000000"/>
          <w:w w:val="110"/>
          <w:sz w:val="18"/>
          <w:szCs w:val="18"/>
        </w:rPr>
        <w:t xml:space="preserve">искусства  </w:t>
      </w:r>
      <w:r w:rsidRPr="00E94440">
        <w:rPr>
          <w:rFonts w:ascii="Times New Roman" w:hAnsi="Times New Roman"/>
          <w:b/>
          <w:bCs/>
          <w:color w:val="000000"/>
          <w:w w:val="121"/>
          <w:sz w:val="18"/>
          <w:szCs w:val="18"/>
        </w:rPr>
        <w:t>и</w:t>
      </w:r>
      <w:r w:rsidRPr="00E94440">
        <w:rPr>
          <w:rFonts w:ascii="Times New Roman" w:hAnsi="Times New Roman"/>
          <w:b/>
          <w:bCs/>
          <w:color w:val="000000"/>
          <w:spacing w:val="39"/>
          <w:w w:val="121"/>
          <w:sz w:val="18"/>
          <w:szCs w:val="18"/>
        </w:rPr>
        <w:t xml:space="preserve"> </w:t>
      </w:r>
      <w:r w:rsidRPr="00E94440">
        <w:rPr>
          <w:rFonts w:ascii="Times New Roman" w:hAnsi="Times New Roman"/>
          <w:b/>
          <w:bCs/>
          <w:color w:val="000000"/>
          <w:sz w:val="18"/>
          <w:szCs w:val="18"/>
        </w:rPr>
        <w:t xml:space="preserve">виды  </w:t>
      </w:r>
      <w:r w:rsidRPr="00E94440">
        <w:rPr>
          <w:rFonts w:ascii="Times New Roman" w:hAnsi="Times New Roman"/>
          <w:b/>
          <w:bCs/>
          <w:color w:val="000000"/>
          <w:spacing w:val="19"/>
          <w:sz w:val="18"/>
          <w:szCs w:val="18"/>
        </w:rPr>
        <w:t xml:space="preserve"> </w:t>
      </w:r>
      <w:r w:rsidRPr="00E94440">
        <w:rPr>
          <w:rFonts w:ascii="Times New Roman" w:hAnsi="Times New Roman"/>
          <w:b/>
          <w:bCs/>
          <w:color w:val="000000"/>
          <w:sz w:val="18"/>
          <w:szCs w:val="18"/>
        </w:rPr>
        <w:t xml:space="preserve">художественной   </w:t>
      </w:r>
      <w:r w:rsidRPr="00E94440">
        <w:rPr>
          <w:rFonts w:ascii="Times New Roman" w:hAnsi="Times New Roman"/>
          <w:b/>
          <w:bCs/>
          <w:color w:val="000000"/>
          <w:spacing w:val="47"/>
          <w:sz w:val="18"/>
          <w:szCs w:val="18"/>
        </w:rPr>
        <w:t xml:space="preserve"> </w:t>
      </w:r>
      <w:r w:rsidRPr="00E94440">
        <w:rPr>
          <w:rFonts w:ascii="Times New Roman" w:hAnsi="Times New Roman"/>
          <w:b/>
          <w:bCs/>
          <w:color w:val="000000"/>
          <w:w w:val="109"/>
          <w:sz w:val="18"/>
          <w:szCs w:val="18"/>
        </w:rPr>
        <w:t>деятельности</w:t>
      </w:r>
    </w:p>
    <w:p w:rsidR="00E94440" w:rsidRPr="00E94440" w:rsidRDefault="00E94440" w:rsidP="00E94440">
      <w:pPr>
        <w:pStyle w:val="21"/>
        <w:ind w:left="360" w:firstLine="0"/>
        <w:rPr>
          <w:rFonts w:ascii="Times New Roman" w:hAnsi="Times New Roman"/>
          <w:color w:val="000000"/>
          <w:sz w:val="18"/>
          <w:szCs w:val="18"/>
        </w:rPr>
      </w:pPr>
      <w:r w:rsidRPr="00E94440">
        <w:rPr>
          <w:rFonts w:ascii="Times New Roman" w:hAnsi="Times New Roman"/>
          <w:color w:val="000000"/>
          <w:sz w:val="18"/>
          <w:szCs w:val="18"/>
        </w:rPr>
        <w:t xml:space="preserve">Выпускник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научится:</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2"/>
          <w:w w:val="214"/>
          <w:sz w:val="18"/>
          <w:szCs w:val="18"/>
        </w:rPr>
        <w:t xml:space="preserve"> </w:t>
      </w:r>
      <w:r w:rsidRPr="00E94440">
        <w:rPr>
          <w:rFonts w:ascii="Times New Roman" w:hAnsi="Times New Roman"/>
          <w:color w:val="000000"/>
          <w:sz w:val="18"/>
          <w:szCs w:val="18"/>
        </w:rPr>
        <w:t xml:space="preserve">различать  </w:t>
      </w:r>
      <w:r w:rsidRPr="00E94440">
        <w:rPr>
          <w:rFonts w:ascii="Times New Roman" w:hAnsi="Times New Roman"/>
          <w:color w:val="000000"/>
          <w:spacing w:val="42"/>
          <w:sz w:val="18"/>
          <w:szCs w:val="18"/>
        </w:rPr>
        <w:t xml:space="preserve"> </w:t>
      </w:r>
      <w:r w:rsidRPr="00E94440">
        <w:rPr>
          <w:rFonts w:ascii="Times New Roman" w:hAnsi="Times New Roman"/>
          <w:color w:val="000000"/>
          <w:sz w:val="18"/>
          <w:szCs w:val="18"/>
        </w:rPr>
        <w:t xml:space="preserve">основные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 xml:space="preserve">виды </w:t>
      </w:r>
      <w:r w:rsidRPr="00E94440">
        <w:rPr>
          <w:rFonts w:ascii="Times New Roman" w:hAnsi="Times New Roman"/>
          <w:color w:val="000000"/>
          <w:spacing w:val="52"/>
          <w:sz w:val="18"/>
          <w:szCs w:val="18"/>
        </w:rPr>
        <w:t xml:space="preserve"> </w:t>
      </w:r>
      <w:r w:rsidRPr="00E94440">
        <w:rPr>
          <w:rFonts w:ascii="Times New Roman" w:hAnsi="Times New Roman"/>
          <w:color w:val="000000"/>
          <w:sz w:val="18"/>
          <w:szCs w:val="18"/>
        </w:rPr>
        <w:t xml:space="preserve">художественной   </w:t>
      </w:r>
      <w:r w:rsidRPr="00E94440">
        <w:rPr>
          <w:rFonts w:ascii="Times New Roman" w:hAnsi="Times New Roman"/>
          <w:color w:val="000000"/>
          <w:spacing w:val="34"/>
          <w:sz w:val="18"/>
          <w:szCs w:val="18"/>
        </w:rPr>
        <w:t xml:space="preserve"> </w:t>
      </w:r>
      <w:r w:rsidRPr="00E94440">
        <w:rPr>
          <w:rFonts w:ascii="Times New Roman" w:hAnsi="Times New Roman"/>
          <w:color w:val="000000"/>
          <w:sz w:val="18"/>
          <w:szCs w:val="18"/>
        </w:rPr>
        <w:t xml:space="preserve">деятельности </w:t>
      </w:r>
      <w:r w:rsidRPr="00E94440">
        <w:rPr>
          <w:rFonts w:ascii="Times New Roman" w:hAnsi="Times New Roman"/>
          <w:color w:val="000000"/>
          <w:w w:val="113"/>
          <w:sz w:val="18"/>
          <w:szCs w:val="18"/>
        </w:rPr>
        <w:t>(рисунок,</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3"/>
          <w:sz w:val="18"/>
          <w:szCs w:val="18"/>
        </w:rPr>
        <w:t>живопись,</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0"/>
          <w:sz w:val="18"/>
          <w:szCs w:val="18"/>
        </w:rPr>
        <w:t>скульптура,</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09"/>
          <w:sz w:val="18"/>
          <w:szCs w:val="18"/>
        </w:rPr>
        <w:t>художественное</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w w:val="114"/>
          <w:sz w:val="18"/>
          <w:szCs w:val="18"/>
        </w:rPr>
        <w:t>конструиро</w:t>
      </w:r>
      <w:r w:rsidRPr="00E94440">
        <w:rPr>
          <w:rFonts w:ascii="Times New Roman" w:hAnsi="Times New Roman"/>
          <w:color w:val="000000"/>
          <w:sz w:val="18"/>
          <w:szCs w:val="18"/>
        </w:rPr>
        <w:t xml:space="preserve">вание  </w:t>
      </w:r>
      <w:r w:rsidRPr="00E94440">
        <w:rPr>
          <w:rFonts w:ascii="Times New Roman" w:hAnsi="Times New Roman"/>
          <w:color w:val="000000"/>
          <w:spacing w:val="2"/>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0"/>
          <w:sz w:val="18"/>
          <w:szCs w:val="18"/>
        </w:rPr>
        <w:t xml:space="preserve"> </w:t>
      </w:r>
      <w:r w:rsidRPr="00E94440">
        <w:rPr>
          <w:rFonts w:ascii="Times New Roman" w:hAnsi="Times New Roman"/>
          <w:color w:val="000000"/>
          <w:sz w:val="18"/>
          <w:szCs w:val="18"/>
        </w:rPr>
        <w:t xml:space="preserve">дизайн,  </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декоративно - </w:t>
      </w:r>
      <w:r w:rsidRPr="00E94440">
        <w:rPr>
          <w:rFonts w:ascii="Times New Roman" w:hAnsi="Times New Roman"/>
          <w:color w:val="000000"/>
          <w:spacing w:val="48"/>
          <w:sz w:val="18"/>
          <w:szCs w:val="18"/>
        </w:rPr>
        <w:t xml:space="preserve"> </w:t>
      </w:r>
      <w:r w:rsidRPr="00E94440">
        <w:rPr>
          <w:rFonts w:ascii="Times New Roman" w:hAnsi="Times New Roman"/>
          <w:color w:val="000000"/>
          <w:sz w:val="18"/>
          <w:szCs w:val="18"/>
        </w:rPr>
        <w:t xml:space="preserve">прикладное   </w:t>
      </w:r>
      <w:r w:rsidRPr="00E94440">
        <w:rPr>
          <w:rFonts w:ascii="Times New Roman" w:hAnsi="Times New Roman"/>
          <w:color w:val="000000"/>
          <w:spacing w:val="24"/>
          <w:sz w:val="18"/>
          <w:szCs w:val="18"/>
        </w:rPr>
        <w:t xml:space="preserve"> </w:t>
      </w:r>
      <w:r w:rsidRPr="00E94440">
        <w:rPr>
          <w:rFonts w:ascii="Times New Roman" w:hAnsi="Times New Roman"/>
          <w:color w:val="000000"/>
          <w:sz w:val="18"/>
          <w:szCs w:val="18"/>
        </w:rPr>
        <w:t xml:space="preserve">искусство)  </w:t>
      </w:r>
      <w:r w:rsidRPr="00E94440">
        <w:rPr>
          <w:rFonts w:ascii="Times New Roman" w:hAnsi="Times New Roman"/>
          <w:color w:val="000000"/>
          <w:spacing w:val="47"/>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0"/>
          <w:sz w:val="18"/>
          <w:szCs w:val="18"/>
        </w:rPr>
        <w:t xml:space="preserve"> </w:t>
      </w:r>
      <w:r w:rsidRPr="00E94440">
        <w:rPr>
          <w:rFonts w:ascii="Times New Roman" w:hAnsi="Times New Roman"/>
          <w:color w:val="000000"/>
          <w:sz w:val="18"/>
          <w:szCs w:val="18"/>
        </w:rPr>
        <w:t xml:space="preserve">участвовать  </w:t>
      </w:r>
      <w:r w:rsidRPr="00E94440">
        <w:rPr>
          <w:rFonts w:ascii="Times New Roman" w:hAnsi="Times New Roman"/>
          <w:color w:val="000000"/>
          <w:spacing w:val="24"/>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 xml:space="preserve">художественно  </w:t>
      </w:r>
      <w:r w:rsidRPr="00E94440">
        <w:rPr>
          <w:rFonts w:ascii="Times New Roman" w:hAnsi="Times New Roman"/>
          <w:color w:val="000000"/>
          <w:spacing w:val="51"/>
          <w:sz w:val="18"/>
          <w:szCs w:val="18"/>
        </w:rPr>
        <w:t xml:space="preserve"> </w:t>
      </w:r>
      <w:r w:rsidRPr="00E94440">
        <w:rPr>
          <w:rFonts w:ascii="Times New Roman" w:hAnsi="Times New Roman"/>
          <w:color w:val="000000"/>
          <w:sz w:val="18"/>
          <w:szCs w:val="18"/>
        </w:rPr>
        <w:t xml:space="preserve">творческой   </w:t>
      </w:r>
      <w:r w:rsidRPr="00E94440">
        <w:rPr>
          <w:rFonts w:ascii="Times New Roman" w:hAnsi="Times New Roman"/>
          <w:color w:val="000000"/>
          <w:spacing w:val="30"/>
          <w:sz w:val="18"/>
          <w:szCs w:val="18"/>
        </w:rPr>
        <w:t xml:space="preserve"> </w:t>
      </w:r>
      <w:r w:rsidRPr="00E94440">
        <w:rPr>
          <w:rFonts w:ascii="Times New Roman" w:hAnsi="Times New Roman"/>
          <w:color w:val="000000"/>
          <w:sz w:val="18"/>
          <w:szCs w:val="18"/>
        </w:rPr>
        <w:t xml:space="preserve">деятельности,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 xml:space="preserve">используя различные  </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художественные материалы  </w:t>
      </w:r>
      <w:r w:rsidRPr="00E94440">
        <w:rPr>
          <w:rFonts w:ascii="Times New Roman" w:hAnsi="Times New Roman"/>
          <w:color w:val="000000"/>
          <w:spacing w:val="28"/>
          <w:sz w:val="18"/>
          <w:szCs w:val="18"/>
        </w:rPr>
        <w:t xml:space="preserve"> </w:t>
      </w:r>
      <w:r w:rsidRPr="00E94440">
        <w:rPr>
          <w:rFonts w:ascii="Times New Roman" w:hAnsi="Times New Roman"/>
          <w:color w:val="000000"/>
          <w:sz w:val="18"/>
          <w:szCs w:val="18"/>
        </w:rPr>
        <w:t>и</w:t>
      </w:r>
      <w:r w:rsidRPr="00E94440">
        <w:rPr>
          <w:rFonts w:ascii="Times New Roman" w:hAnsi="Times New Roman"/>
          <w:color w:val="000000"/>
          <w:spacing w:val="43"/>
          <w:sz w:val="18"/>
          <w:szCs w:val="18"/>
        </w:rPr>
        <w:t xml:space="preserve"> </w:t>
      </w:r>
      <w:r w:rsidRPr="00E94440">
        <w:rPr>
          <w:rFonts w:ascii="Times New Roman" w:hAnsi="Times New Roman"/>
          <w:color w:val="000000"/>
          <w:sz w:val="18"/>
          <w:szCs w:val="18"/>
        </w:rPr>
        <w:t xml:space="preserve">приёмы  </w:t>
      </w:r>
      <w:r w:rsidRPr="00E94440">
        <w:rPr>
          <w:rFonts w:ascii="Times New Roman" w:hAnsi="Times New Roman"/>
          <w:color w:val="000000"/>
          <w:spacing w:val="5"/>
          <w:sz w:val="18"/>
          <w:szCs w:val="18"/>
        </w:rPr>
        <w:t xml:space="preserve"> </w:t>
      </w:r>
      <w:r w:rsidRPr="00E94440">
        <w:rPr>
          <w:rFonts w:ascii="Times New Roman" w:hAnsi="Times New Roman"/>
          <w:color w:val="000000"/>
          <w:sz w:val="18"/>
          <w:szCs w:val="18"/>
        </w:rPr>
        <w:t xml:space="preserve">работы </w:t>
      </w:r>
      <w:r w:rsidRPr="00E94440">
        <w:rPr>
          <w:rFonts w:ascii="Times New Roman" w:hAnsi="Times New Roman"/>
          <w:color w:val="000000"/>
          <w:spacing w:val="38"/>
          <w:sz w:val="18"/>
          <w:szCs w:val="18"/>
        </w:rPr>
        <w:t xml:space="preserve"> </w:t>
      </w:r>
      <w:r w:rsidRPr="00E94440">
        <w:rPr>
          <w:rFonts w:ascii="Times New Roman" w:hAnsi="Times New Roman"/>
          <w:color w:val="000000"/>
          <w:sz w:val="18"/>
          <w:szCs w:val="18"/>
        </w:rPr>
        <w:t>с</w:t>
      </w:r>
      <w:r w:rsidRPr="00E94440">
        <w:rPr>
          <w:rFonts w:ascii="Times New Roman" w:hAnsi="Times New Roman"/>
          <w:color w:val="000000"/>
          <w:spacing w:val="37"/>
          <w:sz w:val="18"/>
          <w:szCs w:val="18"/>
        </w:rPr>
        <w:t xml:space="preserve"> </w:t>
      </w:r>
      <w:r w:rsidRPr="00E94440">
        <w:rPr>
          <w:rFonts w:ascii="Times New Roman" w:hAnsi="Times New Roman"/>
          <w:color w:val="000000"/>
          <w:w w:val="128"/>
          <w:sz w:val="18"/>
          <w:szCs w:val="18"/>
        </w:rPr>
        <w:t>ни</w:t>
      </w:r>
      <w:r w:rsidRPr="00E94440">
        <w:rPr>
          <w:rFonts w:ascii="Times New Roman" w:hAnsi="Times New Roman"/>
          <w:color w:val="000000"/>
          <w:sz w:val="18"/>
          <w:szCs w:val="18"/>
        </w:rPr>
        <w:t xml:space="preserve">ми </w:t>
      </w:r>
      <w:r w:rsidRPr="00E94440">
        <w:rPr>
          <w:rFonts w:ascii="Times New Roman" w:hAnsi="Times New Roman"/>
          <w:color w:val="000000"/>
          <w:spacing w:val="30"/>
          <w:sz w:val="18"/>
          <w:szCs w:val="18"/>
        </w:rPr>
        <w:t xml:space="preserve"> </w:t>
      </w:r>
      <w:r w:rsidRPr="00E94440">
        <w:rPr>
          <w:rFonts w:ascii="Times New Roman" w:hAnsi="Times New Roman"/>
          <w:color w:val="000000"/>
          <w:sz w:val="18"/>
          <w:szCs w:val="18"/>
        </w:rPr>
        <w:t xml:space="preserve">для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передачи  </w:t>
      </w:r>
      <w:r w:rsidRPr="00E94440">
        <w:rPr>
          <w:rFonts w:ascii="Times New Roman" w:hAnsi="Times New Roman"/>
          <w:color w:val="000000"/>
          <w:spacing w:val="28"/>
          <w:sz w:val="18"/>
          <w:szCs w:val="18"/>
        </w:rPr>
        <w:t xml:space="preserve"> </w:t>
      </w:r>
      <w:r w:rsidRPr="00E94440">
        <w:rPr>
          <w:rFonts w:ascii="Times New Roman" w:hAnsi="Times New Roman"/>
          <w:color w:val="000000"/>
          <w:sz w:val="18"/>
          <w:szCs w:val="18"/>
        </w:rPr>
        <w:t xml:space="preserve">собственного   </w:t>
      </w:r>
      <w:r w:rsidRPr="00E94440">
        <w:rPr>
          <w:rFonts w:ascii="Times New Roman" w:hAnsi="Times New Roman"/>
          <w:color w:val="000000"/>
          <w:spacing w:val="25"/>
          <w:sz w:val="18"/>
          <w:szCs w:val="18"/>
        </w:rPr>
        <w:t xml:space="preserve"> </w:t>
      </w:r>
      <w:r w:rsidRPr="00E94440">
        <w:rPr>
          <w:rFonts w:ascii="Times New Roman" w:hAnsi="Times New Roman"/>
          <w:color w:val="000000"/>
          <w:sz w:val="18"/>
          <w:szCs w:val="18"/>
        </w:rPr>
        <w:t>замысла;</w:t>
      </w:r>
    </w:p>
    <w:p w:rsidR="00E94440" w:rsidRPr="00E94440" w:rsidRDefault="00E94440" w:rsidP="00E94440">
      <w:pPr>
        <w:pStyle w:val="21"/>
        <w:numPr>
          <w:ilvl w:val="0"/>
          <w:numId w:val="12"/>
        </w:numPr>
        <w:rPr>
          <w:rFonts w:ascii="Times New Roman" w:hAnsi="Times New Roman"/>
          <w:color w:val="000000"/>
          <w:spacing w:val="-2"/>
          <w:sz w:val="18"/>
          <w:szCs w:val="18"/>
        </w:rPr>
      </w:pPr>
      <w:r w:rsidRPr="00E94440">
        <w:rPr>
          <w:rFonts w:ascii="Times New Roman" w:hAnsi="Times New Roman"/>
          <w:color w:val="000000"/>
          <w:spacing w:val="-61"/>
          <w:w w:val="214"/>
          <w:sz w:val="18"/>
          <w:szCs w:val="18"/>
        </w:rPr>
        <w:t xml:space="preserve"> </w:t>
      </w:r>
      <w:r w:rsidRPr="00E94440">
        <w:rPr>
          <w:rFonts w:ascii="Times New Roman" w:hAnsi="Times New Roman"/>
          <w:color w:val="000000"/>
          <w:spacing w:val="-4"/>
          <w:sz w:val="18"/>
          <w:szCs w:val="18"/>
        </w:rPr>
        <w:t>различат</w:t>
      </w:r>
      <w:r w:rsidRPr="00E94440">
        <w:rPr>
          <w:rFonts w:ascii="Times New Roman" w:hAnsi="Times New Roman"/>
          <w:color w:val="000000"/>
          <w:sz w:val="18"/>
          <w:szCs w:val="18"/>
        </w:rPr>
        <w:t xml:space="preserve">ь  </w:t>
      </w:r>
      <w:r w:rsidRPr="00E94440">
        <w:rPr>
          <w:rFonts w:ascii="Times New Roman" w:hAnsi="Times New Roman"/>
          <w:color w:val="000000"/>
          <w:spacing w:val="13"/>
          <w:sz w:val="18"/>
          <w:szCs w:val="18"/>
        </w:rPr>
        <w:t xml:space="preserve"> </w:t>
      </w:r>
      <w:r w:rsidRPr="00E94440">
        <w:rPr>
          <w:rFonts w:ascii="Times New Roman" w:hAnsi="Times New Roman"/>
          <w:color w:val="000000"/>
          <w:spacing w:val="-4"/>
          <w:sz w:val="18"/>
          <w:szCs w:val="18"/>
        </w:rPr>
        <w:t>основны</w:t>
      </w:r>
      <w:r w:rsidRPr="00E94440">
        <w:rPr>
          <w:rFonts w:ascii="Times New Roman" w:hAnsi="Times New Roman"/>
          <w:color w:val="000000"/>
          <w:sz w:val="18"/>
          <w:szCs w:val="18"/>
        </w:rPr>
        <w:t xml:space="preserve">е  </w:t>
      </w:r>
      <w:r w:rsidRPr="00E94440">
        <w:rPr>
          <w:rFonts w:ascii="Times New Roman" w:hAnsi="Times New Roman"/>
          <w:color w:val="000000"/>
          <w:spacing w:val="28"/>
          <w:sz w:val="18"/>
          <w:szCs w:val="18"/>
        </w:rPr>
        <w:t xml:space="preserve"> </w:t>
      </w:r>
      <w:r w:rsidRPr="00E94440">
        <w:rPr>
          <w:rFonts w:ascii="Times New Roman" w:hAnsi="Times New Roman"/>
          <w:color w:val="000000"/>
          <w:spacing w:val="-4"/>
          <w:sz w:val="18"/>
          <w:szCs w:val="18"/>
        </w:rPr>
        <w:t>вид</w:t>
      </w:r>
      <w:r w:rsidRPr="00E94440">
        <w:rPr>
          <w:rFonts w:ascii="Times New Roman" w:hAnsi="Times New Roman"/>
          <w:color w:val="000000"/>
          <w:sz w:val="18"/>
          <w:szCs w:val="18"/>
        </w:rPr>
        <w:t xml:space="preserve">ы </w:t>
      </w:r>
      <w:r w:rsidRPr="00E94440">
        <w:rPr>
          <w:rFonts w:ascii="Times New Roman" w:hAnsi="Times New Roman"/>
          <w:color w:val="000000"/>
          <w:spacing w:val="23"/>
          <w:sz w:val="18"/>
          <w:szCs w:val="18"/>
        </w:rPr>
        <w:t xml:space="preserve"> </w:t>
      </w:r>
      <w:r w:rsidRPr="00E94440">
        <w:rPr>
          <w:rFonts w:ascii="Times New Roman" w:hAnsi="Times New Roman"/>
          <w:color w:val="000000"/>
          <w:sz w:val="18"/>
          <w:szCs w:val="18"/>
        </w:rPr>
        <w:t>и</w:t>
      </w:r>
      <w:r w:rsidRPr="00E94440">
        <w:rPr>
          <w:rFonts w:ascii="Times New Roman" w:hAnsi="Times New Roman"/>
          <w:color w:val="000000"/>
          <w:spacing w:val="46"/>
          <w:sz w:val="18"/>
          <w:szCs w:val="18"/>
        </w:rPr>
        <w:t xml:space="preserve"> </w:t>
      </w:r>
      <w:r w:rsidRPr="00E94440">
        <w:rPr>
          <w:rFonts w:ascii="Times New Roman" w:hAnsi="Times New Roman"/>
          <w:color w:val="000000"/>
          <w:spacing w:val="-4"/>
          <w:sz w:val="18"/>
          <w:szCs w:val="18"/>
        </w:rPr>
        <w:t>жанр</w:t>
      </w:r>
      <w:r w:rsidRPr="00E94440">
        <w:rPr>
          <w:rFonts w:ascii="Times New Roman" w:hAnsi="Times New Roman"/>
          <w:color w:val="000000"/>
          <w:sz w:val="18"/>
          <w:szCs w:val="18"/>
        </w:rPr>
        <w:t xml:space="preserve">ы </w:t>
      </w:r>
      <w:r w:rsidRPr="00E94440">
        <w:rPr>
          <w:rFonts w:ascii="Times New Roman" w:hAnsi="Times New Roman"/>
          <w:color w:val="000000"/>
          <w:spacing w:val="49"/>
          <w:sz w:val="18"/>
          <w:szCs w:val="18"/>
        </w:rPr>
        <w:t xml:space="preserve"> </w:t>
      </w:r>
      <w:r w:rsidRPr="00E94440">
        <w:rPr>
          <w:rFonts w:ascii="Times New Roman" w:hAnsi="Times New Roman"/>
          <w:color w:val="000000"/>
          <w:spacing w:val="-4"/>
          <w:sz w:val="18"/>
          <w:szCs w:val="18"/>
        </w:rPr>
        <w:t>пластически</w:t>
      </w:r>
      <w:r w:rsidRPr="00E94440">
        <w:rPr>
          <w:rFonts w:ascii="Times New Roman" w:hAnsi="Times New Roman"/>
          <w:color w:val="000000"/>
          <w:sz w:val="18"/>
          <w:szCs w:val="18"/>
        </w:rPr>
        <w:t xml:space="preserve">х   </w:t>
      </w:r>
      <w:r w:rsidRPr="00E94440">
        <w:rPr>
          <w:rFonts w:ascii="Times New Roman" w:hAnsi="Times New Roman"/>
          <w:color w:val="000000"/>
          <w:spacing w:val="6"/>
          <w:sz w:val="18"/>
          <w:szCs w:val="18"/>
        </w:rPr>
        <w:t xml:space="preserve"> </w:t>
      </w:r>
      <w:r w:rsidRPr="00E94440">
        <w:rPr>
          <w:rFonts w:ascii="Times New Roman" w:hAnsi="Times New Roman"/>
          <w:color w:val="000000"/>
          <w:spacing w:val="-4"/>
          <w:sz w:val="18"/>
          <w:szCs w:val="18"/>
        </w:rPr>
        <w:t xml:space="preserve">искусств, </w:t>
      </w:r>
      <w:r w:rsidRPr="00E94440">
        <w:rPr>
          <w:rFonts w:ascii="Times New Roman" w:hAnsi="Times New Roman"/>
          <w:color w:val="000000"/>
          <w:spacing w:val="-2"/>
          <w:sz w:val="18"/>
          <w:szCs w:val="18"/>
        </w:rPr>
        <w:t>понимат</w:t>
      </w:r>
      <w:r w:rsidRPr="00E94440">
        <w:rPr>
          <w:rFonts w:ascii="Times New Roman" w:hAnsi="Times New Roman"/>
          <w:color w:val="000000"/>
          <w:sz w:val="18"/>
          <w:szCs w:val="18"/>
        </w:rPr>
        <w:t xml:space="preserve">ь  </w:t>
      </w:r>
      <w:r w:rsidRPr="00E94440">
        <w:rPr>
          <w:rFonts w:ascii="Times New Roman" w:hAnsi="Times New Roman"/>
          <w:color w:val="000000"/>
          <w:spacing w:val="43"/>
          <w:sz w:val="18"/>
          <w:szCs w:val="18"/>
        </w:rPr>
        <w:t xml:space="preserve"> </w:t>
      </w:r>
      <w:r w:rsidRPr="00E94440">
        <w:rPr>
          <w:rFonts w:ascii="Times New Roman" w:hAnsi="Times New Roman"/>
          <w:color w:val="000000"/>
          <w:spacing w:val="-2"/>
          <w:sz w:val="18"/>
          <w:szCs w:val="18"/>
        </w:rPr>
        <w:t>и</w:t>
      </w:r>
      <w:r w:rsidRPr="00E94440">
        <w:rPr>
          <w:rFonts w:ascii="Times New Roman" w:hAnsi="Times New Roman"/>
          <w:color w:val="000000"/>
          <w:sz w:val="18"/>
          <w:szCs w:val="18"/>
        </w:rPr>
        <w:t xml:space="preserve">х </w:t>
      </w:r>
      <w:r w:rsidRPr="00E94440">
        <w:rPr>
          <w:rFonts w:ascii="Times New Roman" w:hAnsi="Times New Roman"/>
          <w:color w:val="000000"/>
          <w:spacing w:val="8"/>
          <w:sz w:val="18"/>
          <w:szCs w:val="18"/>
        </w:rPr>
        <w:t xml:space="preserve"> </w:t>
      </w:r>
      <w:r w:rsidRPr="00E94440">
        <w:rPr>
          <w:rFonts w:ascii="Times New Roman" w:hAnsi="Times New Roman"/>
          <w:color w:val="000000"/>
          <w:spacing w:val="-2"/>
          <w:sz w:val="18"/>
          <w:szCs w:val="18"/>
        </w:rPr>
        <w:t>специфику;</w:t>
      </w:r>
    </w:p>
    <w:p w:rsidR="00E94440" w:rsidRPr="00E94440" w:rsidRDefault="00E94440" w:rsidP="00E94440">
      <w:pPr>
        <w:pStyle w:val="21"/>
        <w:numPr>
          <w:ilvl w:val="0"/>
          <w:numId w:val="12"/>
        </w:numPr>
        <w:rPr>
          <w:rFonts w:ascii="Times New Roman" w:hAnsi="Times New Roman"/>
          <w:color w:val="000000"/>
          <w:spacing w:val="-2"/>
          <w:sz w:val="18"/>
          <w:szCs w:val="18"/>
        </w:rPr>
      </w:pPr>
      <w:r w:rsidRPr="00E94440">
        <w:rPr>
          <w:rFonts w:ascii="Times New Roman" w:hAnsi="Times New Roman"/>
          <w:color w:val="000000"/>
          <w:spacing w:val="-57"/>
          <w:w w:val="214"/>
          <w:sz w:val="18"/>
          <w:szCs w:val="18"/>
        </w:rPr>
        <w:t xml:space="preserve"> </w:t>
      </w:r>
      <w:r w:rsidRPr="00E94440">
        <w:rPr>
          <w:rFonts w:ascii="Times New Roman" w:hAnsi="Times New Roman"/>
          <w:color w:val="000000"/>
          <w:spacing w:val="-2"/>
          <w:sz w:val="18"/>
          <w:szCs w:val="18"/>
        </w:rPr>
        <w:t xml:space="preserve">эмоционально </w:t>
      </w:r>
      <w:proofErr w:type="spellStart"/>
      <w:r w:rsidRPr="00E94440">
        <w:rPr>
          <w:rFonts w:ascii="Times New Roman" w:hAnsi="Times New Roman"/>
          <w:color w:val="000000"/>
          <w:spacing w:val="-2"/>
          <w:sz w:val="18"/>
          <w:szCs w:val="18"/>
        </w:rPr>
        <w:t>ценностн</w:t>
      </w:r>
      <w:r w:rsidRPr="00E94440">
        <w:rPr>
          <w:rFonts w:ascii="Times New Roman" w:hAnsi="Times New Roman"/>
          <w:color w:val="000000"/>
          <w:sz w:val="18"/>
          <w:szCs w:val="18"/>
        </w:rPr>
        <w:t>о</w:t>
      </w:r>
      <w:proofErr w:type="spellEnd"/>
      <w:r w:rsidRPr="00E94440">
        <w:rPr>
          <w:rFonts w:ascii="Times New Roman" w:hAnsi="Times New Roman"/>
          <w:color w:val="000000"/>
          <w:sz w:val="18"/>
          <w:szCs w:val="18"/>
        </w:rPr>
        <w:t xml:space="preserve"> </w:t>
      </w:r>
      <w:r w:rsidRPr="00E94440">
        <w:rPr>
          <w:rFonts w:ascii="Times New Roman" w:hAnsi="Times New Roman"/>
          <w:color w:val="000000"/>
          <w:spacing w:val="-2"/>
          <w:sz w:val="18"/>
          <w:szCs w:val="18"/>
        </w:rPr>
        <w:t>относитьс</w:t>
      </w:r>
      <w:r w:rsidRPr="00E94440">
        <w:rPr>
          <w:rFonts w:ascii="Times New Roman" w:hAnsi="Times New Roman"/>
          <w:color w:val="000000"/>
          <w:sz w:val="18"/>
          <w:szCs w:val="18"/>
        </w:rPr>
        <w:t xml:space="preserve">я   </w:t>
      </w:r>
      <w:r w:rsidRPr="00E94440">
        <w:rPr>
          <w:rFonts w:ascii="Times New Roman" w:hAnsi="Times New Roman"/>
          <w:color w:val="000000"/>
          <w:spacing w:val="23"/>
          <w:sz w:val="18"/>
          <w:szCs w:val="18"/>
        </w:rPr>
        <w:t xml:space="preserve"> </w:t>
      </w:r>
      <w:r w:rsidRPr="00E94440">
        <w:rPr>
          <w:rFonts w:ascii="Times New Roman" w:hAnsi="Times New Roman"/>
          <w:color w:val="000000"/>
          <w:sz w:val="18"/>
          <w:szCs w:val="18"/>
        </w:rPr>
        <w:t xml:space="preserve">к </w:t>
      </w:r>
      <w:r w:rsidRPr="00E94440">
        <w:rPr>
          <w:rFonts w:ascii="Times New Roman" w:hAnsi="Times New Roman"/>
          <w:color w:val="000000"/>
          <w:spacing w:val="25"/>
          <w:sz w:val="18"/>
          <w:szCs w:val="18"/>
        </w:rPr>
        <w:t xml:space="preserve"> </w:t>
      </w:r>
      <w:r w:rsidRPr="00E94440">
        <w:rPr>
          <w:rFonts w:ascii="Times New Roman" w:hAnsi="Times New Roman"/>
          <w:color w:val="000000"/>
          <w:spacing w:val="-2"/>
          <w:sz w:val="18"/>
          <w:szCs w:val="18"/>
        </w:rPr>
        <w:t>природе</w:t>
      </w:r>
      <w:r w:rsidRPr="00E94440">
        <w:rPr>
          <w:rFonts w:ascii="Times New Roman" w:hAnsi="Times New Roman"/>
          <w:color w:val="000000"/>
          <w:sz w:val="18"/>
          <w:szCs w:val="18"/>
        </w:rPr>
        <w:t xml:space="preserve">,  </w:t>
      </w:r>
      <w:r w:rsidRPr="00E94440">
        <w:rPr>
          <w:rFonts w:ascii="Times New Roman" w:hAnsi="Times New Roman"/>
          <w:color w:val="000000"/>
          <w:spacing w:val="51"/>
          <w:sz w:val="18"/>
          <w:szCs w:val="18"/>
        </w:rPr>
        <w:t xml:space="preserve"> </w:t>
      </w:r>
      <w:r w:rsidRPr="00E94440">
        <w:rPr>
          <w:rFonts w:ascii="Times New Roman" w:hAnsi="Times New Roman"/>
          <w:color w:val="000000"/>
          <w:spacing w:val="-2"/>
          <w:sz w:val="18"/>
          <w:szCs w:val="18"/>
        </w:rPr>
        <w:t>человеку</w:t>
      </w:r>
      <w:r w:rsidRPr="00E94440">
        <w:rPr>
          <w:rFonts w:ascii="Times New Roman" w:hAnsi="Times New Roman"/>
          <w:color w:val="000000"/>
          <w:sz w:val="18"/>
          <w:szCs w:val="18"/>
        </w:rPr>
        <w:t xml:space="preserve">, </w:t>
      </w:r>
      <w:r w:rsidRPr="00E94440">
        <w:rPr>
          <w:rFonts w:ascii="Times New Roman" w:hAnsi="Times New Roman"/>
          <w:color w:val="000000"/>
          <w:spacing w:val="7"/>
          <w:sz w:val="18"/>
          <w:szCs w:val="18"/>
        </w:rPr>
        <w:t xml:space="preserve"> </w:t>
      </w:r>
      <w:r w:rsidRPr="00E94440">
        <w:rPr>
          <w:rFonts w:ascii="Times New Roman" w:hAnsi="Times New Roman"/>
          <w:color w:val="000000"/>
          <w:spacing w:val="-2"/>
          <w:sz w:val="18"/>
          <w:szCs w:val="18"/>
        </w:rPr>
        <w:t>обществу</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spacing w:val="-2"/>
          <w:sz w:val="18"/>
          <w:szCs w:val="18"/>
        </w:rPr>
        <w:t>различат</w:t>
      </w:r>
      <w:r w:rsidRPr="00E94440">
        <w:rPr>
          <w:rFonts w:ascii="Times New Roman" w:hAnsi="Times New Roman"/>
          <w:color w:val="000000"/>
          <w:sz w:val="18"/>
          <w:szCs w:val="18"/>
        </w:rPr>
        <w:t xml:space="preserve">ь  </w:t>
      </w:r>
      <w:r w:rsidRPr="00E94440">
        <w:rPr>
          <w:rFonts w:ascii="Times New Roman" w:hAnsi="Times New Roman"/>
          <w:color w:val="000000"/>
          <w:spacing w:val="12"/>
          <w:sz w:val="18"/>
          <w:szCs w:val="18"/>
        </w:rPr>
        <w:t xml:space="preserve"> </w:t>
      </w:r>
      <w:r w:rsidRPr="00E94440">
        <w:rPr>
          <w:rFonts w:ascii="Times New Roman" w:hAnsi="Times New Roman"/>
          <w:color w:val="000000"/>
          <w:sz w:val="18"/>
          <w:szCs w:val="18"/>
        </w:rPr>
        <w:t>и</w:t>
      </w:r>
      <w:r w:rsidRPr="00E94440">
        <w:rPr>
          <w:rFonts w:ascii="Times New Roman" w:hAnsi="Times New Roman"/>
          <w:color w:val="000000"/>
          <w:spacing w:val="45"/>
          <w:sz w:val="18"/>
          <w:szCs w:val="18"/>
        </w:rPr>
        <w:t xml:space="preserve"> </w:t>
      </w:r>
      <w:r w:rsidRPr="00E94440">
        <w:rPr>
          <w:rFonts w:ascii="Times New Roman" w:hAnsi="Times New Roman"/>
          <w:color w:val="000000"/>
          <w:spacing w:val="-2"/>
          <w:sz w:val="18"/>
          <w:szCs w:val="18"/>
        </w:rPr>
        <w:t>передават</w:t>
      </w:r>
      <w:r w:rsidRPr="00E94440">
        <w:rPr>
          <w:rFonts w:ascii="Times New Roman" w:hAnsi="Times New Roman"/>
          <w:color w:val="000000"/>
          <w:sz w:val="18"/>
          <w:szCs w:val="18"/>
        </w:rPr>
        <w:t xml:space="preserve">ь  </w:t>
      </w:r>
      <w:r w:rsidRPr="00E94440">
        <w:rPr>
          <w:rFonts w:ascii="Times New Roman" w:hAnsi="Times New Roman"/>
          <w:color w:val="000000"/>
          <w:spacing w:val="12"/>
          <w:sz w:val="18"/>
          <w:szCs w:val="18"/>
        </w:rPr>
        <w:t xml:space="preserve"> </w:t>
      </w:r>
      <w:r w:rsidRPr="00E94440">
        <w:rPr>
          <w:rFonts w:ascii="Times New Roman" w:hAnsi="Times New Roman"/>
          <w:color w:val="000000"/>
          <w:sz w:val="18"/>
          <w:szCs w:val="18"/>
        </w:rPr>
        <w:t>в</w:t>
      </w:r>
      <w:r w:rsidRPr="00E94440">
        <w:rPr>
          <w:rFonts w:ascii="Times New Roman" w:hAnsi="Times New Roman"/>
          <w:color w:val="000000"/>
          <w:spacing w:val="37"/>
          <w:sz w:val="18"/>
          <w:szCs w:val="18"/>
        </w:rPr>
        <w:t xml:space="preserve"> </w:t>
      </w:r>
      <w:r w:rsidRPr="00E94440">
        <w:rPr>
          <w:rFonts w:ascii="Times New Roman" w:hAnsi="Times New Roman"/>
          <w:color w:val="000000"/>
          <w:spacing w:val="-2"/>
          <w:sz w:val="18"/>
          <w:szCs w:val="18"/>
        </w:rPr>
        <w:t>художественно</w:t>
      </w:r>
      <w:r w:rsidRPr="00E94440">
        <w:rPr>
          <w:rFonts w:ascii="Times New Roman" w:hAnsi="Times New Roman"/>
          <w:color w:val="000000"/>
          <w:sz w:val="18"/>
          <w:szCs w:val="18"/>
        </w:rPr>
        <w:t xml:space="preserve">   </w:t>
      </w:r>
      <w:r w:rsidRPr="00E94440">
        <w:rPr>
          <w:rFonts w:ascii="Times New Roman" w:hAnsi="Times New Roman"/>
          <w:color w:val="000000"/>
          <w:spacing w:val="11"/>
          <w:sz w:val="18"/>
          <w:szCs w:val="18"/>
        </w:rPr>
        <w:t xml:space="preserve"> </w:t>
      </w:r>
      <w:r w:rsidRPr="00E94440">
        <w:rPr>
          <w:rFonts w:ascii="Times New Roman" w:hAnsi="Times New Roman"/>
          <w:color w:val="000000"/>
          <w:spacing w:val="-2"/>
          <w:sz w:val="18"/>
          <w:szCs w:val="18"/>
        </w:rPr>
        <w:t>творческо</w:t>
      </w:r>
      <w:r w:rsidRPr="00E94440">
        <w:rPr>
          <w:rFonts w:ascii="Times New Roman" w:hAnsi="Times New Roman"/>
          <w:color w:val="000000"/>
          <w:sz w:val="18"/>
          <w:szCs w:val="18"/>
        </w:rPr>
        <w:t xml:space="preserve">й </w:t>
      </w:r>
      <w:r w:rsidRPr="00E94440">
        <w:rPr>
          <w:rFonts w:ascii="Times New Roman" w:hAnsi="Times New Roman"/>
          <w:color w:val="000000"/>
          <w:spacing w:val="-2"/>
          <w:sz w:val="18"/>
          <w:szCs w:val="18"/>
        </w:rPr>
        <w:t>деятельност</w:t>
      </w:r>
      <w:r w:rsidRPr="00E94440">
        <w:rPr>
          <w:rFonts w:ascii="Times New Roman" w:hAnsi="Times New Roman"/>
          <w:color w:val="000000"/>
          <w:sz w:val="18"/>
          <w:szCs w:val="18"/>
        </w:rPr>
        <w:t xml:space="preserve">и   </w:t>
      </w:r>
      <w:r w:rsidRPr="00E94440">
        <w:rPr>
          <w:rFonts w:ascii="Times New Roman" w:hAnsi="Times New Roman"/>
          <w:color w:val="000000"/>
          <w:spacing w:val="25"/>
          <w:sz w:val="18"/>
          <w:szCs w:val="18"/>
        </w:rPr>
        <w:t xml:space="preserve"> </w:t>
      </w:r>
      <w:r w:rsidRPr="00E94440">
        <w:rPr>
          <w:rFonts w:ascii="Times New Roman" w:hAnsi="Times New Roman"/>
          <w:color w:val="000000"/>
          <w:spacing w:val="-2"/>
          <w:sz w:val="18"/>
          <w:szCs w:val="18"/>
        </w:rPr>
        <w:t>характер</w:t>
      </w:r>
      <w:r w:rsidRPr="00E94440">
        <w:rPr>
          <w:rFonts w:ascii="Times New Roman" w:hAnsi="Times New Roman"/>
          <w:color w:val="000000"/>
          <w:sz w:val="18"/>
          <w:szCs w:val="18"/>
        </w:rPr>
        <w:t xml:space="preserve">,  </w:t>
      </w:r>
      <w:r w:rsidRPr="00E94440">
        <w:rPr>
          <w:rFonts w:ascii="Times New Roman" w:hAnsi="Times New Roman"/>
          <w:color w:val="000000"/>
          <w:spacing w:val="42"/>
          <w:sz w:val="18"/>
          <w:szCs w:val="18"/>
        </w:rPr>
        <w:t xml:space="preserve"> </w:t>
      </w:r>
      <w:r w:rsidRPr="00E94440">
        <w:rPr>
          <w:rFonts w:ascii="Times New Roman" w:hAnsi="Times New Roman"/>
          <w:color w:val="000000"/>
          <w:spacing w:val="-2"/>
          <w:sz w:val="18"/>
          <w:szCs w:val="18"/>
        </w:rPr>
        <w:t>эмоциональны</w:t>
      </w:r>
      <w:r w:rsidRPr="00E94440">
        <w:rPr>
          <w:rFonts w:ascii="Times New Roman" w:hAnsi="Times New Roman"/>
          <w:color w:val="000000"/>
          <w:sz w:val="18"/>
          <w:szCs w:val="18"/>
        </w:rPr>
        <w:t xml:space="preserve">е    </w:t>
      </w:r>
      <w:r w:rsidRPr="00E94440">
        <w:rPr>
          <w:rFonts w:ascii="Times New Roman" w:hAnsi="Times New Roman"/>
          <w:color w:val="000000"/>
          <w:spacing w:val="36"/>
          <w:sz w:val="18"/>
          <w:szCs w:val="18"/>
        </w:rPr>
        <w:t xml:space="preserve"> </w:t>
      </w:r>
      <w:r w:rsidRPr="00E94440">
        <w:rPr>
          <w:rFonts w:ascii="Times New Roman" w:hAnsi="Times New Roman"/>
          <w:color w:val="000000"/>
          <w:spacing w:val="-2"/>
          <w:sz w:val="18"/>
          <w:szCs w:val="18"/>
        </w:rPr>
        <w:t>состояни</w:t>
      </w:r>
      <w:r w:rsidRPr="00E94440">
        <w:rPr>
          <w:rFonts w:ascii="Times New Roman" w:hAnsi="Times New Roman"/>
          <w:color w:val="000000"/>
          <w:sz w:val="18"/>
          <w:szCs w:val="18"/>
        </w:rPr>
        <w:t xml:space="preserve">я   </w:t>
      </w:r>
      <w:r w:rsidRPr="00E94440">
        <w:rPr>
          <w:rFonts w:ascii="Times New Roman" w:hAnsi="Times New Roman"/>
          <w:color w:val="000000"/>
          <w:spacing w:val="23"/>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27"/>
          <w:sz w:val="18"/>
          <w:szCs w:val="18"/>
        </w:rPr>
        <w:t xml:space="preserve"> </w:t>
      </w:r>
      <w:r w:rsidRPr="00E94440">
        <w:rPr>
          <w:rFonts w:ascii="Times New Roman" w:hAnsi="Times New Roman"/>
          <w:color w:val="000000"/>
          <w:spacing w:val="-2"/>
          <w:sz w:val="18"/>
          <w:szCs w:val="18"/>
        </w:rPr>
        <w:t>своё отношени</w:t>
      </w:r>
      <w:r w:rsidRPr="00E94440">
        <w:rPr>
          <w:rFonts w:ascii="Times New Roman" w:hAnsi="Times New Roman"/>
          <w:color w:val="000000"/>
          <w:sz w:val="18"/>
          <w:szCs w:val="18"/>
        </w:rPr>
        <w:t xml:space="preserve">е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к </w:t>
      </w:r>
      <w:r w:rsidRPr="00E94440">
        <w:rPr>
          <w:rFonts w:ascii="Times New Roman" w:hAnsi="Times New Roman"/>
          <w:color w:val="000000"/>
          <w:spacing w:val="10"/>
          <w:sz w:val="18"/>
          <w:szCs w:val="18"/>
        </w:rPr>
        <w:t xml:space="preserve"> </w:t>
      </w:r>
      <w:r w:rsidRPr="00E94440">
        <w:rPr>
          <w:rFonts w:ascii="Times New Roman" w:hAnsi="Times New Roman"/>
          <w:color w:val="000000"/>
          <w:spacing w:val="-2"/>
          <w:sz w:val="18"/>
          <w:szCs w:val="18"/>
        </w:rPr>
        <w:t>ни</w:t>
      </w:r>
      <w:r w:rsidRPr="00E94440">
        <w:rPr>
          <w:rFonts w:ascii="Times New Roman" w:hAnsi="Times New Roman"/>
          <w:color w:val="000000"/>
          <w:sz w:val="18"/>
          <w:szCs w:val="18"/>
        </w:rPr>
        <w:t xml:space="preserve">м </w:t>
      </w:r>
      <w:r w:rsidRPr="00E94440">
        <w:rPr>
          <w:rFonts w:ascii="Times New Roman" w:hAnsi="Times New Roman"/>
          <w:color w:val="000000"/>
          <w:spacing w:val="43"/>
          <w:sz w:val="18"/>
          <w:szCs w:val="18"/>
        </w:rPr>
        <w:t xml:space="preserve"> </w:t>
      </w:r>
      <w:r w:rsidRPr="00E94440">
        <w:rPr>
          <w:rFonts w:ascii="Times New Roman" w:hAnsi="Times New Roman"/>
          <w:color w:val="000000"/>
          <w:spacing w:val="-2"/>
          <w:sz w:val="18"/>
          <w:szCs w:val="18"/>
        </w:rPr>
        <w:t>средствам</w:t>
      </w:r>
      <w:r w:rsidRPr="00E94440">
        <w:rPr>
          <w:rFonts w:ascii="Times New Roman" w:hAnsi="Times New Roman"/>
          <w:color w:val="000000"/>
          <w:sz w:val="18"/>
          <w:szCs w:val="18"/>
        </w:rPr>
        <w:t xml:space="preserve">и  </w:t>
      </w:r>
      <w:r w:rsidRPr="00E94440">
        <w:rPr>
          <w:rFonts w:ascii="Times New Roman" w:hAnsi="Times New Roman"/>
          <w:color w:val="000000"/>
          <w:spacing w:val="42"/>
          <w:sz w:val="18"/>
          <w:szCs w:val="18"/>
        </w:rPr>
        <w:t xml:space="preserve"> </w:t>
      </w:r>
      <w:r w:rsidRPr="00E94440">
        <w:rPr>
          <w:rFonts w:ascii="Times New Roman" w:hAnsi="Times New Roman"/>
          <w:color w:val="000000"/>
          <w:spacing w:val="-2"/>
          <w:sz w:val="18"/>
          <w:szCs w:val="18"/>
        </w:rPr>
        <w:t>художественно</w:t>
      </w:r>
      <w:r w:rsidRPr="00E94440">
        <w:rPr>
          <w:rFonts w:ascii="Times New Roman" w:hAnsi="Times New Roman"/>
          <w:color w:val="000000"/>
          <w:sz w:val="18"/>
          <w:szCs w:val="18"/>
        </w:rPr>
        <w:t xml:space="preserve">  </w:t>
      </w:r>
      <w:r w:rsidRPr="00E94440">
        <w:rPr>
          <w:rFonts w:ascii="Times New Roman" w:hAnsi="Times New Roman"/>
          <w:color w:val="000000"/>
          <w:spacing w:val="49"/>
          <w:sz w:val="18"/>
          <w:szCs w:val="18"/>
        </w:rPr>
        <w:t xml:space="preserve"> </w:t>
      </w:r>
      <w:r w:rsidRPr="00E94440">
        <w:rPr>
          <w:rFonts w:ascii="Times New Roman" w:hAnsi="Times New Roman"/>
          <w:color w:val="000000"/>
          <w:spacing w:val="-2"/>
          <w:sz w:val="18"/>
          <w:szCs w:val="18"/>
        </w:rPr>
        <w:t>образног</w:t>
      </w:r>
      <w:r w:rsidRPr="00E94440">
        <w:rPr>
          <w:rFonts w:ascii="Times New Roman" w:hAnsi="Times New Roman"/>
          <w:color w:val="000000"/>
          <w:sz w:val="18"/>
          <w:szCs w:val="18"/>
        </w:rPr>
        <w:t xml:space="preserve">о  </w:t>
      </w:r>
      <w:r w:rsidRPr="00E94440">
        <w:rPr>
          <w:rFonts w:ascii="Times New Roman" w:hAnsi="Times New Roman"/>
          <w:color w:val="000000"/>
          <w:spacing w:val="40"/>
          <w:sz w:val="18"/>
          <w:szCs w:val="18"/>
        </w:rPr>
        <w:t xml:space="preserve"> </w:t>
      </w:r>
      <w:r w:rsidRPr="00E94440">
        <w:rPr>
          <w:rFonts w:ascii="Times New Roman" w:hAnsi="Times New Roman"/>
          <w:color w:val="000000"/>
          <w:spacing w:val="-2"/>
          <w:sz w:val="18"/>
          <w:szCs w:val="18"/>
        </w:rPr>
        <w:t>языка;</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42"/>
          <w:w w:val="213"/>
          <w:sz w:val="18"/>
          <w:szCs w:val="18"/>
        </w:rPr>
        <w:t xml:space="preserve"> </w:t>
      </w:r>
      <w:proofErr w:type="gramStart"/>
      <w:r w:rsidRPr="00E94440">
        <w:rPr>
          <w:rFonts w:ascii="Times New Roman" w:hAnsi="Times New Roman"/>
          <w:color w:val="000000"/>
          <w:spacing w:val="4"/>
          <w:sz w:val="18"/>
          <w:szCs w:val="18"/>
        </w:rPr>
        <w:t>узнавать</w:t>
      </w:r>
      <w:r w:rsidRPr="00E94440">
        <w:rPr>
          <w:rFonts w:ascii="Times New Roman" w:hAnsi="Times New Roman"/>
          <w:color w:val="000000"/>
          <w:sz w:val="18"/>
          <w:szCs w:val="18"/>
        </w:rPr>
        <w:t xml:space="preserve">,   </w:t>
      </w:r>
      <w:r w:rsidRPr="00E94440">
        <w:rPr>
          <w:rFonts w:ascii="Times New Roman" w:hAnsi="Times New Roman"/>
          <w:color w:val="000000"/>
          <w:spacing w:val="29"/>
          <w:sz w:val="18"/>
          <w:szCs w:val="18"/>
        </w:rPr>
        <w:t xml:space="preserve"> </w:t>
      </w:r>
      <w:r w:rsidRPr="00E94440">
        <w:rPr>
          <w:rFonts w:ascii="Times New Roman" w:hAnsi="Times New Roman"/>
          <w:color w:val="000000"/>
          <w:spacing w:val="4"/>
          <w:sz w:val="18"/>
          <w:szCs w:val="18"/>
        </w:rPr>
        <w:t>воспринимать</w:t>
      </w:r>
      <w:r w:rsidRPr="00E94440">
        <w:rPr>
          <w:rFonts w:ascii="Times New Roman" w:hAnsi="Times New Roman"/>
          <w:color w:val="000000"/>
          <w:sz w:val="18"/>
          <w:szCs w:val="18"/>
        </w:rPr>
        <w:t xml:space="preserve">,     </w:t>
      </w:r>
      <w:r w:rsidRPr="00E94440">
        <w:rPr>
          <w:rFonts w:ascii="Times New Roman" w:hAnsi="Times New Roman"/>
          <w:color w:val="000000"/>
          <w:spacing w:val="13"/>
          <w:sz w:val="18"/>
          <w:szCs w:val="18"/>
        </w:rPr>
        <w:t xml:space="preserve"> </w:t>
      </w:r>
      <w:r w:rsidRPr="00E94440">
        <w:rPr>
          <w:rFonts w:ascii="Times New Roman" w:hAnsi="Times New Roman"/>
          <w:color w:val="000000"/>
          <w:spacing w:val="4"/>
          <w:sz w:val="18"/>
          <w:szCs w:val="18"/>
        </w:rPr>
        <w:t>описыват</w:t>
      </w:r>
      <w:r w:rsidRPr="00E94440">
        <w:rPr>
          <w:rFonts w:ascii="Times New Roman" w:hAnsi="Times New Roman"/>
          <w:color w:val="000000"/>
          <w:sz w:val="18"/>
          <w:szCs w:val="18"/>
        </w:rPr>
        <w:t xml:space="preserve">ь   </w:t>
      </w:r>
      <w:r w:rsidRPr="00E94440">
        <w:rPr>
          <w:rFonts w:ascii="Times New Roman" w:hAnsi="Times New Roman"/>
          <w:color w:val="000000"/>
          <w:spacing w:val="50"/>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6"/>
          <w:sz w:val="18"/>
          <w:szCs w:val="18"/>
        </w:rPr>
        <w:t xml:space="preserve"> </w:t>
      </w:r>
      <w:r w:rsidRPr="00E94440">
        <w:rPr>
          <w:rFonts w:ascii="Times New Roman" w:hAnsi="Times New Roman"/>
          <w:color w:val="000000"/>
          <w:spacing w:val="4"/>
          <w:sz w:val="18"/>
          <w:szCs w:val="18"/>
        </w:rPr>
        <w:t xml:space="preserve">эмоционально </w:t>
      </w:r>
      <w:r w:rsidRPr="00E94440">
        <w:rPr>
          <w:rFonts w:ascii="Times New Roman" w:hAnsi="Times New Roman"/>
          <w:color w:val="000000"/>
          <w:sz w:val="18"/>
          <w:szCs w:val="18"/>
        </w:rPr>
        <w:t xml:space="preserve">оценивать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шедевры  </w:t>
      </w:r>
      <w:r w:rsidRPr="00E94440">
        <w:rPr>
          <w:rFonts w:ascii="Times New Roman" w:hAnsi="Times New Roman"/>
          <w:color w:val="000000"/>
          <w:spacing w:val="8"/>
          <w:sz w:val="18"/>
          <w:szCs w:val="18"/>
        </w:rPr>
        <w:t xml:space="preserve"> </w:t>
      </w:r>
      <w:r w:rsidRPr="00E94440">
        <w:rPr>
          <w:rFonts w:ascii="Times New Roman" w:hAnsi="Times New Roman"/>
          <w:color w:val="000000"/>
          <w:sz w:val="18"/>
          <w:szCs w:val="18"/>
        </w:rPr>
        <w:t xml:space="preserve">своего </w:t>
      </w:r>
      <w:r w:rsidRPr="00E94440">
        <w:rPr>
          <w:rFonts w:ascii="Times New Roman" w:hAnsi="Times New Roman"/>
          <w:color w:val="000000"/>
          <w:spacing w:val="39"/>
          <w:sz w:val="18"/>
          <w:szCs w:val="18"/>
        </w:rPr>
        <w:t xml:space="preserve"> </w:t>
      </w:r>
      <w:r w:rsidRPr="00E94440">
        <w:rPr>
          <w:rFonts w:ascii="Times New Roman" w:hAnsi="Times New Roman"/>
          <w:color w:val="000000"/>
          <w:sz w:val="18"/>
          <w:szCs w:val="18"/>
        </w:rPr>
        <w:t xml:space="preserve">национального,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российского   </w:t>
      </w:r>
      <w:r w:rsidRPr="00E94440">
        <w:rPr>
          <w:rFonts w:ascii="Times New Roman" w:hAnsi="Times New Roman"/>
          <w:color w:val="000000"/>
          <w:spacing w:val="9"/>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w w:val="124"/>
          <w:sz w:val="18"/>
          <w:szCs w:val="18"/>
        </w:rPr>
        <w:t>ми</w:t>
      </w:r>
      <w:r w:rsidRPr="00E94440">
        <w:rPr>
          <w:rFonts w:ascii="Times New Roman" w:hAnsi="Times New Roman"/>
          <w:color w:val="000000"/>
          <w:sz w:val="18"/>
          <w:szCs w:val="18"/>
        </w:rPr>
        <w:t xml:space="preserve">рового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искусства,   </w:t>
      </w:r>
      <w:r w:rsidRPr="00E94440">
        <w:rPr>
          <w:rFonts w:ascii="Times New Roman" w:hAnsi="Times New Roman"/>
          <w:color w:val="000000"/>
          <w:spacing w:val="5"/>
          <w:sz w:val="18"/>
          <w:szCs w:val="18"/>
        </w:rPr>
        <w:t xml:space="preserve"> </w:t>
      </w:r>
      <w:r w:rsidRPr="00E94440">
        <w:rPr>
          <w:rFonts w:ascii="Times New Roman" w:hAnsi="Times New Roman"/>
          <w:color w:val="000000"/>
          <w:sz w:val="18"/>
          <w:szCs w:val="18"/>
        </w:rPr>
        <w:t xml:space="preserve">изображающие   </w:t>
      </w:r>
      <w:r w:rsidRPr="00E94440">
        <w:rPr>
          <w:rFonts w:ascii="Times New Roman" w:hAnsi="Times New Roman"/>
          <w:color w:val="000000"/>
          <w:spacing w:val="52"/>
          <w:sz w:val="18"/>
          <w:szCs w:val="18"/>
        </w:rPr>
        <w:t xml:space="preserve"> </w:t>
      </w:r>
      <w:r w:rsidRPr="00E94440">
        <w:rPr>
          <w:rFonts w:ascii="Times New Roman" w:hAnsi="Times New Roman"/>
          <w:color w:val="000000"/>
          <w:sz w:val="18"/>
          <w:szCs w:val="18"/>
        </w:rPr>
        <w:t xml:space="preserve">природу,  </w:t>
      </w:r>
      <w:r w:rsidRPr="00E94440">
        <w:rPr>
          <w:rFonts w:ascii="Times New Roman" w:hAnsi="Times New Roman"/>
          <w:color w:val="000000"/>
          <w:spacing w:val="43"/>
          <w:sz w:val="18"/>
          <w:szCs w:val="18"/>
        </w:rPr>
        <w:t xml:space="preserve"> </w:t>
      </w:r>
      <w:r w:rsidRPr="00E94440">
        <w:rPr>
          <w:rFonts w:ascii="Times New Roman" w:hAnsi="Times New Roman"/>
          <w:color w:val="000000"/>
          <w:sz w:val="18"/>
          <w:szCs w:val="18"/>
        </w:rPr>
        <w:t xml:space="preserve">человека,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 xml:space="preserve">различные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стороны  </w:t>
      </w:r>
      <w:r w:rsidRPr="00E94440">
        <w:rPr>
          <w:rFonts w:ascii="Times New Roman" w:hAnsi="Times New Roman"/>
          <w:color w:val="000000"/>
          <w:spacing w:val="22"/>
          <w:sz w:val="18"/>
          <w:szCs w:val="18"/>
        </w:rPr>
        <w:t xml:space="preserve"> </w:t>
      </w:r>
      <w:r w:rsidRPr="00E94440">
        <w:rPr>
          <w:rFonts w:ascii="Times New Roman" w:hAnsi="Times New Roman"/>
          <w:color w:val="000000"/>
          <w:sz w:val="18"/>
          <w:szCs w:val="18"/>
        </w:rPr>
        <w:t xml:space="preserve">(разнообразие,   </w:t>
      </w:r>
      <w:r w:rsidRPr="00E94440">
        <w:rPr>
          <w:rFonts w:ascii="Times New Roman" w:hAnsi="Times New Roman"/>
          <w:color w:val="000000"/>
          <w:spacing w:val="50"/>
          <w:sz w:val="18"/>
          <w:szCs w:val="18"/>
        </w:rPr>
        <w:t xml:space="preserve"> </w:t>
      </w:r>
      <w:r w:rsidRPr="00E94440">
        <w:rPr>
          <w:rFonts w:ascii="Times New Roman" w:hAnsi="Times New Roman"/>
          <w:color w:val="000000"/>
          <w:sz w:val="18"/>
          <w:szCs w:val="18"/>
        </w:rPr>
        <w:t xml:space="preserve">красоту,  </w:t>
      </w:r>
      <w:r w:rsidRPr="00E94440">
        <w:rPr>
          <w:rFonts w:ascii="Times New Roman" w:hAnsi="Times New Roman"/>
          <w:color w:val="000000"/>
          <w:spacing w:val="14"/>
          <w:sz w:val="18"/>
          <w:szCs w:val="18"/>
        </w:rPr>
        <w:t xml:space="preserve"> </w:t>
      </w:r>
      <w:r w:rsidRPr="00E94440">
        <w:rPr>
          <w:rFonts w:ascii="Times New Roman" w:hAnsi="Times New Roman"/>
          <w:color w:val="000000"/>
          <w:sz w:val="18"/>
          <w:szCs w:val="18"/>
        </w:rPr>
        <w:t xml:space="preserve">трагизм  </w:t>
      </w:r>
      <w:r w:rsidRPr="00E94440">
        <w:rPr>
          <w:rFonts w:ascii="Times New Roman" w:hAnsi="Times New Roman"/>
          <w:color w:val="000000"/>
          <w:spacing w:val="2"/>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
          <w:sz w:val="18"/>
          <w:szCs w:val="18"/>
        </w:rPr>
        <w:t xml:space="preserve"> </w:t>
      </w:r>
      <w:r w:rsidRPr="00E94440">
        <w:rPr>
          <w:rFonts w:ascii="Times New Roman" w:hAnsi="Times New Roman"/>
          <w:color w:val="000000"/>
          <w:sz w:val="18"/>
          <w:szCs w:val="18"/>
        </w:rPr>
        <w:t>т.</w:t>
      </w:r>
      <w:r w:rsidRPr="00E94440">
        <w:rPr>
          <w:rFonts w:ascii="Times New Roman" w:hAnsi="Times New Roman"/>
          <w:color w:val="000000"/>
          <w:spacing w:val="49"/>
          <w:sz w:val="18"/>
          <w:szCs w:val="18"/>
        </w:rPr>
        <w:t xml:space="preserve"> </w:t>
      </w:r>
      <w:r w:rsidRPr="00E94440">
        <w:rPr>
          <w:rFonts w:ascii="Times New Roman" w:hAnsi="Times New Roman"/>
          <w:color w:val="000000"/>
          <w:sz w:val="18"/>
          <w:szCs w:val="18"/>
        </w:rPr>
        <w:t xml:space="preserve">д.) окружающего  </w:t>
      </w:r>
      <w:r w:rsidRPr="00E94440">
        <w:rPr>
          <w:rFonts w:ascii="Times New Roman" w:hAnsi="Times New Roman"/>
          <w:color w:val="000000"/>
          <w:spacing w:val="6"/>
          <w:sz w:val="18"/>
          <w:szCs w:val="18"/>
        </w:rPr>
        <w:t xml:space="preserve"> </w:t>
      </w:r>
      <w:r w:rsidRPr="00E94440">
        <w:rPr>
          <w:rFonts w:ascii="Times New Roman" w:hAnsi="Times New Roman"/>
          <w:color w:val="000000"/>
          <w:sz w:val="18"/>
          <w:szCs w:val="18"/>
        </w:rPr>
        <w:t xml:space="preserve">мира </w:t>
      </w:r>
      <w:r w:rsidRPr="00E94440">
        <w:rPr>
          <w:rFonts w:ascii="Times New Roman" w:hAnsi="Times New Roman"/>
          <w:color w:val="000000"/>
          <w:spacing w:val="51"/>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жизненных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явлений;</w:t>
      </w:r>
      <w:proofErr w:type="gramEnd"/>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42"/>
          <w:w w:val="213"/>
          <w:sz w:val="18"/>
          <w:szCs w:val="18"/>
        </w:rPr>
        <w:t xml:space="preserve"> </w:t>
      </w:r>
      <w:r w:rsidRPr="00E94440">
        <w:rPr>
          <w:rFonts w:ascii="Times New Roman" w:hAnsi="Times New Roman"/>
          <w:color w:val="000000"/>
          <w:spacing w:val="4"/>
          <w:sz w:val="18"/>
          <w:szCs w:val="18"/>
        </w:rPr>
        <w:t>приводит</w:t>
      </w:r>
      <w:r w:rsidRPr="00E94440">
        <w:rPr>
          <w:rFonts w:ascii="Times New Roman" w:hAnsi="Times New Roman"/>
          <w:color w:val="000000"/>
          <w:sz w:val="18"/>
          <w:szCs w:val="18"/>
        </w:rPr>
        <w:t xml:space="preserve">ь   </w:t>
      </w:r>
      <w:r w:rsidRPr="00E94440">
        <w:rPr>
          <w:rFonts w:ascii="Times New Roman" w:hAnsi="Times New Roman"/>
          <w:color w:val="000000"/>
          <w:spacing w:val="40"/>
          <w:sz w:val="18"/>
          <w:szCs w:val="18"/>
        </w:rPr>
        <w:t xml:space="preserve"> </w:t>
      </w:r>
      <w:r w:rsidRPr="00E94440">
        <w:rPr>
          <w:rFonts w:ascii="Times New Roman" w:hAnsi="Times New Roman"/>
          <w:color w:val="000000"/>
          <w:spacing w:val="4"/>
          <w:sz w:val="18"/>
          <w:szCs w:val="18"/>
        </w:rPr>
        <w:t>пример</w:t>
      </w:r>
      <w:r w:rsidRPr="00E94440">
        <w:rPr>
          <w:rFonts w:ascii="Times New Roman" w:hAnsi="Times New Roman"/>
          <w:color w:val="000000"/>
          <w:sz w:val="18"/>
          <w:szCs w:val="18"/>
        </w:rPr>
        <w:t xml:space="preserve">ы   </w:t>
      </w:r>
      <w:r w:rsidRPr="00E94440">
        <w:rPr>
          <w:rFonts w:ascii="Times New Roman" w:hAnsi="Times New Roman"/>
          <w:color w:val="000000"/>
          <w:spacing w:val="33"/>
          <w:sz w:val="18"/>
          <w:szCs w:val="18"/>
        </w:rPr>
        <w:t xml:space="preserve"> </w:t>
      </w:r>
      <w:r w:rsidRPr="00E94440">
        <w:rPr>
          <w:rFonts w:ascii="Times New Roman" w:hAnsi="Times New Roman"/>
          <w:color w:val="000000"/>
          <w:spacing w:val="4"/>
          <w:sz w:val="18"/>
          <w:szCs w:val="18"/>
        </w:rPr>
        <w:t>ведущи</w:t>
      </w:r>
      <w:r w:rsidRPr="00E94440">
        <w:rPr>
          <w:rFonts w:ascii="Times New Roman" w:hAnsi="Times New Roman"/>
          <w:color w:val="000000"/>
          <w:sz w:val="18"/>
          <w:szCs w:val="18"/>
        </w:rPr>
        <w:t xml:space="preserve">х  </w:t>
      </w:r>
      <w:r w:rsidRPr="00E94440">
        <w:rPr>
          <w:rFonts w:ascii="Times New Roman" w:hAnsi="Times New Roman"/>
          <w:color w:val="000000"/>
          <w:spacing w:val="44"/>
          <w:sz w:val="18"/>
          <w:szCs w:val="18"/>
        </w:rPr>
        <w:t xml:space="preserve"> </w:t>
      </w:r>
      <w:r w:rsidRPr="00E94440">
        <w:rPr>
          <w:rFonts w:ascii="Times New Roman" w:hAnsi="Times New Roman"/>
          <w:color w:val="000000"/>
          <w:spacing w:val="4"/>
          <w:sz w:val="18"/>
          <w:szCs w:val="18"/>
        </w:rPr>
        <w:t>художественны</w:t>
      </w:r>
      <w:r w:rsidRPr="00E94440">
        <w:rPr>
          <w:rFonts w:ascii="Times New Roman" w:hAnsi="Times New Roman"/>
          <w:color w:val="000000"/>
          <w:sz w:val="18"/>
          <w:szCs w:val="18"/>
        </w:rPr>
        <w:t xml:space="preserve">х    </w:t>
      </w:r>
      <w:r w:rsidRPr="00E94440">
        <w:rPr>
          <w:rFonts w:ascii="Times New Roman" w:hAnsi="Times New Roman"/>
          <w:color w:val="000000"/>
          <w:spacing w:val="5"/>
          <w:sz w:val="18"/>
          <w:szCs w:val="18"/>
        </w:rPr>
        <w:t xml:space="preserve"> </w:t>
      </w:r>
      <w:r w:rsidRPr="00E94440">
        <w:rPr>
          <w:rFonts w:ascii="Times New Roman" w:hAnsi="Times New Roman"/>
          <w:color w:val="000000"/>
          <w:spacing w:val="4"/>
          <w:sz w:val="18"/>
          <w:szCs w:val="18"/>
        </w:rPr>
        <w:t xml:space="preserve">музеев </w:t>
      </w:r>
      <w:r w:rsidRPr="00E94440">
        <w:rPr>
          <w:rFonts w:ascii="Times New Roman" w:hAnsi="Times New Roman"/>
          <w:color w:val="000000"/>
          <w:sz w:val="18"/>
          <w:szCs w:val="18"/>
        </w:rPr>
        <w:t xml:space="preserve">России  </w:t>
      </w:r>
      <w:r w:rsidRPr="00E94440">
        <w:rPr>
          <w:rFonts w:ascii="Times New Roman" w:hAnsi="Times New Roman"/>
          <w:color w:val="000000"/>
          <w:spacing w:val="35"/>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6"/>
          <w:sz w:val="18"/>
          <w:szCs w:val="18"/>
        </w:rPr>
        <w:t xml:space="preserve"> </w:t>
      </w:r>
      <w:r w:rsidRPr="00E94440">
        <w:rPr>
          <w:rFonts w:ascii="Times New Roman" w:hAnsi="Times New Roman"/>
          <w:color w:val="000000"/>
          <w:sz w:val="18"/>
          <w:szCs w:val="18"/>
        </w:rPr>
        <w:t xml:space="preserve">художественных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музеев </w:t>
      </w:r>
      <w:r w:rsidRPr="00E94440">
        <w:rPr>
          <w:rFonts w:ascii="Times New Roman" w:hAnsi="Times New Roman"/>
          <w:color w:val="000000"/>
          <w:spacing w:val="47"/>
          <w:sz w:val="18"/>
          <w:szCs w:val="18"/>
        </w:rPr>
        <w:t xml:space="preserve"> </w:t>
      </w:r>
      <w:r w:rsidRPr="00E94440">
        <w:rPr>
          <w:rFonts w:ascii="Times New Roman" w:hAnsi="Times New Roman"/>
          <w:color w:val="000000"/>
          <w:sz w:val="18"/>
          <w:szCs w:val="18"/>
        </w:rPr>
        <w:t xml:space="preserve">своего  </w:t>
      </w:r>
      <w:r w:rsidRPr="00E94440">
        <w:rPr>
          <w:rFonts w:ascii="Times New Roman" w:hAnsi="Times New Roman"/>
          <w:color w:val="000000"/>
          <w:spacing w:val="5"/>
          <w:sz w:val="18"/>
          <w:szCs w:val="18"/>
        </w:rPr>
        <w:t xml:space="preserve"> </w:t>
      </w:r>
      <w:r w:rsidRPr="00E94440">
        <w:rPr>
          <w:rFonts w:ascii="Times New Roman" w:hAnsi="Times New Roman"/>
          <w:color w:val="000000"/>
          <w:sz w:val="18"/>
          <w:szCs w:val="18"/>
        </w:rPr>
        <w:t xml:space="preserve">региона,  </w:t>
      </w:r>
      <w:r w:rsidRPr="00E94440">
        <w:rPr>
          <w:rFonts w:ascii="Times New Roman" w:hAnsi="Times New Roman"/>
          <w:color w:val="000000"/>
          <w:spacing w:val="45"/>
          <w:sz w:val="18"/>
          <w:szCs w:val="18"/>
        </w:rPr>
        <w:t xml:space="preserve"> </w:t>
      </w:r>
      <w:r w:rsidRPr="00E94440">
        <w:rPr>
          <w:rFonts w:ascii="Times New Roman" w:hAnsi="Times New Roman"/>
          <w:color w:val="000000"/>
          <w:sz w:val="18"/>
          <w:szCs w:val="18"/>
        </w:rPr>
        <w:t xml:space="preserve">показывать  на </w:t>
      </w:r>
      <w:r w:rsidRPr="00E94440">
        <w:rPr>
          <w:rFonts w:ascii="Times New Roman" w:hAnsi="Times New Roman"/>
          <w:color w:val="000000"/>
          <w:spacing w:val="27"/>
          <w:sz w:val="18"/>
          <w:szCs w:val="18"/>
        </w:rPr>
        <w:t xml:space="preserve"> </w:t>
      </w:r>
      <w:r w:rsidRPr="00E94440">
        <w:rPr>
          <w:rFonts w:ascii="Times New Roman" w:hAnsi="Times New Roman"/>
          <w:color w:val="000000"/>
          <w:sz w:val="18"/>
          <w:szCs w:val="18"/>
        </w:rPr>
        <w:t xml:space="preserve">примерах  </w:t>
      </w:r>
      <w:r w:rsidRPr="00E94440">
        <w:rPr>
          <w:rFonts w:ascii="Times New Roman" w:hAnsi="Times New Roman"/>
          <w:color w:val="000000"/>
          <w:spacing w:val="31"/>
          <w:sz w:val="18"/>
          <w:szCs w:val="18"/>
        </w:rPr>
        <w:t xml:space="preserve"> </w:t>
      </w:r>
      <w:r w:rsidRPr="00E94440">
        <w:rPr>
          <w:rFonts w:ascii="Times New Roman" w:hAnsi="Times New Roman"/>
          <w:color w:val="000000"/>
          <w:sz w:val="18"/>
          <w:szCs w:val="18"/>
        </w:rPr>
        <w:t xml:space="preserve">их </w:t>
      </w:r>
      <w:r w:rsidRPr="00E94440">
        <w:rPr>
          <w:rFonts w:ascii="Times New Roman" w:hAnsi="Times New Roman"/>
          <w:color w:val="000000"/>
          <w:spacing w:val="13"/>
          <w:sz w:val="18"/>
          <w:szCs w:val="18"/>
        </w:rPr>
        <w:t xml:space="preserve"> </w:t>
      </w:r>
      <w:r w:rsidRPr="00E94440">
        <w:rPr>
          <w:rFonts w:ascii="Times New Roman" w:hAnsi="Times New Roman"/>
          <w:color w:val="000000"/>
          <w:sz w:val="18"/>
          <w:szCs w:val="18"/>
        </w:rPr>
        <w:t xml:space="preserve">роль </w:t>
      </w:r>
      <w:r w:rsidRPr="00E94440">
        <w:rPr>
          <w:rFonts w:ascii="Times New Roman" w:hAnsi="Times New Roman"/>
          <w:color w:val="000000"/>
          <w:spacing w:val="39"/>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назначение.</w:t>
      </w:r>
    </w:p>
    <w:p w:rsidR="00E94440" w:rsidRPr="00E94440" w:rsidRDefault="00E94440" w:rsidP="00E94440">
      <w:pPr>
        <w:rPr>
          <w:rFonts w:ascii="Calibri" w:eastAsia="Times New Roman" w:hAnsi="Calibri" w:cs="Times New Roman"/>
          <w:i/>
          <w:sz w:val="18"/>
          <w:szCs w:val="18"/>
        </w:rPr>
      </w:pPr>
      <w:r w:rsidRPr="00E94440">
        <w:rPr>
          <w:rFonts w:ascii="Calibri" w:eastAsia="Times New Roman" w:hAnsi="Calibri" w:cs="Times New Roman"/>
          <w:i/>
          <w:w w:val="118"/>
          <w:sz w:val="18"/>
          <w:szCs w:val="18"/>
        </w:rPr>
        <w:t>Выпускник</w:t>
      </w:r>
      <w:r w:rsidRPr="00E94440">
        <w:rPr>
          <w:rFonts w:ascii="Calibri" w:eastAsia="Times New Roman" w:hAnsi="Calibri" w:cs="Times New Roman"/>
          <w:i/>
          <w:spacing w:val="51"/>
          <w:w w:val="118"/>
          <w:sz w:val="18"/>
          <w:szCs w:val="18"/>
        </w:rPr>
        <w:t xml:space="preserve"> </w:t>
      </w:r>
      <w:r w:rsidRPr="00E94440">
        <w:rPr>
          <w:rFonts w:ascii="Calibri" w:eastAsia="Times New Roman" w:hAnsi="Calibri" w:cs="Times New Roman"/>
          <w:i/>
          <w:sz w:val="18"/>
          <w:szCs w:val="18"/>
        </w:rPr>
        <w:t xml:space="preserve">получит   </w:t>
      </w:r>
      <w:r w:rsidRPr="00E94440">
        <w:rPr>
          <w:rFonts w:ascii="Calibri" w:eastAsia="Times New Roman" w:hAnsi="Calibri" w:cs="Times New Roman"/>
          <w:i/>
          <w:spacing w:val="23"/>
          <w:sz w:val="18"/>
          <w:szCs w:val="18"/>
        </w:rPr>
        <w:t xml:space="preserve"> </w:t>
      </w:r>
      <w:r w:rsidRPr="00E94440">
        <w:rPr>
          <w:rFonts w:ascii="Calibri" w:eastAsia="Times New Roman" w:hAnsi="Calibri" w:cs="Times New Roman"/>
          <w:i/>
          <w:sz w:val="18"/>
          <w:szCs w:val="18"/>
        </w:rPr>
        <w:t xml:space="preserve">возможность    </w:t>
      </w:r>
      <w:r w:rsidRPr="00E94440">
        <w:rPr>
          <w:rFonts w:ascii="Calibri" w:eastAsia="Times New Roman" w:hAnsi="Calibri" w:cs="Times New Roman"/>
          <w:i/>
          <w:spacing w:val="14"/>
          <w:sz w:val="18"/>
          <w:szCs w:val="18"/>
        </w:rPr>
        <w:t xml:space="preserve"> </w:t>
      </w:r>
      <w:r w:rsidRPr="00E94440">
        <w:rPr>
          <w:rFonts w:ascii="Calibri" w:eastAsia="Times New Roman" w:hAnsi="Calibri" w:cs="Times New Roman"/>
          <w:i/>
          <w:sz w:val="18"/>
          <w:szCs w:val="18"/>
        </w:rPr>
        <w:t>научиться:</w:t>
      </w:r>
    </w:p>
    <w:p w:rsidR="00E94440" w:rsidRPr="00E94440" w:rsidRDefault="00E94440" w:rsidP="00E94440">
      <w:pPr>
        <w:rPr>
          <w:rFonts w:ascii="Calibri" w:eastAsia="Times New Roman" w:hAnsi="Calibri" w:cs="Times New Roman"/>
          <w:i/>
          <w:sz w:val="18"/>
          <w:szCs w:val="18"/>
        </w:rPr>
      </w:pPr>
      <w:r w:rsidRPr="00E94440">
        <w:rPr>
          <w:rFonts w:ascii="Calibri" w:eastAsia="Times New Roman" w:hAnsi="Calibri" w:cs="Times New Roman"/>
          <w:i/>
          <w:spacing w:val="14"/>
          <w:sz w:val="18"/>
          <w:szCs w:val="18"/>
        </w:rPr>
        <w:t xml:space="preserve"> </w:t>
      </w:r>
      <w:r w:rsidRPr="00E94440">
        <w:rPr>
          <w:rFonts w:ascii="Calibri" w:eastAsia="Times New Roman" w:hAnsi="Calibri" w:cs="Times New Roman"/>
          <w:i/>
          <w:w w:val="115"/>
          <w:sz w:val="18"/>
          <w:szCs w:val="18"/>
        </w:rPr>
        <w:t>воспринимать</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15"/>
          <w:sz w:val="18"/>
          <w:szCs w:val="18"/>
        </w:rPr>
        <w:t>произведения</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14"/>
          <w:sz w:val="18"/>
          <w:szCs w:val="18"/>
        </w:rPr>
        <w:t>изобразительного</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25"/>
          <w:sz w:val="18"/>
          <w:szCs w:val="18"/>
        </w:rPr>
        <w:t>искус</w:t>
      </w:r>
      <w:r w:rsidRPr="00E94440">
        <w:rPr>
          <w:rFonts w:ascii="Calibri" w:eastAsia="Times New Roman" w:hAnsi="Calibri" w:cs="Times New Roman"/>
          <w:i/>
          <w:w w:val="120"/>
          <w:sz w:val="18"/>
          <w:szCs w:val="18"/>
        </w:rPr>
        <w:t>ства,</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16"/>
          <w:sz w:val="18"/>
          <w:szCs w:val="18"/>
        </w:rPr>
        <w:t>участвовать</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21"/>
          <w:sz w:val="18"/>
          <w:szCs w:val="18"/>
        </w:rPr>
        <w:t>в</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13"/>
          <w:sz w:val="18"/>
          <w:szCs w:val="18"/>
        </w:rPr>
        <w:t>обсуждении</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20"/>
          <w:sz w:val="18"/>
          <w:szCs w:val="18"/>
        </w:rPr>
        <w:t>их</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13"/>
          <w:sz w:val="18"/>
          <w:szCs w:val="18"/>
        </w:rPr>
        <w:t>содержания</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19"/>
          <w:sz w:val="18"/>
          <w:szCs w:val="18"/>
        </w:rPr>
        <w:t>и</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16"/>
          <w:sz w:val="18"/>
          <w:szCs w:val="18"/>
        </w:rPr>
        <w:t xml:space="preserve"> </w:t>
      </w:r>
      <w:r w:rsidRPr="00E94440">
        <w:rPr>
          <w:rFonts w:ascii="Calibri" w:eastAsia="Times New Roman" w:hAnsi="Calibri" w:cs="Times New Roman"/>
          <w:i/>
          <w:w w:val="122"/>
          <w:sz w:val="18"/>
          <w:szCs w:val="18"/>
        </w:rPr>
        <w:t>выра</w:t>
      </w:r>
      <w:r w:rsidRPr="00E94440">
        <w:rPr>
          <w:rFonts w:ascii="Calibri" w:eastAsia="Times New Roman" w:hAnsi="Calibri" w:cs="Times New Roman"/>
          <w:i/>
          <w:w w:val="115"/>
          <w:sz w:val="18"/>
          <w:szCs w:val="18"/>
        </w:rPr>
        <w:t>зительных</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0"/>
          <w:sz w:val="18"/>
          <w:szCs w:val="18"/>
        </w:rPr>
        <w:t xml:space="preserve"> </w:t>
      </w:r>
      <w:r w:rsidRPr="00E94440">
        <w:rPr>
          <w:rFonts w:ascii="Calibri" w:eastAsia="Times New Roman" w:hAnsi="Calibri" w:cs="Times New Roman"/>
          <w:i/>
          <w:w w:val="115"/>
          <w:sz w:val="18"/>
          <w:szCs w:val="18"/>
        </w:rPr>
        <w:t>средств,</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0"/>
          <w:sz w:val="18"/>
          <w:szCs w:val="18"/>
        </w:rPr>
        <w:t xml:space="preserve"> </w:t>
      </w:r>
      <w:r w:rsidRPr="00E94440">
        <w:rPr>
          <w:rFonts w:ascii="Calibri" w:eastAsia="Times New Roman" w:hAnsi="Calibri" w:cs="Times New Roman"/>
          <w:i/>
          <w:w w:val="115"/>
          <w:sz w:val="18"/>
          <w:szCs w:val="18"/>
        </w:rPr>
        <w:t>различать</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0"/>
          <w:sz w:val="18"/>
          <w:szCs w:val="18"/>
        </w:rPr>
        <w:t xml:space="preserve"> </w:t>
      </w:r>
      <w:r w:rsidRPr="00E94440">
        <w:rPr>
          <w:rFonts w:ascii="Calibri" w:eastAsia="Times New Roman" w:hAnsi="Calibri" w:cs="Times New Roman"/>
          <w:i/>
          <w:w w:val="113"/>
          <w:sz w:val="18"/>
          <w:szCs w:val="18"/>
        </w:rPr>
        <w:t>сюжет</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0"/>
          <w:sz w:val="18"/>
          <w:szCs w:val="18"/>
        </w:rPr>
        <w:t xml:space="preserve"> </w:t>
      </w:r>
      <w:r w:rsidRPr="00E94440">
        <w:rPr>
          <w:rFonts w:ascii="Calibri" w:eastAsia="Times New Roman" w:hAnsi="Calibri" w:cs="Times New Roman"/>
          <w:i/>
          <w:w w:val="119"/>
          <w:sz w:val="18"/>
          <w:szCs w:val="18"/>
        </w:rPr>
        <w:t>и</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0"/>
          <w:sz w:val="18"/>
          <w:szCs w:val="18"/>
        </w:rPr>
        <w:t xml:space="preserve"> </w:t>
      </w:r>
      <w:r w:rsidRPr="00E94440">
        <w:rPr>
          <w:rFonts w:ascii="Calibri" w:eastAsia="Times New Roman" w:hAnsi="Calibri" w:cs="Times New Roman"/>
          <w:i/>
          <w:w w:val="112"/>
          <w:sz w:val="18"/>
          <w:szCs w:val="18"/>
        </w:rPr>
        <w:t>содержание</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0"/>
          <w:sz w:val="18"/>
          <w:szCs w:val="18"/>
        </w:rPr>
        <w:t xml:space="preserve"> </w:t>
      </w:r>
      <w:r w:rsidRPr="00E94440">
        <w:rPr>
          <w:rFonts w:ascii="Calibri" w:eastAsia="Times New Roman" w:hAnsi="Calibri" w:cs="Times New Roman"/>
          <w:i/>
          <w:w w:val="121"/>
          <w:sz w:val="18"/>
          <w:szCs w:val="18"/>
        </w:rPr>
        <w:t>в</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0"/>
          <w:sz w:val="18"/>
          <w:szCs w:val="18"/>
        </w:rPr>
        <w:t xml:space="preserve"> </w:t>
      </w:r>
      <w:r w:rsidRPr="00E94440">
        <w:rPr>
          <w:rFonts w:ascii="Calibri" w:eastAsia="Times New Roman" w:hAnsi="Calibri" w:cs="Times New Roman"/>
          <w:i/>
          <w:w w:val="129"/>
          <w:sz w:val="18"/>
          <w:szCs w:val="18"/>
        </w:rPr>
        <w:t>зна</w:t>
      </w:r>
      <w:r w:rsidRPr="00E94440">
        <w:rPr>
          <w:rFonts w:ascii="Calibri" w:eastAsia="Times New Roman" w:hAnsi="Calibri" w:cs="Times New Roman"/>
          <w:i/>
          <w:sz w:val="18"/>
          <w:szCs w:val="18"/>
        </w:rPr>
        <w:t xml:space="preserve">комых  </w:t>
      </w:r>
      <w:r w:rsidRPr="00E94440">
        <w:rPr>
          <w:rFonts w:ascii="Calibri" w:eastAsia="Times New Roman" w:hAnsi="Calibri" w:cs="Times New Roman"/>
          <w:i/>
          <w:spacing w:val="47"/>
          <w:sz w:val="18"/>
          <w:szCs w:val="18"/>
        </w:rPr>
        <w:t xml:space="preserve"> </w:t>
      </w:r>
      <w:r w:rsidRPr="00E94440">
        <w:rPr>
          <w:rFonts w:ascii="Calibri" w:eastAsia="Times New Roman" w:hAnsi="Calibri" w:cs="Times New Roman"/>
          <w:i/>
          <w:sz w:val="18"/>
          <w:szCs w:val="18"/>
        </w:rPr>
        <w:t>произведениях;</w:t>
      </w:r>
    </w:p>
    <w:p w:rsidR="00E94440" w:rsidRPr="00E94440" w:rsidRDefault="00E94440" w:rsidP="00E94440">
      <w:pPr>
        <w:rPr>
          <w:rFonts w:ascii="Calibri" w:eastAsia="Times New Roman" w:hAnsi="Calibri" w:cs="Times New Roman"/>
          <w:i/>
          <w:sz w:val="18"/>
          <w:szCs w:val="18"/>
        </w:rPr>
      </w:pPr>
      <w:r w:rsidRPr="00E94440">
        <w:rPr>
          <w:rFonts w:ascii="Calibri" w:eastAsia="Times New Roman" w:hAnsi="Calibri" w:cs="Times New Roman"/>
          <w:i/>
          <w:spacing w:val="-57"/>
          <w:w w:val="236"/>
          <w:sz w:val="18"/>
          <w:szCs w:val="18"/>
        </w:rPr>
        <w:t xml:space="preserve"> </w:t>
      </w:r>
      <w:r w:rsidRPr="00E94440">
        <w:rPr>
          <w:rFonts w:ascii="Calibri" w:eastAsia="Times New Roman" w:hAnsi="Calibri" w:cs="Times New Roman"/>
          <w:i/>
          <w:sz w:val="18"/>
          <w:szCs w:val="18"/>
        </w:rPr>
        <w:t xml:space="preserve">видеть   </w:t>
      </w:r>
      <w:r w:rsidRPr="00E94440">
        <w:rPr>
          <w:rFonts w:ascii="Calibri" w:eastAsia="Times New Roman" w:hAnsi="Calibri" w:cs="Times New Roman"/>
          <w:i/>
          <w:spacing w:val="8"/>
          <w:sz w:val="18"/>
          <w:szCs w:val="18"/>
        </w:rPr>
        <w:t xml:space="preserve"> </w:t>
      </w:r>
      <w:r w:rsidRPr="00E94440">
        <w:rPr>
          <w:rFonts w:ascii="Calibri" w:eastAsia="Times New Roman" w:hAnsi="Calibri" w:cs="Times New Roman"/>
          <w:i/>
          <w:sz w:val="18"/>
          <w:szCs w:val="18"/>
        </w:rPr>
        <w:t xml:space="preserve">проявления    </w:t>
      </w:r>
      <w:r w:rsidRPr="00E94440">
        <w:rPr>
          <w:rFonts w:ascii="Calibri" w:eastAsia="Times New Roman" w:hAnsi="Calibri" w:cs="Times New Roman"/>
          <w:i/>
          <w:spacing w:val="19"/>
          <w:sz w:val="18"/>
          <w:szCs w:val="18"/>
        </w:rPr>
        <w:t xml:space="preserve"> </w:t>
      </w:r>
      <w:r w:rsidRPr="00E94440">
        <w:rPr>
          <w:rFonts w:ascii="Calibri" w:eastAsia="Times New Roman" w:hAnsi="Calibri" w:cs="Times New Roman"/>
          <w:i/>
          <w:sz w:val="18"/>
          <w:szCs w:val="18"/>
        </w:rPr>
        <w:t xml:space="preserve">художественной     </w:t>
      </w:r>
      <w:r w:rsidRPr="00E94440">
        <w:rPr>
          <w:rFonts w:ascii="Calibri" w:eastAsia="Times New Roman" w:hAnsi="Calibri" w:cs="Times New Roman"/>
          <w:i/>
          <w:spacing w:val="22"/>
          <w:sz w:val="18"/>
          <w:szCs w:val="18"/>
        </w:rPr>
        <w:t xml:space="preserve"> </w:t>
      </w:r>
      <w:r w:rsidRPr="00E94440">
        <w:rPr>
          <w:rFonts w:ascii="Calibri" w:eastAsia="Times New Roman" w:hAnsi="Calibri" w:cs="Times New Roman"/>
          <w:i/>
          <w:sz w:val="18"/>
          <w:szCs w:val="18"/>
        </w:rPr>
        <w:t xml:space="preserve">культуры   </w:t>
      </w:r>
      <w:r w:rsidRPr="00E94440">
        <w:rPr>
          <w:rFonts w:ascii="Calibri" w:eastAsia="Times New Roman" w:hAnsi="Calibri" w:cs="Times New Roman"/>
          <w:i/>
          <w:spacing w:val="51"/>
          <w:sz w:val="18"/>
          <w:szCs w:val="18"/>
        </w:rPr>
        <w:t xml:space="preserve"> </w:t>
      </w:r>
      <w:r w:rsidRPr="00E94440">
        <w:rPr>
          <w:rFonts w:ascii="Calibri" w:eastAsia="Times New Roman" w:hAnsi="Calibri" w:cs="Times New Roman"/>
          <w:i/>
          <w:sz w:val="18"/>
          <w:szCs w:val="18"/>
        </w:rPr>
        <w:t xml:space="preserve">вокруг </w:t>
      </w:r>
      <w:r w:rsidRPr="00E94440">
        <w:rPr>
          <w:rFonts w:ascii="Calibri" w:eastAsia="Times New Roman" w:hAnsi="Calibri" w:cs="Times New Roman"/>
          <w:i/>
          <w:w w:val="118"/>
          <w:sz w:val="18"/>
          <w:szCs w:val="18"/>
        </w:rPr>
        <w:t>(музеи</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1"/>
          <w:sz w:val="18"/>
          <w:szCs w:val="18"/>
        </w:rPr>
        <w:t xml:space="preserve"> </w:t>
      </w:r>
      <w:r w:rsidRPr="00E94440">
        <w:rPr>
          <w:rFonts w:ascii="Calibri" w:eastAsia="Times New Roman" w:hAnsi="Calibri" w:cs="Times New Roman"/>
          <w:i/>
          <w:w w:val="119"/>
          <w:sz w:val="18"/>
          <w:szCs w:val="18"/>
        </w:rPr>
        <w:t>искусства,</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1"/>
          <w:sz w:val="18"/>
          <w:szCs w:val="18"/>
        </w:rPr>
        <w:t xml:space="preserve"> </w:t>
      </w:r>
      <w:r w:rsidRPr="00E94440">
        <w:rPr>
          <w:rFonts w:ascii="Calibri" w:eastAsia="Times New Roman" w:hAnsi="Calibri" w:cs="Times New Roman"/>
          <w:i/>
          <w:w w:val="118"/>
          <w:sz w:val="18"/>
          <w:szCs w:val="18"/>
        </w:rPr>
        <w:t>архитектура,</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1"/>
          <w:sz w:val="18"/>
          <w:szCs w:val="18"/>
        </w:rPr>
        <w:t xml:space="preserve"> </w:t>
      </w:r>
      <w:r w:rsidRPr="00E94440">
        <w:rPr>
          <w:rFonts w:ascii="Calibri" w:eastAsia="Times New Roman" w:hAnsi="Calibri" w:cs="Times New Roman"/>
          <w:i/>
          <w:w w:val="118"/>
          <w:sz w:val="18"/>
          <w:szCs w:val="18"/>
        </w:rPr>
        <w:t>скульптура,</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1"/>
          <w:sz w:val="18"/>
          <w:szCs w:val="18"/>
        </w:rPr>
        <w:t xml:space="preserve"> </w:t>
      </w:r>
      <w:r w:rsidRPr="00E94440">
        <w:rPr>
          <w:rFonts w:ascii="Calibri" w:eastAsia="Times New Roman" w:hAnsi="Calibri" w:cs="Times New Roman"/>
          <w:i/>
          <w:w w:val="118"/>
          <w:sz w:val="18"/>
          <w:szCs w:val="18"/>
        </w:rPr>
        <w:t>дизайн,</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1"/>
          <w:sz w:val="18"/>
          <w:szCs w:val="18"/>
        </w:rPr>
        <w:t xml:space="preserve"> </w:t>
      </w:r>
      <w:r w:rsidRPr="00E94440">
        <w:rPr>
          <w:rFonts w:ascii="Calibri" w:eastAsia="Times New Roman" w:hAnsi="Calibri" w:cs="Times New Roman"/>
          <w:i/>
          <w:w w:val="129"/>
          <w:sz w:val="18"/>
          <w:szCs w:val="18"/>
        </w:rPr>
        <w:t>де</w:t>
      </w:r>
      <w:r w:rsidRPr="00E94440">
        <w:rPr>
          <w:rFonts w:ascii="Calibri" w:eastAsia="Times New Roman" w:hAnsi="Calibri" w:cs="Times New Roman"/>
          <w:i/>
          <w:sz w:val="18"/>
          <w:szCs w:val="18"/>
        </w:rPr>
        <w:t xml:space="preserve">коративные    </w:t>
      </w:r>
      <w:r w:rsidRPr="00E94440">
        <w:rPr>
          <w:rFonts w:ascii="Calibri" w:eastAsia="Times New Roman" w:hAnsi="Calibri" w:cs="Times New Roman"/>
          <w:i/>
          <w:spacing w:val="27"/>
          <w:sz w:val="18"/>
          <w:szCs w:val="18"/>
        </w:rPr>
        <w:t xml:space="preserve"> </w:t>
      </w:r>
      <w:r w:rsidRPr="00E94440">
        <w:rPr>
          <w:rFonts w:ascii="Calibri" w:eastAsia="Times New Roman" w:hAnsi="Calibri" w:cs="Times New Roman"/>
          <w:i/>
          <w:sz w:val="18"/>
          <w:szCs w:val="18"/>
        </w:rPr>
        <w:t xml:space="preserve">искусства    </w:t>
      </w:r>
      <w:r w:rsidRPr="00E94440">
        <w:rPr>
          <w:rFonts w:ascii="Calibri" w:eastAsia="Times New Roman" w:hAnsi="Calibri" w:cs="Times New Roman"/>
          <w:i/>
          <w:spacing w:val="7"/>
          <w:sz w:val="18"/>
          <w:szCs w:val="18"/>
        </w:rPr>
        <w:t xml:space="preserve"> </w:t>
      </w:r>
      <w:r w:rsidRPr="00E94440">
        <w:rPr>
          <w:rFonts w:ascii="Calibri" w:eastAsia="Times New Roman" w:hAnsi="Calibri" w:cs="Times New Roman"/>
          <w:i/>
          <w:w w:val="121"/>
          <w:sz w:val="18"/>
          <w:szCs w:val="18"/>
        </w:rPr>
        <w:t>в</w:t>
      </w:r>
      <w:r w:rsidRPr="00E94440">
        <w:rPr>
          <w:rFonts w:ascii="Calibri" w:eastAsia="Times New Roman" w:hAnsi="Calibri" w:cs="Times New Roman"/>
          <w:i/>
          <w:spacing w:val="49"/>
          <w:w w:val="121"/>
          <w:sz w:val="18"/>
          <w:szCs w:val="18"/>
        </w:rPr>
        <w:t xml:space="preserve"> </w:t>
      </w:r>
      <w:r w:rsidRPr="00E94440">
        <w:rPr>
          <w:rFonts w:ascii="Calibri" w:eastAsia="Times New Roman" w:hAnsi="Calibri" w:cs="Times New Roman"/>
          <w:i/>
          <w:sz w:val="18"/>
          <w:szCs w:val="18"/>
        </w:rPr>
        <w:t xml:space="preserve">доме,  </w:t>
      </w:r>
      <w:r w:rsidRPr="00E94440">
        <w:rPr>
          <w:rFonts w:ascii="Calibri" w:eastAsia="Times New Roman" w:hAnsi="Calibri" w:cs="Times New Roman"/>
          <w:i/>
          <w:spacing w:val="29"/>
          <w:sz w:val="18"/>
          <w:szCs w:val="18"/>
        </w:rPr>
        <w:t xml:space="preserve"> </w:t>
      </w:r>
      <w:r w:rsidRPr="00E94440">
        <w:rPr>
          <w:rFonts w:ascii="Calibri" w:eastAsia="Times New Roman" w:hAnsi="Calibri" w:cs="Times New Roman"/>
          <w:i/>
          <w:sz w:val="18"/>
          <w:szCs w:val="18"/>
        </w:rPr>
        <w:t xml:space="preserve">на </w:t>
      </w:r>
      <w:r w:rsidRPr="00E94440">
        <w:rPr>
          <w:rFonts w:ascii="Calibri" w:eastAsia="Times New Roman" w:hAnsi="Calibri" w:cs="Times New Roman"/>
          <w:i/>
          <w:spacing w:val="44"/>
          <w:sz w:val="18"/>
          <w:szCs w:val="18"/>
        </w:rPr>
        <w:t xml:space="preserve"> </w:t>
      </w:r>
      <w:r w:rsidRPr="00E94440">
        <w:rPr>
          <w:rFonts w:ascii="Calibri" w:eastAsia="Times New Roman" w:hAnsi="Calibri" w:cs="Times New Roman"/>
          <w:i/>
          <w:w w:val="120"/>
          <w:sz w:val="18"/>
          <w:szCs w:val="18"/>
        </w:rPr>
        <w:t>улице,</w:t>
      </w:r>
      <w:r w:rsidRPr="00E94440">
        <w:rPr>
          <w:rFonts w:ascii="Calibri" w:eastAsia="Times New Roman" w:hAnsi="Calibri" w:cs="Times New Roman"/>
          <w:i/>
          <w:spacing w:val="50"/>
          <w:w w:val="120"/>
          <w:sz w:val="18"/>
          <w:szCs w:val="18"/>
        </w:rPr>
        <w:t xml:space="preserve"> </w:t>
      </w:r>
      <w:r w:rsidRPr="00E94440">
        <w:rPr>
          <w:rFonts w:ascii="Calibri" w:eastAsia="Times New Roman" w:hAnsi="Calibri" w:cs="Times New Roman"/>
          <w:i/>
          <w:w w:val="120"/>
          <w:sz w:val="18"/>
          <w:szCs w:val="18"/>
        </w:rPr>
        <w:t>в</w:t>
      </w:r>
      <w:r w:rsidRPr="00E94440">
        <w:rPr>
          <w:rFonts w:ascii="Calibri" w:eastAsia="Times New Roman" w:hAnsi="Calibri" w:cs="Times New Roman"/>
          <w:i/>
          <w:spacing w:val="51"/>
          <w:w w:val="120"/>
          <w:sz w:val="18"/>
          <w:szCs w:val="18"/>
        </w:rPr>
        <w:t xml:space="preserve"> </w:t>
      </w:r>
      <w:r w:rsidRPr="00E94440">
        <w:rPr>
          <w:rFonts w:ascii="Calibri" w:eastAsia="Times New Roman" w:hAnsi="Calibri" w:cs="Times New Roman"/>
          <w:i/>
          <w:sz w:val="18"/>
          <w:szCs w:val="18"/>
        </w:rPr>
        <w:t>театре);</w:t>
      </w:r>
    </w:p>
    <w:p w:rsidR="00E94440" w:rsidRPr="00E94440" w:rsidRDefault="00E94440" w:rsidP="00E94440">
      <w:pPr>
        <w:rPr>
          <w:rFonts w:ascii="Calibri" w:eastAsia="Times New Roman" w:hAnsi="Calibri" w:cs="Times New Roman"/>
          <w:i/>
          <w:spacing w:val="-4"/>
          <w:sz w:val="18"/>
          <w:szCs w:val="18"/>
        </w:rPr>
      </w:pPr>
      <w:r w:rsidRPr="00E94440">
        <w:rPr>
          <w:rFonts w:ascii="Calibri" w:eastAsia="Times New Roman" w:hAnsi="Calibri" w:cs="Times New Roman"/>
          <w:i/>
          <w:spacing w:val="7"/>
          <w:sz w:val="18"/>
          <w:szCs w:val="18"/>
        </w:rPr>
        <w:lastRenderedPageBreak/>
        <w:t xml:space="preserve"> </w:t>
      </w:r>
      <w:r w:rsidRPr="00E94440">
        <w:rPr>
          <w:rFonts w:ascii="Calibri" w:eastAsia="Times New Roman" w:hAnsi="Calibri" w:cs="Times New Roman"/>
          <w:i/>
          <w:spacing w:val="-4"/>
          <w:w w:val="116"/>
          <w:sz w:val="18"/>
          <w:szCs w:val="18"/>
        </w:rPr>
        <w:t>высказыват</w:t>
      </w:r>
      <w:r w:rsidRPr="00E94440">
        <w:rPr>
          <w:rFonts w:ascii="Calibri" w:eastAsia="Times New Roman" w:hAnsi="Calibri" w:cs="Times New Roman"/>
          <w:i/>
          <w:w w:val="116"/>
          <w:sz w:val="18"/>
          <w:szCs w:val="18"/>
        </w:rPr>
        <w:t>ь</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4"/>
          <w:sz w:val="18"/>
          <w:szCs w:val="18"/>
        </w:rPr>
        <w:t xml:space="preserve"> </w:t>
      </w:r>
      <w:r w:rsidRPr="00E94440">
        <w:rPr>
          <w:rFonts w:ascii="Calibri" w:eastAsia="Times New Roman" w:hAnsi="Calibri" w:cs="Times New Roman"/>
          <w:i/>
          <w:spacing w:val="-4"/>
          <w:w w:val="115"/>
          <w:sz w:val="18"/>
          <w:szCs w:val="18"/>
        </w:rPr>
        <w:t>аргументированно</w:t>
      </w:r>
      <w:r w:rsidRPr="00E94440">
        <w:rPr>
          <w:rFonts w:ascii="Calibri" w:eastAsia="Times New Roman" w:hAnsi="Calibri" w:cs="Times New Roman"/>
          <w:i/>
          <w:w w:val="115"/>
          <w:sz w:val="18"/>
          <w:szCs w:val="18"/>
        </w:rPr>
        <w:t>е</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4"/>
          <w:sz w:val="18"/>
          <w:szCs w:val="18"/>
        </w:rPr>
        <w:t xml:space="preserve"> </w:t>
      </w:r>
      <w:r w:rsidRPr="00E94440">
        <w:rPr>
          <w:rFonts w:ascii="Calibri" w:eastAsia="Times New Roman" w:hAnsi="Calibri" w:cs="Times New Roman"/>
          <w:i/>
          <w:spacing w:val="-4"/>
          <w:w w:val="113"/>
          <w:sz w:val="18"/>
          <w:szCs w:val="18"/>
        </w:rPr>
        <w:t>суждени</w:t>
      </w:r>
      <w:r w:rsidRPr="00E94440">
        <w:rPr>
          <w:rFonts w:ascii="Calibri" w:eastAsia="Times New Roman" w:hAnsi="Calibri" w:cs="Times New Roman"/>
          <w:i/>
          <w:w w:val="113"/>
          <w:sz w:val="18"/>
          <w:szCs w:val="18"/>
        </w:rPr>
        <w:t>е</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4"/>
          <w:sz w:val="18"/>
          <w:szCs w:val="18"/>
        </w:rPr>
        <w:t xml:space="preserve"> </w:t>
      </w:r>
      <w:r w:rsidRPr="00E94440">
        <w:rPr>
          <w:rFonts w:ascii="Calibri" w:eastAsia="Times New Roman" w:hAnsi="Calibri" w:cs="Times New Roman"/>
          <w:i/>
          <w:w w:val="109"/>
          <w:sz w:val="18"/>
          <w:szCs w:val="18"/>
        </w:rPr>
        <w:t>о</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24"/>
          <w:sz w:val="18"/>
          <w:szCs w:val="18"/>
        </w:rPr>
        <w:t xml:space="preserve"> </w:t>
      </w:r>
      <w:r w:rsidRPr="00E94440">
        <w:rPr>
          <w:rFonts w:ascii="Calibri" w:eastAsia="Times New Roman" w:hAnsi="Calibri" w:cs="Times New Roman"/>
          <w:i/>
          <w:spacing w:val="-4"/>
          <w:w w:val="119"/>
          <w:sz w:val="18"/>
          <w:szCs w:val="18"/>
        </w:rPr>
        <w:t>художе</w:t>
      </w:r>
      <w:r w:rsidRPr="00E94440">
        <w:rPr>
          <w:rFonts w:ascii="Calibri" w:eastAsia="Times New Roman" w:hAnsi="Calibri" w:cs="Times New Roman"/>
          <w:i/>
          <w:spacing w:val="-4"/>
          <w:sz w:val="18"/>
          <w:szCs w:val="18"/>
        </w:rPr>
        <w:t>ственны</w:t>
      </w:r>
      <w:r w:rsidRPr="00E94440">
        <w:rPr>
          <w:rFonts w:ascii="Calibri" w:eastAsia="Times New Roman" w:hAnsi="Calibri" w:cs="Times New Roman"/>
          <w:i/>
          <w:sz w:val="18"/>
          <w:szCs w:val="18"/>
        </w:rPr>
        <w:t xml:space="preserve">х   </w:t>
      </w:r>
      <w:r w:rsidRPr="00E94440">
        <w:rPr>
          <w:rFonts w:ascii="Calibri" w:eastAsia="Times New Roman" w:hAnsi="Calibri" w:cs="Times New Roman"/>
          <w:i/>
          <w:spacing w:val="26"/>
          <w:sz w:val="18"/>
          <w:szCs w:val="18"/>
        </w:rPr>
        <w:t xml:space="preserve"> </w:t>
      </w:r>
      <w:r w:rsidRPr="00E94440">
        <w:rPr>
          <w:rFonts w:ascii="Calibri" w:eastAsia="Times New Roman" w:hAnsi="Calibri" w:cs="Times New Roman"/>
          <w:i/>
          <w:spacing w:val="-4"/>
          <w:sz w:val="18"/>
          <w:szCs w:val="18"/>
        </w:rPr>
        <w:t>произведениях</w:t>
      </w:r>
      <w:r w:rsidRPr="00E94440">
        <w:rPr>
          <w:rFonts w:ascii="Calibri" w:eastAsia="Times New Roman" w:hAnsi="Calibri" w:cs="Times New Roman"/>
          <w:i/>
          <w:sz w:val="18"/>
          <w:szCs w:val="18"/>
        </w:rPr>
        <w:t xml:space="preserve">,     </w:t>
      </w:r>
      <w:r w:rsidRPr="00E94440">
        <w:rPr>
          <w:rFonts w:ascii="Calibri" w:eastAsia="Times New Roman" w:hAnsi="Calibri" w:cs="Times New Roman"/>
          <w:i/>
          <w:spacing w:val="4"/>
          <w:sz w:val="18"/>
          <w:szCs w:val="18"/>
        </w:rPr>
        <w:t xml:space="preserve"> </w:t>
      </w:r>
      <w:r w:rsidRPr="00E94440">
        <w:rPr>
          <w:rFonts w:ascii="Calibri" w:eastAsia="Times New Roman" w:hAnsi="Calibri" w:cs="Times New Roman"/>
          <w:i/>
          <w:spacing w:val="-4"/>
          <w:sz w:val="18"/>
          <w:szCs w:val="18"/>
        </w:rPr>
        <w:t>изображающи</w:t>
      </w:r>
      <w:r w:rsidRPr="00E94440">
        <w:rPr>
          <w:rFonts w:ascii="Calibri" w:eastAsia="Times New Roman" w:hAnsi="Calibri" w:cs="Times New Roman"/>
          <w:i/>
          <w:sz w:val="18"/>
          <w:szCs w:val="18"/>
        </w:rPr>
        <w:t xml:space="preserve">х    </w:t>
      </w:r>
      <w:r w:rsidRPr="00E94440">
        <w:rPr>
          <w:rFonts w:ascii="Calibri" w:eastAsia="Times New Roman" w:hAnsi="Calibri" w:cs="Times New Roman"/>
          <w:i/>
          <w:spacing w:val="40"/>
          <w:sz w:val="18"/>
          <w:szCs w:val="18"/>
        </w:rPr>
        <w:t xml:space="preserve"> </w:t>
      </w:r>
      <w:r w:rsidRPr="00E94440">
        <w:rPr>
          <w:rFonts w:ascii="Calibri" w:eastAsia="Times New Roman" w:hAnsi="Calibri" w:cs="Times New Roman"/>
          <w:i/>
          <w:spacing w:val="-4"/>
          <w:sz w:val="18"/>
          <w:szCs w:val="18"/>
        </w:rPr>
        <w:t>природ</w:t>
      </w:r>
      <w:r w:rsidRPr="00E94440">
        <w:rPr>
          <w:rFonts w:ascii="Calibri" w:eastAsia="Times New Roman" w:hAnsi="Calibri" w:cs="Times New Roman"/>
          <w:i/>
          <w:sz w:val="18"/>
          <w:szCs w:val="18"/>
        </w:rPr>
        <w:t xml:space="preserve">у  </w:t>
      </w:r>
      <w:r w:rsidRPr="00E94440">
        <w:rPr>
          <w:rFonts w:ascii="Calibri" w:eastAsia="Times New Roman" w:hAnsi="Calibri" w:cs="Times New Roman"/>
          <w:i/>
          <w:spacing w:val="42"/>
          <w:sz w:val="18"/>
          <w:szCs w:val="18"/>
        </w:rPr>
        <w:t xml:space="preserve"> </w:t>
      </w:r>
      <w:r w:rsidRPr="00E94440">
        <w:rPr>
          <w:rFonts w:ascii="Calibri" w:eastAsia="Times New Roman" w:hAnsi="Calibri" w:cs="Times New Roman"/>
          <w:i/>
          <w:w w:val="119"/>
          <w:sz w:val="18"/>
          <w:szCs w:val="18"/>
        </w:rPr>
        <w:t>и</w:t>
      </w:r>
      <w:r w:rsidRPr="00E94440">
        <w:rPr>
          <w:rFonts w:ascii="Calibri" w:eastAsia="Times New Roman" w:hAnsi="Calibri" w:cs="Times New Roman"/>
          <w:i/>
          <w:spacing w:val="43"/>
          <w:w w:val="119"/>
          <w:sz w:val="18"/>
          <w:szCs w:val="18"/>
        </w:rPr>
        <w:t xml:space="preserve"> </w:t>
      </w:r>
      <w:r w:rsidRPr="00E94440">
        <w:rPr>
          <w:rFonts w:ascii="Calibri" w:eastAsia="Times New Roman" w:hAnsi="Calibri" w:cs="Times New Roman"/>
          <w:i/>
          <w:spacing w:val="-4"/>
          <w:sz w:val="18"/>
          <w:szCs w:val="18"/>
        </w:rPr>
        <w:t xml:space="preserve">человека </w:t>
      </w:r>
      <w:r w:rsidRPr="00E94440">
        <w:rPr>
          <w:rFonts w:ascii="Calibri" w:eastAsia="Times New Roman" w:hAnsi="Calibri" w:cs="Times New Roman"/>
          <w:i/>
          <w:w w:val="121"/>
          <w:sz w:val="18"/>
          <w:szCs w:val="18"/>
        </w:rPr>
        <w:t>в</w:t>
      </w:r>
      <w:r w:rsidRPr="00E94440">
        <w:rPr>
          <w:rFonts w:ascii="Calibri" w:eastAsia="Times New Roman" w:hAnsi="Calibri" w:cs="Times New Roman"/>
          <w:i/>
          <w:spacing w:val="42"/>
          <w:w w:val="121"/>
          <w:sz w:val="18"/>
          <w:szCs w:val="18"/>
        </w:rPr>
        <w:t xml:space="preserve"> </w:t>
      </w:r>
      <w:r w:rsidRPr="00E94440">
        <w:rPr>
          <w:rFonts w:ascii="Calibri" w:eastAsia="Times New Roman" w:hAnsi="Calibri" w:cs="Times New Roman"/>
          <w:i/>
          <w:spacing w:val="-4"/>
          <w:sz w:val="18"/>
          <w:szCs w:val="18"/>
        </w:rPr>
        <w:t>различны</w:t>
      </w:r>
      <w:r w:rsidRPr="00E94440">
        <w:rPr>
          <w:rFonts w:ascii="Calibri" w:eastAsia="Times New Roman" w:hAnsi="Calibri" w:cs="Times New Roman"/>
          <w:i/>
          <w:sz w:val="18"/>
          <w:szCs w:val="18"/>
        </w:rPr>
        <w:t xml:space="preserve">х   </w:t>
      </w:r>
      <w:r w:rsidRPr="00E94440">
        <w:rPr>
          <w:rFonts w:ascii="Calibri" w:eastAsia="Times New Roman" w:hAnsi="Calibri" w:cs="Times New Roman"/>
          <w:i/>
          <w:spacing w:val="35"/>
          <w:sz w:val="18"/>
          <w:szCs w:val="18"/>
        </w:rPr>
        <w:t xml:space="preserve"> </w:t>
      </w:r>
      <w:r w:rsidRPr="00E94440">
        <w:rPr>
          <w:rFonts w:ascii="Calibri" w:eastAsia="Times New Roman" w:hAnsi="Calibri" w:cs="Times New Roman"/>
          <w:i/>
          <w:spacing w:val="-4"/>
          <w:sz w:val="18"/>
          <w:szCs w:val="18"/>
        </w:rPr>
        <w:t>эмоциональны</w:t>
      </w:r>
      <w:r w:rsidRPr="00E94440">
        <w:rPr>
          <w:rFonts w:ascii="Calibri" w:eastAsia="Times New Roman" w:hAnsi="Calibri" w:cs="Times New Roman"/>
          <w:i/>
          <w:sz w:val="18"/>
          <w:szCs w:val="18"/>
        </w:rPr>
        <w:t xml:space="preserve">х    </w:t>
      </w:r>
      <w:r w:rsidRPr="00E94440">
        <w:rPr>
          <w:rFonts w:ascii="Calibri" w:eastAsia="Times New Roman" w:hAnsi="Calibri" w:cs="Times New Roman"/>
          <w:i/>
          <w:spacing w:val="37"/>
          <w:sz w:val="18"/>
          <w:szCs w:val="18"/>
        </w:rPr>
        <w:t xml:space="preserve"> </w:t>
      </w:r>
      <w:r w:rsidRPr="00E94440">
        <w:rPr>
          <w:rFonts w:ascii="Calibri" w:eastAsia="Times New Roman" w:hAnsi="Calibri" w:cs="Times New Roman"/>
          <w:i/>
          <w:spacing w:val="-4"/>
          <w:sz w:val="18"/>
          <w:szCs w:val="18"/>
        </w:rPr>
        <w:t>состояниях.</w:t>
      </w:r>
    </w:p>
    <w:p w:rsidR="00E94440" w:rsidRPr="00E94440" w:rsidRDefault="00E94440" w:rsidP="00E94440">
      <w:pPr>
        <w:pStyle w:val="21"/>
        <w:ind w:left="1080" w:firstLine="0"/>
        <w:jc w:val="center"/>
        <w:rPr>
          <w:rFonts w:ascii="Times New Roman" w:hAnsi="Times New Roman"/>
          <w:b/>
          <w:bCs/>
          <w:color w:val="000000"/>
          <w:w w:val="111"/>
          <w:sz w:val="18"/>
          <w:szCs w:val="18"/>
        </w:rPr>
      </w:pPr>
      <w:r w:rsidRPr="00E94440">
        <w:rPr>
          <w:rFonts w:ascii="Times New Roman" w:hAnsi="Times New Roman"/>
          <w:b/>
          <w:bCs/>
          <w:color w:val="000000"/>
          <w:sz w:val="18"/>
          <w:szCs w:val="18"/>
        </w:rPr>
        <w:t xml:space="preserve">Азбука  </w:t>
      </w:r>
      <w:r w:rsidRPr="00E94440">
        <w:rPr>
          <w:rFonts w:ascii="Times New Roman" w:hAnsi="Times New Roman"/>
          <w:b/>
          <w:bCs/>
          <w:color w:val="000000"/>
          <w:spacing w:val="30"/>
          <w:sz w:val="18"/>
          <w:szCs w:val="18"/>
        </w:rPr>
        <w:t xml:space="preserve"> </w:t>
      </w:r>
      <w:r w:rsidRPr="00E94440">
        <w:rPr>
          <w:rFonts w:ascii="Times New Roman" w:hAnsi="Times New Roman"/>
          <w:b/>
          <w:bCs/>
          <w:color w:val="000000"/>
          <w:sz w:val="18"/>
          <w:szCs w:val="18"/>
        </w:rPr>
        <w:t xml:space="preserve">искусства.   </w:t>
      </w:r>
      <w:r w:rsidRPr="00E94440">
        <w:rPr>
          <w:rFonts w:ascii="Times New Roman" w:hAnsi="Times New Roman"/>
          <w:b/>
          <w:bCs/>
          <w:color w:val="000000"/>
          <w:spacing w:val="7"/>
          <w:sz w:val="18"/>
          <w:szCs w:val="18"/>
        </w:rPr>
        <w:t xml:space="preserve"> </w:t>
      </w:r>
      <w:r w:rsidRPr="00E94440">
        <w:rPr>
          <w:rFonts w:ascii="Times New Roman" w:hAnsi="Times New Roman"/>
          <w:b/>
          <w:bCs/>
          <w:color w:val="000000"/>
          <w:sz w:val="18"/>
          <w:szCs w:val="18"/>
        </w:rPr>
        <w:t xml:space="preserve">Как </w:t>
      </w:r>
      <w:r w:rsidRPr="00E94440">
        <w:rPr>
          <w:rFonts w:ascii="Times New Roman" w:hAnsi="Times New Roman"/>
          <w:b/>
          <w:bCs/>
          <w:color w:val="000000"/>
          <w:spacing w:val="5"/>
          <w:sz w:val="18"/>
          <w:szCs w:val="18"/>
        </w:rPr>
        <w:t xml:space="preserve"> </w:t>
      </w:r>
      <w:r w:rsidRPr="00E94440">
        <w:rPr>
          <w:rFonts w:ascii="Times New Roman" w:hAnsi="Times New Roman"/>
          <w:b/>
          <w:bCs/>
          <w:color w:val="000000"/>
          <w:sz w:val="18"/>
          <w:szCs w:val="18"/>
        </w:rPr>
        <w:t xml:space="preserve">говорит  </w:t>
      </w:r>
      <w:r w:rsidRPr="00E94440">
        <w:rPr>
          <w:rFonts w:ascii="Times New Roman" w:hAnsi="Times New Roman"/>
          <w:b/>
          <w:bCs/>
          <w:color w:val="000000"/>
          <w:spacing w:val="10"/>
          <w:sz w:val="18"/>
          <w:szCs w:val="18"/>
        </w:rPr>
        <w:t xml:space="preserve"> </w:t>
      </w:r>
      <w:r w:rsidRPr="00E94440">
        <w:rPr>
          <w:rFonts w:ascii="Times New Roman" w:hAnsi="Times New Roman"/>
          <w:b/>
          <w:bCs/>
          <w:color w:val="000000"/>
          <w:w w:val="111"/>
          <w:sz w:val="18"/>
          <w:szCs w:val="18"/>
        </w:rPr>
        <w:t>искусство?</w:t>
      </w:r>
    </w:p>
    <w:p w:rsidR="00E94440" w:rsidRPr="00E94440" w:rsidRDefault="00E94440" w:rsidP="00E94440">
      <w:pPr>
        <w:pStyle w:val="21"/>
        <w:ind w:left="360" w:firstLine="0"/>
        <w:rPr>
          <w:rFonts w:ascii="Times New Roman" w:hAnsi="Times New Roman"/>
          <w:color w:val="000000"/>
          <w:sz w:val="18"/>
          <w:szCs w:val="18"/>
        </w:rPr>
      </w:pPr>
      <w:r w:rsidRPr="00E94440">
        <w:rPr>
          <w:rFonts w:ascii="Times New Roman" w:hAnsi="Times New Roman"/>
          <w:color w:val="000000"/>
          <w:sz w:val="18"/>
          <w:szCs w:val="18"/>
        </w:rPr>
        <w:t xml:space="preserve">Выпускник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научится:</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42"/>
          <w:w w:val="213"/>
          <w:sz w:val="18"/>
          <w:szCs w:val="18"/>
        </w:rPr>
        <w:t xml:space="preserve"> </w:t>
      </w:r>
      <w:r w:rsidRPr="00E94440">
        <w:rPr>
          <w:rFonts w:ascii="Times New Roman" w:hAnsi="Times New Roman"/>
          <w:color w:val="000000"/>
          <w:spacing w:val="4"/>
          <w:sz w:val="18"/>
          <w:szCs w:val="18"/>
        </w:rPr>
        <w:t>создават</w:t>
      </w:r>
      <w:r w:rsidRPr="00E94440">
        <w:rPr>
          <w:rFonts w:ascii="Times New Roman" w:hAnsi="Times New Roman"/>
          <w:color w:val="000000"/>
          <w:sz w:val="18"/>
          <w:szCs w:val="18"/>
        </w:rPr>
        <w:t xml:space="preserve">ь  </w:t>
      </w:r>
      <w:r w:rsidRPr="00E94440">
        <w:rPr>
          <w:rFonts w:ascii="Times New Roman" w:hAnsi="Times New Roman"/>
          <w:color w:val="000000"/>
          <w:spacing w:val="52"/>
          <w:sz w:val="18"/>
          <w:szCs w:val="18"/>
        </w:rPr>
        <w:t xml:space="preserve"> </w:t>
      </w:r>
      <w:r w:rsidRPr="00E94440">
        <w:rPr>
          <w:rFonts w:ascii="Times New Roman" w:hAnsi="Times New Roman"/>
          <w:color w:val="000000"/>
          <w:spacing w:val="4"/>
          <w:sz w:val="18"/>
          <w:szCs w:val="18"/>
        </w:rPr>
        <w:t>просты</w:t>
      </w:r>
      <w:r w:rsidRPr="00E94440">
        <w:rPr>
          <w:rFonts w:ascii="Times New Roman" w:hAnsi="Times New Roman"/>
          <w:color w:val="000000"/>
          <w:sz w:val="18"/>
          <w:szCs w:val="18"/>
        </w:rPr>
        <w:t xml:space="preserve">е   </w:t>
      </w:r>
      <w:r w:rsidRPr="00E94440">
        <w:rPr>
          <w:rFonts w:ascii="Times New Roman" w:hAnsi="Times New Roman"/>
          <w:color w:val="000000"/>
          <w:spacing w:val="4"/>
          <w:sz w:val="18"/>
          <w:szCs w:val="18"/>
        </w:rPr>
        <w:t xml:space="preserve"> композици</w:t>
      </w:r>
      <w:r w:rsidRPr="00E94440">
        <w:rPr>
          <w:rFonts w:ascii="Times New Roman" w:hAnsi="Times New Roman"/>
          <w:color w:val="000000"/>
          <w:sz w:val="18"/>
          <w:szCs w:val="18"/>
        </w:rPr>
        <w:t xml:space="preserve">и    </w:t>
      </w:r>
      <w:r w:rsidRPr="00E94440">
        <w:rPr>
          <w:rFonts w:ascii="Times New Roman" w:hAnsi="Times New Roman"/>
          <w:color w:val="000000"/>
          <w:spacing w:val="22"/>
          <w:sz w:val="18"/>
          <w:szCs w:val="18"/>
        </w:rPr>
        <w:t xml:space="preserve"> </w:t>
      </w:r>
      <w:r w:rsidRPr="00E94440">
        <w:rPr>
          <w:rFonts w:ascii="Times New Roman" w:hAnsi="Times New Roman"/>
          <w:color w:val="000000"/>
          <w:spacing w:val="4"/>
          <w:sz w:val="18"/>
          <w:szCs w:val="18"/>
        </w:rPr>
        <w:t>н</w:t>
      </w:r>
      <w:r w:rsidRPr="00E94440">
        <w:rPr>
          <w:rFonts w:ascii="Times New Roman" w:hAnsi="Times New Roman"/>
          <w:color w:val="000000"/>
          <w:sz w:val="18"/>
          <w:szCs w:val="18"/>
        </w:rPr>
        <w:t xml:space="preserve">а  </w:t>
      </w:r>
      <w:r w:rsidRPr="00E94440">
        <w:rPr>
          <w:rFonts w:ascii="Times New Roman" w:hAnsi="Times New Roman"/>
          <w:color w:val="000000"/>
          <w:spacing w:val="4"/>
          <w:sz w:val="18"/>
          <w:szCs w:val="18"/>
        </w:rPr>
        <w:t xml:space="preserve"> заданну</w:t>
      </w:r>
      <w:r w:rsidRPr="00E94440">
        <w:rPr>
          <w:rFonts w:ascii="Times New Roman" w:hAnsi="Times New Roman"/>
          <w:color w:val="000000"/>
          <w:sz w:val="18"/>
          <w:szCs w:val="18"/>
        </w:rPr>
        <w:t xml:space="preserve">ю   </w:t>
      </w:r>
      <w:r w:rsidRPr="00E94440">
        <w:rPr>
          <w:rFonts w:ascii="Times New Roman" w:hAnsi="Times New Roman"/>
          <w:color w:val="000000"/>
          <w:spacing w:val="9"/>
          <w:sz w:val="18"/>
          <w:szCs w:val="18"/>
        </w:rPr>
        <w:t xml:space="preserve"> </w:t>
      </w:r>
      <w:r w:rsidRPr="00E94440">
        <w:rPr>
          <w:rFonts w:ascii="Times New Roman" w:hAnsi="Times New Roman"/>
          <w:color w:val="000000"/>
          <w:spacing w:val="4"/>
          <w:sz w:val="18"/>
          <w:szCs w:val="18"/>
        </w:rPr>
        <w:t>тем</w:t>
      </w:r>
      <w:r w:rsidRPr="00E94440">
        <w:rPr>
          <w:rFonts w:ascii="Times New Roman" w:hAnsi="Times New Roman"/>
          <w:color w:val="000000"/>
          <w:sz w:val="18"/>
          <w:szCs w:val="18"/>
        </w:rPr>
        <w:t xml:space="preserve">у  </w:t>
      </w:r>
      <w:r w:rsidRPr="00E94440">
        <w:rPr>
          <w:rFonts w:ascii="Times New Roman" w:hAnsi="Times New Roman"/>
          <w:color w:val="000000"/>
          <w:spacing w:val="5"/>
          <w:sz w:val="18"/>
          <w:szCs w:val="18"/>
        </w:rPr>
        <w:t xml:space="preserve"> </w:t>
      </w:r>
      <w:r w:rsidRPr="00E94440">
        <w:rPr>
          <w:rFonts w:ascii="Times New Roman" w:hAnsi="Times New Roman"/>
          <w:color w:val="000000"/>
          <w:spacing w:val="4"/>
          <w:sz w:val="18"/>
          <w:szCs w:val="18"/>
        </w:rPr>
        <w:t xml:space="preserve">на </w:t>
      </w:r>
      <w:r w:rsidRPr="00E94440">
        <w:rPr>
          <w:rFonts w:ascii="Times New Roman" w:hAnsi="Times New Roman"/>
          <w:color w:val="000000"/>
          <w:sz w:val="18"/>
          <w:szCs w:val="18"/>
        </w:rPr>
        <w:t xml:space="preserve">плоскости   </w:t>
      </w:r>
      <w:r w:rsidRPr="00E94440">
        <w:rPr>
          <w:rFonts w:ascii="Times New Roman" w:hAnsi="Times New Roman"/>
          <w:color w:val="000000"/>
          <w:spacing w:val="3"/>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7"/>
          <w:sz w:val="18"/>
          <w:szCs w:val="18"/>
        </w:rPr>
        <w:t xml:space="preserve"> </w:t>
      </w:r>
      <w:r w:rsidRPr="00E94440">
        <w:rPr>
          <w:rFonts w:ascii="Times New Roman" w:hAnsi="Times New Roman"/>
          <w:color w:val="000000"/>
          <w:sz w:val="18"/>
          <w:szCs w:val="18"/>
        </w:rPr>
        <w:t>пространстве;</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1"/>
          <w:w w:val="213"/>
          <w:sz w:val="18"/>
          <w:szCs w:val="18"/>
        </w:rPr>
        <w:t xml:space="preserve"> </w:t>
      </w:r>
      <w:r w:rsidRPr="00E94440">
        <w:rPr>
          <w:rFonts w:ascii="Times New Roman" w:hAnsi="Times New Roman"/>
          <w:color w:val="000000"/>
          <w:sz w:val="18"/>
          <w:szCs w:val="18"/>
        </w:rPr>
        <w:t xml:space="preserve">использовать   </w:t>
      </w:r>
      <w:r w:rsidRPr="00E94440">
        <w:rPr>
          <w:rFonts w:ascii="Times New Roman" w:hAnsi="Times New Roman"/>
          <w:color w:val="000000"/>
          <w:spacing w:val="48"/>
          <w:sz w:val="18"/>
          <w:szCs w:val="18"/>
        </w:rPr>
        <w:t xml:space="preserve"> </w:t>
      </w:r>
      <w:r w:rsidRPr="00E94440">
        <w:rPr>
          <w:rFonts w:ascii="Times New Roman" w:hAnsi="Times New Roman"/>
          <w:color w:val="000000"/>
          <w:sz w:val="18"/>
          <w:szCs w:val="18"/>
        </w:rPr>
        <w:t xml:space="preserve">выразительные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средства  </w:t>
      </w:r>
      <w:r w:rsidRPr="00E94440">
        <w:rPr>
          <w:rFonts w:ascii="Times New Roman" w:hAnsi="Times New Roman"/>
          <w:color w:val="000000"/>
          <w:spacing w:val="39"/>
          <w:sz w:val="18"/>
          <w:szCs w:val="18"/>
        </w:rPr>
        <w:t xml:space="preserve"> </w:t>
      </w:r>
      <w:r w:rsidRPr="00E94440">
        <w:rPr>
          <w:rFonts w:ascii="Times New Roman" w:hAnsi="Times New Roman"/>
          <w:color w:val="000000"/>
          <w:sz w:val="18"/>
          <w:szCs w:val="18"/>
        </w:rPr>
        <w:t xml:space="preserve">изобразительного </w:t>
      </w:r>
      <w:r w:rsidRPr="00E94440">
        <w:rPr>
          <w:rFonts w:ascii="Times New Roman" w:hAnsi="Times New Roman"/>
          <w:color w:val="000000"/>
          <w:spacing w:val="1"/>
          <w:sz w:val="18"/>
          <w:szCs w:val="18"/>
        </w:rPr>
        <w:t>искусства</w:t>
      </w:r>
      <w:r w:rsidRPr="00E94440">
        <w:rPr>
          <w:rFonts w:ascii="Times New Roman" w:hAnsi="Times New Roman"/>
          <w:color w:val="000000"/>
          <w:sz w:val="18"/>
          <w:szCs w:val="18"/>
        </w:rPr>
        <w:t xml:space="preserve">:   </w:t>
      </w:r>
      <w:r w:rsidRPr="00E94440">
        <w:rPr>
          <w:rFonts w:ascii="Times New Roman" w:hAnsi="Times New Roman"/>
          <w:color w:val="000000"/>
          <w:spacing w:val="13"/>
          <w:sz w:val="18"/>
          <w:szCs w:val="18"/>
        </w:rPr>
        <w:t xml:space="preserve"> </w:t>
      </w:r>
      <w:r w:rsidRPr="00E94440">
        <w:rPr>
          <w:rFonts w:ascii="Times New Roman" w:hAnsi="Times New Roman"/>
          <w:color w:val="000000"/>
          <w:spacing w:val="1"/>
          <w:sz w:val="18"/>
          <w:szCs w:val="18"/>
        </w:rPr>
        <w:t>композицию</w:t>
      </w:r>
      <w:r w:rsidRPr="00E94440">
        <w:rPr>
          <w:rFonts w:ascii="Times New Roman" w:hAnsi="Times New Roman"/>
          <w:color w:val="000000"/>
          <w:sz w:val="18"/>
          <w:szCs w:val="18"/>
        </w:rPr>
        <w:t xml:space="preserve">,    </w:t>
      </w:r>
      <w:r w:rsidRPr="00E94440">
        <w:rPr>
          <w:rFonts w:ascii="Times New Roman" w:hAnsi="Times New Roman"/>
          <w:color w:val="000000"/>
          <w:spacing w:val="33"/>
          <w:sz w:val="18"/>
          <w:szCs w:val="18"/>
        </w:rPr>
        <w:t xml:space="preserve"> </w:t>
      </w:r>
      <w:r w:rsidRPr="00E94440">
        <w:rPr>
          <w:rFonts w:ascii="Times New Roman" w:hAnsi="Times New Roman"/>
          <w:color w:val="000000"/>
          <w:spacing w:val="1"/>
          <w:sz w:val="18"/>
          <w:szCs w:val="18"/>
        </w:rPr>
        <w:t>форму</w:t>
      </w:r>
      <w:r w:rsidRPr="00E94440">
        <w:rPr>
          <w:rFonts w:ascii="Times New Roman" w:hAnsi="Times New Roman"/>
          <w:color w:val="000000"/>
          <w:sz w:val="18"/>
          <w:szCs w:val="18"/>
        </w:rPr>
        <w:t xml:space="preserve">,  </w:t>
      </w:r>
      <w:r w:rsidRPr="00E94440">
        <w:rPr>
          <w:rFonts w:ascii="Times New Roman" w:hAnsi="Times New Roman"/>
          <w:color w:val="000000"/>
          <w:spacing w:val="48"/>
          <w:sz w:val="18"/>
          <w:szCs w:val="18"/>
        </w:rPr>
        <w:t xml:space="preserve"> </w:t>
      </w:r>
      <w:r w:rsidRPr="00E94440">
        <w:rPr>
          <w:rFonts w:ascii="Times New Roman" w:hAnsi="Times New Roman"/>
          <w:color w:val="000000"/>
          <w:spacing w:val="1"/>
          <w:sz w:val="18"/>
          <w:szCs w:val="18"/>
        </w:rPr>
        <w:t>ритм</w:t>
      </w:r>
      <w:r w:rsidRPr="00E94440">
        <w:rPr>
          <w:rFonts w:ascii="Times New Roman" w:hAnsi="Times New Roman"/>
          <w:color w:val="000000"/>
          <w:sz w:val="18"/>
          <w:szCs w:val="18"/>
        </w:rPr>
        <w:t xml:space="preserve">,  </w:t>
      </w:r>
      <w:r w:rsidRPr="00E94440">
        <w:rPr>
          <w:rFonts w:ascii="Times New Roman" w:hAnsi="Times New Roman"/>
          <w:color w:val="000000"/>
          <w:spacing w:val="36"/>
          <w:sz w:val="18"/>
          <w:szCs w:val="18"/>
        </w:rPr>
        <w:t xml:space="preserve"> </w:t>
      </w:r>
      <w:r w:rsidRPr="00E94440">
        <w:rPr>
          <w:rFonts w:ascii="Times New Roman" w:hAnsi="Times New Roman"/>
          <w:color w:val="000000"/>
          <w:spacing w:val="1"/>
          <w:sz w:val="18"/>
          <w:szCs w:val="18"/>
        </w:rPr>
        <w:t>линию</w:t>
      </w:r>
      <w:r w:rsidRPr="00E94440">
        <w:rPr>
          <w:rFonts w:ascii="Times New Roman" w:hAnsi="Times New Roman"/>
          <w:color w:val="000000"/>
          <w:sz w:val="18"/>
          <w:szCs w:val="18"/>
        </w:rPr>
        <w:t xml:space="preserve">,   </w:t>
      </w:r>
      <w:r w:rsidRPr="00E94440">
        <w:rPr>
          <w:rFonts w:ascii="Times New Roman" w:hAnsi="Times New Roman"/>
          <w:color w:val="000000"/>
          <w:spacing w:val="10"/>
          <w:sz w:val="18"/>
          <w:szCs w:val="18"/>
        </w:rPr>
        <w:t xml:space="preserve"> </w:t>
      </w:r>
      <w:r w:rsidRPr="00E94440">
        <w:rPr>
          <w:rFonts w:ascii="Times New Roman" w:hAnsi="Times New Roman"/>
          <w:color w:val="000000"/>
          <w:spacing w:val="1"/>
          <w:sz w:val="18"/>
          <w:szCs w:val="18"/>
        </w:rPr>
        <w:t>цвет</w:t>
      </w:r>
      <w:r w:rsidRPr="00E94440">
        <w:rPr>
          <w:rFonts w:ascii="Times New Roman" w:hAnsi="Times New Roman"/>
          <w:color w:val="000000"/>
          <w:sz w:val="18"/>
          <w:szCs w:val="18"/>
        </w:rPr>
        <w:t xml:space="preserve">,  </w:t>
      </w:r>
      <w:r w:rsidRPr="00E94440">
        <w:rPr>
          <w:rFonts w:ascii="Times New Roman" w:hAnsi="Times New Roman"/>
          <w:color w:val="000000"/>
          <w:spacing w:val="25"/>
          <w:sz w:val="18"/>
          <w:szCs w:val="18"/>
        </w:rPr>
        <w:t xml:space="preserve"> </w:t>
      </w:r>
      <w:r w:rsidRPr="00E94440">
        <w:rPr>
          <w:rFonts w:ascii="Times New Roman" w:hAnsi="Times New Roman"/>
          <w:color w:val="000000"/>
          <w:spacing w:val="1"/>
          <w:sz w:val="18"/>
          <w:szCs w:val="18"/>
        </w:rPr>
        <w:t xml:space="preserve">объём, </w:t>
      </w:r>
      <w:r w:rsidRPr="00E94440">
        <w:rPr>
          <w:rFonts w:ascii="Times New Roman" w:hAnsi="Times New Roman"/>
          <w:color w:val="000000"/>
          <w:w w:val="109"/>
          <w:sz w:val="18"/>
          <w:szCs w:val="18"/>
        </w:rPr>
        <w:t>фактуру;</w:t>
      </w:r>
      <w:r w:rsidRPr="00E94440">
        <w:rPr>
          <w:rFonts w:ascii="Times New Roman" w:hAnsi="Times New Roman"/>
          <w:color w:val="000000"/>
          <w:sz w:val="18"/>
          <w:szCs w:val="18"/>
        </w:rPr>
        <w:t xml:space="preserve"> </w:t>
      </w:r>
      <w:r w:rsidRPr="00E94440">
        <w:rPr>
          <w:rFonts w:ascii="Times New Roman" w:hAnsi="Times New Roman"/>
          <w:color w:val="000000"/>
          <w:spacing w:val="-14"/>
          <w:sz w:val="18"/>
          <w:szCs w:val="18"/>
        </w:rPr>
        <w:t xml:space="preserve"> </w:t>
      </w:r>
      <w:r w:rsidRPr="00E94440">
        <w:rPr>
          <w:rFonts w:ascii="Times New Roman" w:hAnsi="Times New Roman"/>
          <w:color w:val="000000"/>
          <w:w w:val="112"/>
          <w:sz w:val="18"/>
          <w:szCs w:val="18"/>
        </w:rPr>
        <w:t>различные</w:t>
      </w:r>
      <w:r w:rsidRPr="00E94440">
        <w:rPr>
          <w:rFonts w:ascii="Times New Roman" w:hAnsi="Times New Roman"/>
          <w:color w:val="000000"/>
          <w:sz w:val="18"/>
          <w:szCs w:val="18"/>
        </w:rPr>
        <w:t xml:space="preserve"> </w:t>
      </w:r>
      <w:r w:rsidRPr="00E94440">
        <w:rPr>
          <w:rFonts w:ascii="Times New Roman" w:hAnsi="Times New Roman"/>
          <w:color w:val="000000"/>
          <w:spacing w:val="-14"/>
          <w:sz w:val="18"/>
          <w:szCs w:val="18"/>
        </w:rPr>
        <w:t xml:space="preserve"> </w:t>
      </w:r>
      <w:r w:rsidRPr="00E94440">
        <w:rPr>
          <w:rFonts w:ascii="Times New Roman" w:hAnsi="Times New Roman"/>
          <w:color w:val="000000"/>
          <w:w w:val="109"/>
          <w:sz w:val="18"/>
          <w:szCs w:val="18"/>
        </w:rPr>
        <w:t>художественные</w:t>
      </w:r>
      <w:r w:rsidRPr="00E94440">
        <w:rPr>
          <w:rFonts w:ascii="Times New Roman" w:hAnsi="Times New Roman"/>
          <w:color w:val="000000"/>
          <w:sz w:val="18"/>
          <w:szCs w:val="18"/>
        </w:rPr>
        <w:t xml:space="preserve"> </w:t>
      </w:r>
      <w:r w:rsidRPr="00E94440">
        <w:rPr>
          <w:rFonts w:ascii="Times New Roman" w:hAnsi="Times New Roman"/>
          <w:color w:val="000000"/>
          <w:spacing w:val="-14"/>
          <w:sz w:val="18"/>
          <w:szCs w:val="18"/>
        </w:rPr>
        <w:t xml:space="preserve"> </w:t>
      </w:r>
      <w:r w:rsidRPr="00E94440">
        <w:rPr>
          <w:rFonts w:ascii="Times New Roman" w:hAnsi="Times New Roman"/>
          <w:color w:val="000000"/>
          <w:w w:val="111"/>
          <w:sz w:val="18"/>
          <w:szCs w:val="18"/>
        </w:rPr>
        <w:t>материалы</w:t>
      </w:r>
      <w:r w:rsidRPr="00E94440">
        <w:rPr>
          <w:rFonts w:ascii="Times New Roman" w:hAnsi="Times New Roman"/>
          <w:color w:val="000000"/>
          <w:sz w:val="18"/>
          <w:szCs w:val="18"/>
        </w:rPr>
        <w:t xml:space="preserve"> </w:t>
      </w:r>
      <w:r w:rsidRPr="00E94440">
        <w:rPr>
          <w:rFonts w:ascii="Times New Roman" w:hAnsi="Times New Roman"/>
          <w:color w:val="000000"/>
          <w:spacing w:val="-14"/>
          <w:sz w:val="18"/>
          <w:szCs w:val="18"/>
        </w:rPr>
        <w:t xml:space="preserve"> </w:t>
      </w:r>
      <w:r w:rsidRPr="00E94440">
        <w:rPr>
          <w:rFonts w:ascii="Times New Roman" w:hAnsi="Times New Roman"/>
          <w:color w:val="000000"/>
          <w:w w:val="110"/>
          <w:sz w:val="18"/>
          <w:szCs w:val="18"/>
        </w:rPr>
        <w:t>для</w:t>
      </w:r>
      <w:r w:rsidRPr="00E94440">
        <w:rPr>
          <w:rFonts w:ascii="Times New Roman" w:hAnsi="Times New Roman"/>
          <w:color w:val="000000"/>
          <w:sz w:val="18"/>
          <w:szCs w:val="18"/>
        </w:rPr>
        <w:t xml:space="preserve"> </w:t>
      </w:r>
      <w:r w:rsidRPr="00E94440">
        <w:rPr>
          <w:rFonts w:ascii="Times New Roman" w:hAnsi="Times New Roman"/>
          <w:color w:val="000000"/>
          <w:spacing w:val="-14"/>
          <w:sz w:val="18"/>
          <w:szCs w:val="18"/>
        </w:rPr>
        <w:t xml:space="preserve"> </w:t>
      </w:r>
      <w:r w:rsidRPr="00E94440">
        <w:rPr>
          <w:rFonts w:ascii="Times New Roman" w:hAnsi="Times New Roman"/>
          <w:color w:val="000000"/>
          <w:w w:val="115"/>
          <w:sz w:val="18"/>
          <w:szCs w:val="18"/>
        </w:rPr>
        <w:t>воплоще</w:t>
      </w:r>
      <w:r w:rsidRPr="00E94440">
        <w:rPr>
          <w:rFonts w:ascii="Times New Roman" w:hAnsi="Times New Roman"/>
          <w:color w:val="000000"/>
          <w:sz w:val="18"/>
          <w:szCs w:val="18"/>
        </w:rPr>
        <w:t xml:space="preserve">ния </w:t>
      </w:r>
      <w:r w:rsidRPr="00E94440">
        <w:rPr>
          <w:rFonts w:ascii="Times New Roman" w:hAnsi="Times New Roman"/>
          <w:color w:val="000000"/>
          <w:spacing w:val="49"/>
          <w:sz w:val="18"/>
          <w:szCs w:val="18"/>
        </w:rPr>
        <w:t xml:space="preserve"> </w:t>
      </w:r>
      <w:r w:rsidRPr="00E94440">
        <w:rPr>
          <w:rFonts w:ascii="Times New Roman" w:hAnsi="Times New Roman"/>
          <w:color w:val="000000"/>
          <w:sz w:val="18"/>
          <w:szCs w:val="18"/>
        </w:rPr>
        <w:t xml:space="preserve">собственного   </w:t>
      </w:r>
      <w:r w:rsidRPr="00E94440">
        <w:rPr>
          <w:rFonts w:ascii="Times New Roman" w:hAnsi="Times New Roman"/>
          <w:color w:val="000000"/>
          <w:spacing w:val="25"/>
          <w:sz w:val="18"/>
          <w:szCs w:val="18"/>
        </w:rPr>
        <w:t xml:space="preserve"> </w:t>
      </w:r>
      <w:r w:rsidRPr="00E94440">
        <w:rPr>
          <w:rFonts w:ascii="Times New Roman" w:hAnsi="Times New Roman"/>
          <w:color w:val="000000"/>
          <w:sz w:val="18"/>
          <w:szCs w:val="18"/>
        </w:rPr>
        <w:t xml:space="preserve">художественно  </w:t>
      </w:r>
      <w:r w:rsidRPr="00E94440">
        <w:rPr>
          <w:rFonts w:ascii="Times New Roman" w:hAnsi="Times New Roman"/>
          <w:color w:val="000000"/>
          <w:spacing w:val="51"/>
          <w:sz w:val="18"/>
          <w:szCs w:val="18"/>
        </w:rPr>
        <w:t xml:space="preserve"> </w:t>
      </w:r>
      <w:r w:rsidRPr="00E94440">
        <w:rPr>
          <w:rFonts w:ascii="Times New Roman" w:hAnsi="Times New Roman"/>
          <w:color w:val="000000"/>
          <w:sz w:val="18"/>
          <w:szCs w:val="18"/>
        </w:rPr>
        <w:t xml:space="preserve">творческого   </w:t>
      </w:r>
      <w:r w:rsidRPr="00E94440">
        <w:rPr>
          <w:rFonts w:ascii="Times New Roman" w:hAnsi="Times New Roman"/>
          <w:color w:val="000000"/>
          <w:spacing w:val="13"/>
          <w:sz w:val="18"/>
          <w:szCs w:val="18"/>
        </w:rPr>
        <w:t xml:space="preserve"> </w:t>
      </w:r>
      <w:r w:rsidRPr="00E94440">
        <w:rPr>
          <w:rFonts w:ascii="Times New Roman" w:hAnsi="Times New Roman"/>
          <w:color w:val="000000"/>
          <w:sz w:val="18"/>
          <w:szCs w:val="18"/>
        </w:rPr>
        <w:t>замысла;</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46"/>
          <w:w w:val="213"/>
          <w:sz w:val="18"/>
          <w:szCs w:val="18"/>
        </w:rPr>
        <w:t xml:space="preserve"> </w:t>
      </w:r>
      <w:proofErr w:type="gramStart"/>
      <w:r w:rsidRPr="00E94440">
        <w:rPr>
          <w:rFonts w:ascii="Times New Roman" w:hAnsi="Times New Roman"/>
          <w:color w:val="000000"/>
          <w:spacing w:val="3"/>
          <w:sz w:val="18"/>
          <w:szCs w:val="18"/>
        </w:rPr>
        <w:t>различат</w:t>
      </w:r>
      <w:r w:rsidRPr="00E94440">
        <w:rPr>
          <w:rFonts w:ascii="Times New Roman" w:hAnsi="Times New Roman"/>
          <w:color w:val="000000"/>
          <w:sz w:val="18"/>
          <w:szCs w:val="18"/>
        </w:rPr>
        <w:t xml:space="preserve">ь   </w:t>
      </w:r>
      <w:r w:rsidRPr="00E94440">
        <w:rPr>
          <w:rFonts w:ascii="Times New Roman" w:hAnsi="Times New Roman"/>
          <w:color w:val="000000"/>
          <w:spacing w:val="9"/>
          <w:sz w:val="18"/>
          <w:szCs w:val="18"/>
        </w:rPr>
        <w:t xml:space="preserve"> </w:t>
      </w:r>
      <w:r w:rsidRPr="00E94440">
        <w:rPr>
          <w:rFonts w:ascii="Times New Roman" w:hAnsi="Times New Roman"/>
          <w:color w:val="000000"/>
          <w:spacing w:val="3"/>
          <w:sz w:val="18"/>
          <w:szCs w:val="18"/>
        </w:rPr>
        <w:t>основны</w:t>
      </w:r>
      <w:r w:rsidRPr="00E94440">
        <w:rPr>
          <w:rFonts w:ascii="Times New Roman" w:hAnsi="Times New Roman"/>
          <w:color w:val="000000"/>
          <w:sz w:val="18"/>
          <w:szCs w:val="18"/>
        </w:rPr>
        <w:t xml:space="preserve">е   </w:t>
      </w:r>
      <w:r w:rsidRPr="00E94440">
        <w:rPr>
          <w:rFonts w:ascii="Times New Roman" w:hAnsi="Times New Roman"/>
          <w:color w:val="000000"/>
          <w:spacing w:val="24"/>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43"/>
          <w:sz w:val="18"/>
          <w:szCs w:val="18"/>
        </w:rPr>
        <w:t xml:space="preserve"> </w:t>
      </w:r>
      <w:r w:rsidRPr="00E94440">
        <w:rPr>
          <w:rFonts w:ascii="Times New Roman" w:hAnsi="Times New Roman"/>
          <w:color w:val="000000"/>
          <w:spacing w:val="3"/>
          <w:sz w:val="18"/>
          <w:szCs w:val="18"/>
        </w:rPr>
        <w:t>составные</w:t>
      </w:r>
      <w:r w:rsidRPr="00E94440">
        <w:rPr>
          <w:rFonts w:ascii="Times New Roman" w:hAnsi="Times New Roman"/>
          <w:color w:val="000000"/>
          <w:sz w:val="18"/>
          <w:szCs w:val="18"/>
        </w:rPr>
        <w:t xml:space="preserve">,   </w:t>
      </w:r>
      <w:r w:rsidRPr="00E94440">
        <w:rPr>
          <w:rFonts w:ascii="Times New Roman" w:hAnsi="Times New Roman"/>
          <w:color w:val="000000"/>
          <w:spacing w:val="38"/>
          <w:sz w:val="18"/>
          <w:szCs w:val="18"/>
        </w:rPr>
        <w:t xml:space="preserve"> </w:t>
      </w:r>
      <w:r w:rsidRPr="00E94440">
        <w:rPr>
          <w:rFonts w:ascii="Times New Roman" w:hAnsi="Times New Roman"/>
          <w:color w:val="000000"/>
          <w:spacing w:val="3"/>
          <w:sz w:val="18"/>
          <w:szCs w:val="18"/>
        </w:rPr>
        <w:t>тёплы</w:t>
      </w:r>
      <w:r w:rsidRPr="00E94440">
        <w:rPr>
          <w:rFonts w:ascii="Times New Roman" w:hAnsi="Times New Roman"/>
          <w:color w:val="000000"/>
          <w:sz w:val="18"/>
          <w:szCs w:val="18"/>
        </w:rPr>
        <w:t xml:space="preserve">е  </w:t>
      </w:r>
      <w:r w:rsidRPr="00E94440">
        <w:rPr>
          <w:rFonts w:ascii="Times New Roman" w:hAnsi="Times New Roman"/>
          <w:color w:val="000000"/>
          <w:spacing w:val="37"/>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43"/>
          <w:sz w:val="18"/>
          <w:szCs w:val="18"/>
        </w:rPr>
        <w:t xml:space="preserve"> </w:t>
      </w:r>
      <w:r w:rsidRPr="00E94440">
        <w:rPr>
          <w:rFonts w:ascii="Times New Roman" w:hAnsi="Times New Roman"/>
          <w:color w:val="000000"/>
          <w:spacing w:val="3"/>
          <w:sz w:val="18"/>
          <w:szCs w:val="18"/>
        </w:rPr>
        <w:t xml:space="preserve">холодные </w:t>
      </w:r>
      <w:r w:rsidRPr="00E94440">
        <w:rPr>
          <w:rFonts w:ascii="Times New Roman" w:hAnsi="Times New Roman"/>
          <w:color w:val="000000"/>
          <w:spacing w:val="4"/>
          <w:w w:val="111"/>
          <w:sz w:val="18"/>
          <w:szCs w:val="18"/>
        </w:rPr>
        <w:t>цвета</w:t>
      </w:r>
      <w:r w:rsidRPr="00E94440">
        <w:rPr>
          <w:rFonts w:ascii="Times New Roman" w:hAnsi="Times New Roman"/>
          <w:color w:val="000000"/>
          <w:w w:val="111"/>
          <w:sz w:val="18"/>
          <w:szCs w:val="18"/>
        </w:rPr>
        <w:t>;</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spacing w:val="4"/>
          <w:w w:val="112"/>
          <w:sz w:val="18"/>
          <w:szCs w:val="18"/>
        </w:rPr>
        <w:t>изменят</w:t>
      </w:r>
      <w:r w:rsidRPr="00E94440">
        <w:rPr>
          <w:rFonts w:ascii="Times New Roman" w:hAnsi="Times New Roman"/>
          <w:color w:val="000000"/>
          <w:w w:val="112"/>
          <w:sz w:val="18"/>
          <w:szCs w:val="18"/>
        </w:rPr>
        <w:t>ь</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spacing w:val="4"/>
          <w:w w:val="107"/>
          <w:sz w:val="18"/>
          <w:szCs w:val="18"/>
        </w:rPr>
        <w:t>и</w:t>
      </w:r>
      <w:r w:rsidRPr="00E94440">
        <w:rPr>
          <w:rFonts w:ascii="Times New Roman" w:hAnsi="Times New Roman"/>
          <w:color w:val="000000"/>
          <w:w w:val="107"/>
          <w:sz w:val="18"/>
          <w:szCs w:val="18"/>
        </w:rPr>
        <w:t>х</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spacing w:val="4"/>
          <w:w w:val="112"/>
          <w:sz w:val="18"/>
          <w:szCs w:val="18"/>
        </w:rPr>
        <w:t>эмоциональну</w:t>
      </w:r>
      <w:r w:rsidRPr="00E94440">
        <w:rPr>
          <w:rFonts w:ascii="Times New Roman" w:hAnsi="Times New Roman"/>
          <w:color w:val="000000"/>
          <w:w w:val="112"/>
          <w:sz w:val="18"/>
          <w:szCs w:val="18"/>
        </w:rPr>
        <w:t>ю</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spacing w:val="4"/>
          <w:w w:val="112"/>
          <w:sz w:val="18"/>
          <w:szCs w:val="18"/>
        </w:rPr>
        <w:t>напряжённост</w:t>
      </w:r>
      <w:r w:rsidRPr="00E94440">
        <w:rPr>
          <w:rFonts w:ascii="Times New Roman" w:hAnsi="Times New Roman"/>
          <w:color w:val="000000"/>
          <w:w w:val="112"/>
          <w:sz w:val="18"/>
          <w:szCs w:val="18"/>
        </w:rPr>
        <w:t>ь</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w w:val="111"/>
          <w:sz w:val="18"/>
          <w:szCs w:val="18"/>
        </w:rPr>
        <w:t>с</w:t>
      </w:r>
      <w:r w:rsidRPr="00E94440">
        <w:rPr>
          <w:rFonts w:ascii="Times New Roman" w:hAnsi="Times New Roman"/>
          <w:color w:val="000000"/>
          <w:sz w:val="18"/>
          <w:szCs w:val="18"/>
        </w:rPr>
        <w:t xml:space="preserve">  </w:t>
      </w:r>
      <w:r w:rsidRPr="00E94440">
        <w:rPr>
          <w:rFonts w:ascii="Times New Roman" w:hAnsi="Times New Roman"/>
          <w:color w:val="000000"/>
          <w:spacing w:val="-12"/>
          <w:sz w:val="18"/>
          <w:szCs w:val="18"/>
        </w:rPr>
        <w:t xml:space="preserve"> </w:t>
      </w:r>
      <w:r w:rsidRPr="00E94440">
        <w:rPr>
          <w:rFonts w:ascii="Times New Roman" w:hAnsi="Times New Roman"/>
          <w:color w:val="000000"/>
          <w:spacing w:val="4"/>
          <w:w w:val="126"/>
          <w:sz w:val="18"/>
          <w:szCs w:val="18"/>
        </w:rPr>
        <w:t>по</w:t>
      </w:r>
      <w:r w:rsidRPr="00E94440">
        <w:rPr>
          <w:rFonts w:ascii="Times New Roman" w:hAnsi="Times New Roman"/>
          <w:color w:val="000000"/>
          <w:sz w:val="18"/>
          <w:szCs w:val="18"/>
        </w:rPr>
        <w:t xml:space="preserve">мощью </w:t>
      </w:r>
      <w:r w:rsidRPr="00E94440">
        <w:rPr>
          <w:rFonts w:ascii="Times New Roman" w:hAnsi="Times New Roman"/>
          <w:color w:val="000000"/>
          <w:spacing w:val="48"/>
          <w:sz w:val="18"/>
          <w:szCs w:val="18"/>
        </w:rPr>
        <w:t xml:space="preserve"> </w:t>
      </w:r>
      <w:r w:rsidRPr="00E94440">
        <w:rPr>
          <w:rFonts w:ascii="Times New Roman" w:hAnsi="Times New Roman"/>
          <w:color w:val="000000"/>
          <w:sz w:val="18"/>
          <w:szCs w:val="18"/>
        </w:rPr>
        <w:t xml:space="preserve">смешивания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с</w:t>
      </w:r>
      <w:r w:rsidRPr="00E94440">
        <w:rPr>
          <w:rFonts w:ascii="Times New Roman" w:hAnsi="Times New Roman"/>
          <w:color w:val="000000"/>
          <w:spacing w:val="39"/>
          <w:sz w:val="18"/>
          <w:szCs w:val="18"/>
        </w:rPr>
        <w:t xml:space="preserve"> </w:t>
      </w:r>
      <w:r w:rsidRPr="00E94440">
        <w:rPr>
          <w:rFonts w:ascii="Times New Roman" w:hAnsi="Times New Roman"/>
          <w:color w:val="000000"/>
          <w:sz w:val="18"/>
          <w:szCs w:val="18"/>
        </w:rPr>
        <w:t xml:space="preserve">белой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и</w:t>
      </w:r>
      <w:r w:rsidRPr="00E94440">
        <w:rPr>
          <w:rFonts w:ascii="Times New Roman" w:hAnsi="Times New Roman"/>
          <w:color w:val="000000"/>
          <w:spacing w:val="45"/>
          <w:sz w:val="18"/>
          <w:szCs w:val="18"/>
        </w:rPr>
        <w:t xml:space="preserve"> </w:t>
      </w:r>
      <w:r w:rsidRPr="00E94440">
        <w:rPr>
          <w:rFonts w:ascii="Times New Roman" w:hAnsi="Times New Roman"/>
          <w:color w:val="000000"/>
          <w:sz w:val="18"/>
          <w:szCs w:val="18"/>
        </w:rPr>
        <w:t xml:space="preserve">чёрной </w:t>
      </w:r>
      <w:r w:rsidRPr="00E94440">
        <w:rPr>
          <w:rFonts w:ascii="Times New Roman" w:hAnsi="Times New Roman"/>
          <w:color w:val="000000"/>
          <w:spacing w:val="52"/>
          <w:sz w:val="18"/>
          <w:szCs w:val="18"/>
        </w:rPr>
        <w:t xml:space="preserve"> </w:t>
      </w:r>
      <w:r w:rsidRPr="00E94440">
        <w:rPr>
          <w:rFonts w:ascii="Times New Roman" w:hAnsi="Times New Roman"/>
          <w:color w:val="000000"/>
          <w:sz w:val="18"/>
          <w:szCs w:val="18"/>
        </w:rPr>
        <w:t xml:space="preserve">красками;  </w:t>
      </w:r>
      <w:r w:rsidRPr="00E94440">
        <w:rPr>
          <w:rFonts w:ascii="Times New Roman" w:hAnsi="Times New Roman"/>
          <w:color w:val="000000"/>
          <w:spacing w:val="39"/>
          <w:sz w:val="18"/>
          <w:szCs w:val="18"/>
        </w:rPr>
        <w:t xml:space="preserve"> </w:t>
      </w:r>
      <w:r w:rsidRPr="00E94440">
        <w:rPr>
          <w:rFonts w:ascii="Times New Roman" w:hAnsi="Times New Roman"/>
          <w:color w:val="000000"/>
          <w:sz w:val="18"/>
          <w:szCs w:val="18"/>
        </w:rPr>
        <w:t xml:space="preserve">использовать </w:t>
      </w:r>
      <w:r w:rsidRPr="00E94440">
        <w:rPr>
          <w:rFonts w:ascii="Times New Roman" w:hAnsi="Times New Roman"/>
          <w:color w:val="000000"/>
          <w:spacing w:val="4"/>
          <w:sz w:val="18"/>
          <w:szCs w:val="18"/>
        </w:rPr>
        <w:t>и</w:t>
      </w:r>
      <w:r w:rsidRPr="00E94440">
        <w:rPr>
          <w:rFonts w:ascii="Times New Roman" w:hAnsi="Times New Roman"/>
          <w:color w:val="000000"/>
          <w:sz w:val="18"/>
          <w:szCs w:val="18"/>
        </w:rPr>
        <w:t xml:space="preserve">х   </w:t>
      </w:r>
      <w:r w:rsidRPr="00E94440">
        <w:rPr>
          <w:rFonts w:ascii="Times New Roman" w:hAnsi="Times New Roman"/>
          <w:color w:val="000000"/>
          <w:spacing w:val="4"/>
          <w:sz w:val="18"/>
          <w:szCs w:val="18"/>
        </w:rPr>
        <w:t>дл</w:t>
      </w:r>
      <w:r w:rsidRPr="00E94440">
        <w:rPr>
          <w:rFonts w:ascii="Times New Roman" w:hAnsi="Times New Roman"/>
          <w:color w:val="000000"/>
          <w:sz w:val="18"/>
          <w:szCs w:val="18"/>
        </w:rPr>
        <w:t xml:space="preserve">я  </w:t>
      </w:r>
      <w:r w:rsidRPr="00E94440">
        <w:rPr>
          <w:rFonts w:ascii="Times New Roman" w:hAnsi="Times New Roman"/>
          <w:color w:val="000000"/>
          <w:spacing w:val="16"/>
          <w:sz w:val="18"/>
          <w:szCs w:val="18"/>
        </w:rPr>
        <w:t xml:space="preserve"> </w:t>
      </w:r>
      <w:r w:rsidRPr="00E94440">
        <w:rPr>
          <w:rFonts w:ascii="Times New Roman" w:hAnsi="Times New Roman"/>
          <w:color w:val="000000"/>
          <w:spacing w:val="4"/>
          <w:sz w:val="18"/>
          <w:szCs w:val="18"/>
        </w:rPr>
        <w:t>передач</w:t>
      </w:r>
      <w:r w:rsidRPr="00E94440">
        <w:rPr>
          <w:rFonts w:ascii="Times New Roman" w:hAnsi="Times New Roman"/>
          <w:color w:val="000000"/>
          <w:sz w:val="18"/>
          <w:szCs w:val="18"/>
        </w:rPr>
        <w:t xml:space="preserve">и   </w:t>
      </w:r>
      <w:r w:rsidRPr="00E94440">
        <w:rPr>
          <w:rFonts w:ascii="Times New Roman" w:hAnsi="Times New Roman"/>
          <w:color w:val="000000"/>
          <w:spacing w:val="15"/>
          <w:sz w:val="18"/>
          <w:szCs w:val="18"/>
        </w:rPr>
        <w:t xml:space="preserve"> </w:t>
      </w:r>
      <w:r w:rsidRPr="00E94440">
        <w:rPr>
          <w:rFonts w:ascii="Times New Roman" w:hAnsi="Times New Roman"/>
          <w:color w:val="000000"/>
          <w:spacing w:val="4"/>
          <w:sz w:val="18"/>
          <w:szCs w:val="18"/>
        </w:rPr>
        <w:t>художественног</w:t>
      </w:r>
      <w:r w:rsidRPr="00E94440">
        <w:rPr>
          <w:rFonts w:ascii="Times New Roman" w:hAnsi="Times New Roman"/>
          <w:color w:val="000000"/>
          <w:sz w:val="18"/>
          <w:szCs w:val="18"/>
        </w:rPr>
        <w:t xml:space="preserve">о    </w:t>
      </w:r>
      <w:r w:rsidRPr="00E94440">
        <w:rPr>
          <w:rFonts w:ascii="Times New Roman" w:hAnsi="Times New Roman"/>
          <w:color w:val="000000"/>
          <w:spacing w:val="20"/>
          <w:sz w:val="18"/>
          <w:szCs w:val="18"/>
        </w:rPr>
        <w:t xml:space="preserve"> </w:t>
      </w:r>
      <w:r w:rsidRPr="00E94440">
        <w:rPr>
          <w:rFonts w:ascii="Times New Roman" w:hAnsi="Times New Roman"/>
          <w:color w:val="000000"/>
          <w:spacing w:val="4"/>
          <w:sz w:val="18"/>
          <w:szCs w:val="18"/>
        </w:rPr>
        <w:t>замысл</w:t>
      </w:r>
      <w:r w:rsidRPr="00E94440">
        <w:rPr>
          <w:rFonts w:ascii="Times New Roman" w:hAnsi="Times New Roman"/>
          <w:color w:val="000000"/>
          <w:sz w:val="18"/>
          <w:szCs w:val="18"/>
        </w:rPr>
        <w:t xml:space="preserve">а   </w:t>
      </w:r>
      <w:r w:rsidRPr="00E94440">
        <w:rPr>
          <w:rFonts w:ascii="Times New Roman" w:hAnsi="Times New Roman"/>
          <w:color w:val="000000"/>
          <w:spacing w:val="14"/>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46"/>
          <w:sz w:val="18"/>
          <w:szCs w:val="18"/>
        </w:rPr>
        <w:t xml:space="preserve"> </w:t>
      </w:r>
      <w:r w:rsidRPr="00E94440">
        <w:rPr>
          <w:rFonts w:ascii="Times New Roman" w:hAnsi="Times New Roman"/>
          <w:color w:val="000000"/>
          <w:spacing w:val="4"/>
          <w:sz w:val="18"/>
          <w:szCs w:val="18"/>
        </w:rPr>
        <w:t xml:space="preserve">собственной </w:t>
      </w:r>
      <w:r w:rsidRPr="00E94440">
        <w:rPr>
          <w:rFonts w:ascii="Times New Roman" w:hAnsi="Times New Roman"/>
          <w:color w:val="000000"/>
          <w:sz w:val="18"/>
          <w:szCs w:val="18"/>
        </w:rPr>
        <w:t xml:space="preserve">учебно-творческой   </w:t>
      </w:r>
      <w:r w:rsidRPr="00E94440">
        <w:rPr>
          <w:rFonts w:ascii="Times New Roman" w:hAnsi="Times New Roman"/>
          <w:color w:val="000000"/>
          <w:spacing w:val="14"/>
          <w:sz w:val="18"/>
          <w:szCs w:val="18"/>
        </w:rPr>
        <w:t xml:space="preserve"> </w:t>
      </w:r>
      <w:r w:rsidRPr="00E94440">
        <w:rPr>
          <w:rFonts w:ascii="Times New Roman" w:hAnsi="Times New Roman"/>
          <w:color w:val="000000"/>
          <w:sz w:val="18"/>
          <w:szCs w:val="18"/>
        </w:rPr>
        <w:t>деятельности;</w:t>
      </w:r>
      <w:proofErr w:type="gramEnd"/>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0"/>
          <w:w w:val="214"/>
          <w:sz w:val="18"/>
          <w:szCs w:val="18"/>
        </w:rPr>
        <w:t xml:space="preserve"> </w:t>
      </w:r>
      <w:r w:rsidRPr="00E94440">
        <w:rPr>
          <w:rFonts w:ascii="Times New Roman" w:hAnsi="Times New Roman"/>
          <w:color w:val="000000"/>
          <w:spacing w:val="1"/>
          <w:sz w:val="18"/>
          <w:szCs w:val="18"/>
        </w:rPr>
        <w:t>создават</w:t>
      </w:r>
      <w:r w:rsidRPr="00E94440">
        <w:rPr>
          <w:rFonts w:ascii="Times New Roman" w:hAnsi="Times New Roman"/>
          <w:color w:val="000000"/>
          <w:sz w:val="18"/>
          <w:szCs w:val="18"/>
        </w:rPr>
        <w:t xml:space="preserve">ь  </w:t>
      </w:r>
      <w:r w:rsidRPr="00E94440">
        <w:rPr>
          <w:rFonts w:ascii="Times New Roman" w:hAnsi="Times New Roman"/>
          <w:color w:val="000000"/>
          <w:spacing w:val="49"/>
          <w:sz w:val="18"/>
          <w:szCs w:val="18"/>
        </w:rPr>
        <w:t xml:space="preserve"> </w:t>
      </w:r>
      <w:r w:rsidRPr="00E94440">
        <w:rPr>
          <w:rFonts w:ascii="Times New Roman" w:hAnsi="Times New Roman"/>
          <w:color w:val="000000"/>
          <w:spacing w:val="1"/>
          <w:sz w:val="18"/>
          <w:szCs w:val="18"/>
        </w:rPr>
        <w:t>средствам</w:t>
      </w:r>
      <w:r w:rsidRPr="00E94440">
        <w:rPr>
          <w:rFonts w:ascii="Times New Roman" w:hAnsi="Times New Roman"/>
          <w:color w:val="000000"/>
          <w:sz w:val="18"/>
          <w:szCs w:val="18"/>
        </w:rPr>
        <w:t xml:space="preserve">и   </w:t>
      </w:r>
      <w:r w:rsidRPr="00E94440">
        <w:rPr>
          <w:rFonts w:ascii="Times New Roman" w:hAnsi="Times New Roman"/>
          <w:color w:val="000000"/>
          <w:spacing w:val="21"/>
          <w:sz w:val="18"/>
          <w:szCs w:val="18"/>
        </w:rPr>
        <w:t xml:space="preserve"> </w:t>
      </w:r>
      <w:r w:rsidRPr="00E94440">
        <w:rPr>
          <w:rFonts w:ascii="Times New Roman" w:hAnsi="Times New Roman"/>
          <w:color w:val="000000"/>
          <w:spacing w:val="1"/>
          <w:sz w:val="18"/>
          <w:szCs w:val="18"/>
        </w:rPr>
        <w:t>живописи</w:t>
      </w:r>
      <w:r w:rsidRPr="00E94440">
        <w:rPr>
          <w:rFonts w:ascii="Times New Roman" w:hAnsi="Times New Roman"/>
          <w:color w:val="000000"/>
          <w:sz w:val="18"/>
          <w:szCs w:val="18"/>
        </w:rPr>
        <w:t xml:space="preserve">,   </w:t>
      </w:r>
      <w:r w:rsidRPr="00E94440">
        <w:rPr>
          <w:rFonts w:ascii="Times New Roman" w:hAnsi="Times New Roman"/>
          <w:color w:val="000000"/>
          <w:spacing w:val="42"/>
          <w:sz w:val="18"/>
          <w:szCs w:val="18"/>
        </w:rPr>
        <w:t xml:space="preserve"> </w:t>
      </w:r>
      <w:r w:rsidRPr="00E94440">
        <w:rPr>
          <w:rFonts w:ascii="Times New Roman" w:hAnsi="Times New Roman"/>
          <w:color w:val="000000"/>
          <w:spacing w:val="1"/>
          <w:sz w:val="18"/>
          <w:szCs w:val="18"/>
        </w:rPr>
        <w:t>графики</w:t>
      </w:r>
      <w:r w:rsidRPr="00E94440">
        <w:rPr>
          <w:rFonts w:ascii="Times New Roman" w:hAnsi="Times New Roman"/>
          <w:color w:val="000000"/>
          <w:sz w:val="18"/>
          <w:szCs w:val="18"/>
        </w:rPr>
        <w:t xml:space="preserve">,   </w:t>
      </w:r>
      <w:r w:rsidRPr="00E94440">
        <w:rPr>
          <w:rFonts w:ascii="Times New Roman" w:hAnsi="Times New Roman"/>
          <w:color w:val="000000"/>
          <w:spacing w:val="31"/>
          <w:sz w:val="18"/>
          <w:szCs w:val="18"/>
        </w:rPr>
        <w:t xml:space="preserve"> </w:t>
      </w:r>
      <w:r w:rsidRPr="00E94440">
        <w:rPr>
          <w:rFonts w:ascii="Times New Roman" w:hAnsi="Times New Roman"/>
          <w:color w:val="000000"/>
          <w:spacing w:val="1"/>
          <w:sz w:val="18"/>
          <w:szCs w:val="18"/>
        </w:rPr>
        <w:t xml:space="preserve">скульптуры, </w:t>
      </w:r>
      <w:r w:rsidRPr="00E94440">
        <w:rPr>
          <w:rFonts w:ascii="Times New Roman" w:hAnsi="Times New Roman"/>
          <w:color w:val="000000"/>
          <w:spacing w:val="1"/>
          <w:w w:val="113"/>
          <w:sz w:val="18"/>
          <w:szCs w:val="18"/>
        </w:rPr>
        <w:t>декоративно прикладног</w:t>
      </w:r>
      <w:r w:rsidRPr="00E94440">
        <w:rPr>
          <w:rFonts w:ascii="Times New Roman" w:hAnsi="Times New Roman"/>
          <w:color w:val="000000"/>
          <w:w w:val="113"/>
          <w:sz w:val="18"/>
          <w:szCs w:val="18"/>
        </w:rPr>
        <w:t>о</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10"/>
          <w:sz w:val="18"/>
          <w:szCs w:val="18"/>
        </w:rPr>
        <w:t>искусств</w:t>
      </w:r>
      <w:r w:rsidRPr="00E94440">
        <w:rPr>
          <w:rFonts w:ascii="Times New Roman" w:hAnsi="Times New Roman"/>
          <w:color w:val="000000"/>
          <w:w w:val="110"/>
          <w:sz w:val="18"/>
          <w:szCs w:val="18"/>
        </w:rPr>
        <w:t>а</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11"/>
          <w:sz w:val="18"/>
          <w:szCs w:val="18"/>
        </w:rPr>
        <w:t>обра</w:t>
      </w:r>
      <w:r w:rsidRPr="00E94440">
        <w:rPr>
          <w:rFonts w:ascii="Times New Roman" w:hAnsi="Times New Roman"/>
          <w:color w:val="000000"/>
          <w:w w:val="111"/>
          <w:sz w:val="18"/>
          <w:szCs w:val="18"/>
        </w:rPr>
        <w:t>з</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10"/>
          <w:sz w:val="18"/>
          <w:szCs w:val="18"/>
        </w:rPr>
        <w:t>человека</w:t>
      </w:r>
      <w:r w:rsidRPr="00E94440">
        <w:rPr>
          <w:rFonts w:ascii="Times New Roman" w:hAnsi="Times New Roman"/>
          <w:color w:val="000000"/>
          <w:w w:val="110"/>
          <w:sz w:val="18"/>
          <w:szCs w:val="18"/>
        </w:rPr>
        <w:t>:</w:t>
      </w:r>
      <w:r w:rsidRPr="00E94440">
        <w:rPr>
          <w:rFonts w:ascii="Times New Roman" w:hAnsi="Times New Roman"/>
          <w:color w:val="000000"/>
          <w:sz w:val="18"/>
          <w:szCs w:val="18"/>
        </w:rPr>
        <w:t xml:space="preserve">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w w:val="115"/>
          <w:sz w:val="18"/>
          <w:szCs w:val="18"/>
        </w:rPr>
        <w:t>переда</w:t>
      </w:r>
      <w:r w:rsidRPr="00E94440">
        <w:rPr>
          <w:rFonts w:ascii="Times New Roman" w:hAnsi="Times New Roman"/>
          <w:color w:val="000000"/>
          <w:w w:val="108"/>
          <w:sz w:val="18"/>
          <w:szCs w:val="18"/>
        </w:rPr>
        <w:t>вать</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4"/>
          <w:sz w:val="18"/>
          <w:szCs w:val="18"/>
        </w:rPr>
        <w:t>на</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2"/>
          <w:sz w:val="18"/>
          <w:szCs w:val="18"/>
        </w:rPr>
        <w:t>плоскости</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09"/>
          <w:sz w:val="18"/>
          <w:szCs w:val="18"/>
        </w:rPr>
        <w:t>в</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09"/>
          <w:sz w:val="18"/>
          <w:szCs w:val="18"/>
        </w:rPr>
        <w:t>объёме</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3"/>
          <w:sz w:val="18"/>
          <w:szCs w:val="18"/>
        </w:rPr>
        <w:t>пропорции</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4"/>
          <w:sz w:val="18"/>
          <w:szCs w:val="18"/>
        </w:rPr>
        <w:t>лица,</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1"/>
          <w:sz w:val="18"/>
          <w:szCs w:val="18"/>
        </w:rPr>
        <w:t>фигуры;</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25"/>
          <w:sz w:val="18"/>
          <w:szCs w:val="18"/>
        </w:rPr>
        <w:t>пе</w:t>
      </w:r>
      <w:r w:rsidRPr="00E94440">
        <w:rPr>
          <w:rFonts w:ascii="Times New Roman" w:hAnsi="Times New Roman"/>
          <w:color w:val="000000"/>
          <w:w w:val="109"/>
          <w:sz w:val="18"/>
          <w:szCs w:val="18"/>
        </w:rPr>
        <w:t>редавать</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0"/>
          <w:sz w:val="18"/>
          <w:szCs w:val="18"/>
        </w:rPr>
        <w:t>характерные</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09"/>
          <w:sz w:val="18"/>
          <w:szCs w:val="18"/>
        </w:rPr>
        <w:t>черты</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2"/>
          <w:sz w:val="18"/>
          <w:szCs w:val="18"/>
        </w:rPr>
        <w:t>внешнего</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3"/>
          <w:sz w:val="18"/>
          <w:szCs w:val="18"/>
        </w:rPr>
        <w:t>облика,</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0"/>
          <w:sz w:val="18"/>
          <w:szCs w:val="18"/>
        </w:rPr>
        <w:t>одежды,</w:t>
      </w:r>
      <w:r w:rsidRPr="00E94440">
        <w:rPr>
          <w:rFonts w:ascii="Times New Roman" w:hAnsi="Times New Roman"/>
          <w:color w:val="000000"/>
          <w:sz w:val="18"/>
          <w:szCs w:val="18"/>
        </w:rPr>
        <w:t xml:space="preserve"> </w:t>
      </w:r>
      <w:r w:rsidRPr="00E94440">
        <w:rPr>
          <w:rFonts w:ascii="Times New Roman" w:hAnsi="Times New Roman"/>
          <w:color w:val="000000"/>
          <w:spacing w:val="-3"/>
          <w:sz w:val="18"/>
          <w:szCs w:val="18"/>
        </w:rPr>
        <w:t xml:space="preserve"> </w:t>
      </w:r>
      <w:r w:rsidRPr="00E94440">
        <w:rPr>
          <w:rFonts w:ascii="Times New Roman" w:hAnsi="Times New Roman"/>
          <w:color w:val="000000"/>
          <w:w w:val="117"/>
          <w:sz w:val="18"/>
          <w:szCs w:val="18"/>
        </w:rPr>
        <w:t>укра</w:t>
      </w:r>
      <w:r w:rsidRPr="00E94440">
        <w:rPr>
          <w:rFonts w:ascii="Times New Roman" w:hAnsi="Times New Roman"/>
          <w:color w:val="000000"/>
          <w:sz w:val="18"/>
          <w:szCs w:val="18"/>
        </w:rPr>
        <w:t xml:space="preserve">шений  </w:t>
      </w:r>
      <w:r w:rsidRPr="00E94440">
        <w:rPr>
          <w:rFonts w:ascii="Times New Roman" w:hAnsi="Times New Roman"/>
          <w:color w:val="000000"/>
          <w:spacing w:val="28"/>
          <w:sz w:val="18"/>
          <w:szCs w:val="18"/>
        </w:rPr>
        <w:t xml:space="preserve"> </w:t>
      </w:r>
      <w:r w:rsidRPr="00E94440">
        <w:rPr>
          <w:rFonts w:ascii="Times New Roman" w:hAnsi="Times New Roman"/>
          <w:color w:val="000000"/>
          <w:sz w:val="18"/>
          <w:szCs w:val="18"/>
        </w:rPr>
        <w:t>человека;</w:t>
      </w:r>
    </w:p>
    <w:p w:rsidR="00E94440" w:rsidRPr="00E94440" w:rsidRDefault="00E94440" w:rsidP="00E94440">
      <w:pPr>
        <w:pStyle w:val="21"/>
        <w:numPr>
          <w:ilvl w:val="0"/>
          <w:numId w:val="12"/>
        </w:numPr>
        <w:rPr>
          <w:rFonts w:ascii="Times New Roman" w:hAnsi="Times New Roman"/>
          <w:sz w:val="18"/>
          <w:szCs w:val="18"/>
        </w:rPr>
      </w:pPr>
      <w:r w:rsidRPr="00E94440">
        <w:rPr>
          <w:rFonts w:ascii="Times New Roman" w:hAnsi="Times New Roman"/>
          <w:color w:val="000000"/>
          <w:spacing w:val="-46"/>
          <w:w w:val="214"/>
          <w:sz w:val="18"/>
          <w:szCs w:val="18"/>
        </w:rPr>
        <w:t xml:space="preserve"> </w:t>
      </w:r>
      <w:r w:rsidRPr="00E94440">
        <w:rPr>
          <w:rFonts w:ascii="Times New Roman" w:hAnsi="Times New Roman"/>
          <w:color w:val="000000"/>
          <w:spacing w:val="3"/>
          <w:sz w:val="18"/>
          <w:szCs w:val="18"/>
        </w:rPr>
        <w:t>наблюдать</w:t>
      </w:r>
      <w:r w:rsidRPr="00E94440">
        <w:rPr>
          <w:rFonts w:ascii="Times New Roman" w:hAnsi="Times New Roman"/>
          <w:color w:val="000000"/>
          <w:sz w:val="18"/>
          <w:szCs w:val="18"/>
        </w:rPr>
        <w:t xml:space="preserve">,   </w:t>
      </w:r>
      <w:r w:rsidRPr="00E94440">
        <w:rPr>
          <w:rFonts w:ascii="Times New Roman" w:hAnsi="Times New Roman"/>
          <w:color w:val="000000"/>
          <w:spacing w:val="23"/>
          <w:sz w:val="18"/>
          <w:szCs w:val="18"/>
        </w:rPr>
        <w:t xml:space="preserve"> </w:t>
      </w:r>
      <w:r w:rsidRPr="00E94440">
        <w:rPr>
          <w:rFonts w:ascii="Times New Roman" w:hAnsi="Times New Roman"/>
          <w:color w:val="000000"/>
          <w:spacing w:val="3"/>
          <w:sz w:val="18"/>
          <w:szCs w:val="18"/>
        </w:rPr>
        <w:t>сравнивать</w:t>
      </w:r>
      <w:r w:rsidRPr="00E94440">
        <w:rPr>
          <w:rFonts w:ascii="Times New Roman" w:hAnsi="Times New Roman"/>
          <w:color w:val="000000"/>
          <w:sz w:val="18"/>
          <w:szCs w:val="18"/>
        </w:rPr>
        <w:t xml:space="preserve">,   </w:t>
      </w:r>
      <w:r w:rsidRPr="00E94440">
        <w:rPr>
          <w:rFonts w:ascii="Times New Roman" w:hAnsi="Times New Roman"/>
          <w:color w:val="000000"/>
          <w:spacing w:val="47"/>
          <w:sz w:val="18"/>
          <w:szCs w:val="18"/>
        </w:rPr>
        <w:t xml:space="preserve"> </w:t>
      </w:r>
      <w:r w:rsidRPr="00E94440">
        <w:rPr>
          <w:rFonts w:ascii="Times New Roman" w:hAnsi="Times New Roman"/>
          <w:color w:val="000000"/>
          <w:spacing w:val="3"/>
          <w:sz w:val="18"/>
          <w:szCs w:val="18"/>
        </w:rPr>
        <w:t>сопоставлят</w:t>
      </w:r>
      <w:r w:rsidRPr="00E94440">
        <w:rPr>
          <w:rFonts w:ascii="Times New Roman" w:hAnsi="Times New Roman"/>
          <w:color w:val="000000"/>
          <w:sz w:val="18"/>
          <w:szCs w:val="18"/>
        </w:rPr>
        <w:t xml:space="preserve">ь   </w:t>
      </w:r>
      <w:r w:rsidRPr="00E94440">
        <w:rPr>
          <w:rFonts w:ascii="Times New Roman" w:hAnsi="Times New Roman"/>
          <w:color w:val="000000"/>
          <w:spacing w:val="51"/>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43"/>
          <w:sz w:val="18"/>
          <w:szCs w:val="18"/>
        </w:rPr>
        <w:t xml:space="preserve"> </w:t>
      </w:r>
      <w:r w:rsidRPr="00E94440">
        <w:rPr>
          <w:rFonts w:ascii="Times New Roman" w:hAnsi="Times New Roman"/>
          <w:color w:val="000000"/>
          <w:spacing w:val="3"/>
          <w:sz w:val="18"/>
          <w:szCs w:val="18"/>
        </w:rPr>
        <w:t xml:space="preserve">анализировать </w:t>
      </w:r>
      <w:r w:rsidRPr="00E94440">
        <w:rPr>
          <w:rFonts w:ascii="Times New Roman" w:hAnsi="Times New Roman"/>
          <w:color w:val="000000"/>
          <w:sz w:val="18"/>
          <w:szCs w:val="18"/>
        </w:rPr>
        <w:t xml:space="preserve">пространственную    </w:t>
      </w:r>
      <w:r w:rsidRPr="00E94440">
        <w:rPr>
          <w:rFonts w:ascii="Times New Roman" w:hAnsi="Times New Roman"/>
          <w:color w:val="000000"/>
          <w:spacing w:val="2"/>
          <w:sz w:val="18"/>
          <w:szCs w:val="18"/>
        </w:rPr>
        <w:t xml:space="preserve"> </w:t>
      </w:r>
      <w:r w:rsidRPr="00E94440">
        <w:rPr>
          <w:rFonts w:ascii="Times New Roman" w:hAnsi="Times New Roman"/>
          <w:color w:val="000000"/>
          <w:sz w:val="18"/>
          <w:szCs w:val="18"/>
        </w:rPr>
        <w:t xml:space="preserve">форму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 xml:space="preserve">предмета;  </w:t>
      </w:r>
      <w:r w:rsidRPr="00E94440">
        <w:rPr>
          <w:rFonts w:ascii="Times New Roman" w:hAnsi="Times New Roman"/>
          <w:color w:val="000000"/>
          <w:spacing w:val="11"/>
          <w:sz w:val="18"/>
          <w:szCs w:val="18"/>
        </w:rPr>
        <w:t xml:space="preserve"> </w:t>
      </w:r>
      <w:r w:rsidRPr="00E94440">
        <w:rPr>
          <w:rFonts w:ascii="Times New Roman" w:hAnsi="Times New Roman"/>
          <w:color w:val="000000"/>
          <w:sz w:val="18"/>
          <w:szCs w:val="18"/>
        </w:rPr>
        <w:t xml:space="preserve">изображать  </w:t>
      </w:r>
      <w:r w:rsidRPr="00E94440">
        <w:rPr>
          <w:rFonts w:ascii="Times New Roman" w:hAnsi="Times New Roman"/>
          <w:color w:val="000000"/>
          <w:spacing w:val="26"/>
          <w:sz w:val="18"/>
          <w:szCs w:val="18"/>
        </w:rPr>
        <w:t xml:space="preserve"> </w:t>
      </w:r>
      <w:r w:rsidRPr="00E94440">
        <w:rPr>
          <w:rFonts w:ascii="Times New Roman" w:hAnsi="Times New Roman"/>
          <w:color w:val="000000"/>
          <w:sz w:val="18"/>
          <w:szCs w:val="18"/>
        </w:rPr>
        <w:t xml:space="preserve">предметы </w:t>
      </w:r>
      <w:r w:rsidRPr="00E94440">
        <w:rPr>
          <w:rFonts w:ascii="Times New Roman" w:hAnsi="Times New Roman"/>
          <w:color w:val="000000"/>
          <w:w w:val="121"/>
          <w:sz w:val="18"/>
          <w:szCs w:val="18"/>
        </w:rPr>
        <w:t>раз</w:t>
      </w:r>
      <w:r w:rsidRPr="00E94440">
        <w:rPr>
          <w:rFonts w:ascii="Times New Roman" w:hAnsi="Times New Roman"/>
          <w:color w:val="000000"/>
          <w:spacing w:val="1"/>
          <w:sz w:val="18"/>
          <w:szCs w:val="18"/>
        </w:rPr>
        <w:t>лично</w:t>
      </w:r>
      <w:r w:rsidRPr="00E94440">
        <w:rPr>
          <w:rFonts w:ascii="Times New Roman" w:hAnsi="Times New Roman"/>
          <w:color w:val="000000"/>
          <w:sz w:val="18"/>
          <w:szCs w:val="18"/>
        </w:rPr>
        <w:t xml:space="preserve">й   </w:t>
      </w:r>
      <w:r w:rsidRPr="00E94440">
        <w:rPr>
          <w:rFonts w:ascii="Times New Roman" w:hAnsi="Times New Roman"/>
          <w:color w:val="000000"/>
          <w:spacing w:val="4"/>
          <w:sz w:val="18"/>
          <w:szCs w:val="18"/>
        </w:rPr>
        <w:t xml:space="preserve"> </w:t>
      </w:r>
      <w:r w:rsidRPr="00E94440">
        <w:rPr>
          <w:rFonts w:ascii="Times New Roman" w:hAnsi="Times New Roman"/>
          <w:color w:val="000000"/>
          <w:spacing w:val="1"/>
          <w:sz w:val="18"/>
          <w:szCs w:val="18"/>
        </w:rPr>
        <w:t>формы</w:t>
      </w:r>
      <w:r w:rsidRPr="00E94440">
        <w:rPr>
          <w:rFonts w:ascii="Times New Roman" w:hAnsi="Times New Roman"/>
          <w:color w:val="000000"/>
          <w:sz w:val="18"/>
          <w:szCs w:val="18"/>
        </w:rPr>
        <w:t xml:space="preserve">;   </w:t>
      </w:r>
      <w:r w:rsidRPr="00E94440">
        <w:rPr>
          <w:rFonts w:ascii="Times New Roman" w:hAnsi="Times New Roman"/>
          <w:color w:val="000000"/>
          <w:spacing w:val="7"/>
          <w:sz w:val="18"/>
          <w:szCs w:val="18"/>
        </w:rPr>
        <w:t xml:space="preserve"> </w:t>
      </w:r>
      <w:r w:rsidRPr="00E94440">
        <w:rPr>
          <w:rFonts w:ascii="Times New Roman" w:hAnsi="Times New Roman"/>
          <w:color w:val="000000"/>
          <w:spacing w:val="1"/>
          <w:sz w:val="18"/>
          <w:szCs w:val="18"/>
        </w:rPr>
        <w:t>использоват</w:t>
      </w:r>
      <w:r w:rsidRPr="00E94440">
        <w:rPr>
          <w:rFonts w:ascii="Times New Roman" w:hAnsi="Times New Roman"/>
          <w:color w:val="000000"/>
          <w:sz w:val="18"/>
          <w:szCs w:val="18"/>
        </w:rPr>
        <w:t xml:space="preserve">ь   </w:t>
      </w:r>
      <w:r w:rsidRPr="00E94440">
        <w:rPr>
          <w:rFonts w:ascii="Times New Roman" w:hAnsi="Times New Roman"/>
          <w:color w:val="000000"/>
          <w:spacing w:val="50"/>
          <w:sz w:val="18"/>
          <w:szCs w:val="18"/>
        </w:rPr>
        <w:t xml:space="preserve"> </w:t>
      </w:r>
      <w:r w:rsidRPr="00E94440">
        <w:rPr>
          <w:rFonts w:ascii="Times New Roman" w:hAnsi="Times New Roman"/>
          <w:color w:val="000000"/>
          <w:spacing w:val="1"/>
          <w:sz w:val="18"/>
          <w:szCs w:val="18"/>
        </w:rPr>
        <w:t>просты</w:t>
      </w:r>
      <w:r w:rsidRPr="00E94440">
        <w:rPr>
          <w:rFonts w:ascii="Times New Roman" w:hAnsi="Times New Roman"/>
          <w:color w:val="000000"/>
          <w:sz w:val="18"/>
          <w:szCs w:val="18"/>
        </w:rPr>
        <w:t xml:space="preserve">е    </w:t>
      </w:r>
      <w:r w:rsidRPr="00E94440">
        <w:rPr>
          <w:rFonts w:ascii="Times New Roman" w:hAnsi="Times New Roman"/>
          <w:color w:val="000000"/>
          <w:spacing w:val="1"/>
          <w:sz w:val="18"/>
          <w:szCs w:val="18"/>
        </w:rPr>
        <w:t>форм</w:t>
      </w:r>
      <w:r w:rsidRPr="00E94440">
        <w:rPr>
          <w:rFonts w:ascii="Times New Roman" w:hAnsi="Times New Roman"/>
          <w:color w:val="000000"/>
          <w:sz w:val="18"/>
          <w:szCs w:val="18"/>
        </w:rPr>
        <w:t xml:space="preserve">ы  </w:t>
      </w:r>
      <w:r w:rsidRPr="00E94440">
        <w:rPr>
          <w:rFonts w:ascii="Times New Roman" w:hAnsi="Times New Roman"/>
          <w:color w:val="000000"/>
          <w:spacing w:val="52"/>
          <w:sz w:val="18"/>
          <w:szCs w:val="18"/>
        </w:rPr>
        <w:t xml:space="preserve"> </w:t>
      </w:r>
      <w:r w:rsidRPr="00E94440">
        <w:rPr>
          <w:rFonts w:ascii="Times New Roman" w:hAnsi="Times New Roman"/>
          <w:color w:val="000000"/>
          <w:spacing w:val="1"/>
          <w:sz w:val="18"/>
          <w:szCs w:val="18"/>
        </w:rPr>
        <w:t>дл</w:t>
      </w:r>
      <w:r w:rsidRPr="00E94440">
        <w:rPr>
          <w:rFonts w:ascii="Times New Roman" w:hAnsi="Times New Roman"/>
          <w:color w:val="000000"/>
          <w:sz w:val="18"/>
          <w:szCs w:val="18"/>
        </w:rPr>
        <w:t xml:space="preserve">я  </w:t>
      </w:r>
      <w:r w:rsidRPr="00E94440">
        <w:rPr>
          <w:rFonts w:ascii="Times New Roman" w:hAnsi="Times New Roman"/>
          <w:color w:val="000000"/>
          <w:spacing w:val="2"/>
          <w:sz w:val="18"/>
          <w:szCs w:val="18"/>
        </w:rPr>
        <w:t xml:space="preserve"> </w:t>
      </w:r>
      <w:r w:rsidRPr="00E94440">
        <w:rPr>
          <w:rFonts w:ascii="Times New Roman" w:hAnsi="Times New Roman"/>
          <w:color w:val="000000"/>
          <w:spacing w:val="1"/>
          <w:sz w:val="18"/>
          <w:szCs w:val="18"/>
        </w:rPr>
        <w:t xml:space="preserve">создания </w:t>
      </w:r>
      <w:r w:rsidRPr="00E94440">
        <w:rPr>
          <w:rFonts w:ascii="Times New Roman" w:hAnsi="Times New Roman"/>
          <w:color w:val="000000"/>
          <w:sz w:val="18"/>
          <w:szCs w:val="18"/>
        </w:rPr>
        <w:t xml:space="preserve">выразительных   </w:t>
      </w:r>
      <w:r w:rsidRPr="00E94440">
        <w:rPr>
          <w:rFonts w:ascii="Times New Roman" w:hAnsi="Times New Roman"/>
          <w:color w:val="000000"/>
          <w:spacing w:val="31"/>
          <w:sz w:val="18"/>
          <w:szCs w:val="18"/>
        </w:rPr>
        <w:t xml:space="preserve"> </w:t>
      </w:r>
      <w:r w:rsidRPr="00E94440">
        <w:rPr>
          <w:rFonts w:ascii="Times New Roman" w:hAnsi="Times New Roman"/>
          <w:color w:val="000000"/>
          <w:sz w:val="18"/>
          <w:szCs w:val="18"/>
        </w:rPr>
        <w:t xml:space="preserve">образов  </w:t>
      </w:r>
      <w:r w:rsidRPr="00E94440">
        <w:rPr>
          <w:rFonts w:ascii="Times New Roman" w:hAnsi="Times New Roman"/>
          <w:color w:val="000000"/>
          <w:spacing w:val="22"/>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7"/>
          <w:sz w:val="18"/>
          <w:szCs w:val="18"/>
        </w:rPr>
        <w:t xml:space="preserve"> </w:t>
      </w:r>
      <w:r w:rsidRPr="00E94440">
        <w:rPr>
          <w:rFonts w:ascii="Times New Roman" w:hAnsi="Times New Roman"/>
          <w:color w:val="000000"/>
          <w:sz w:val="18"/>
          <w:szCs w:val="18"/>
        </w:rPr>
        <w:t xml:space="preserve">живописи,   </w:t>
      </w:r>
      <w:r w:rsidRPr="00E94440">
        <w:rPr>
          <w:rFonts w:ascii="Times New Roman" w:hAnsi="Times New Roman"/>
          <w:color w:val="000000"/>
          <w:spacing w:val="16"/>
          <w:sz w:val="18"/>
          <w:szCs w:val="18"/>
        </w:rPr>
        <w:t xml:space="preserve"> </w:t>
      </w:r>
      <w:r w:rsidRPr="00E94440">
        <w:rPr>
          <w:rFonts w:ascii="Times New Roman" w:hAnsi="Times New Roman"/>
          <w:color w:val="000000"/>
          <w:sz w:val="18"/>
          <w:szCs w:val="18"/>
        </w:rPr>
        <w:t xml:space="preserve">скульптуре, </w:t>
      </w:r>
      <w:r w:rsidRPr="00E94440">
        <w:rPr>
          <w:rFonts w:ascii="Times New Roman" w:hAnsi="Times New Roman"/>
          <w:sz w:val="18"/>
          <w:szCs w:val="18"/>
        </w:rPr>
        <w:t>графике;</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49"/>
          <w:w w:val="214"/>
          <w:sz w:val="18"/>
          <w:szCs w:val="18"/>
        </w:rPr>
        <w:t xml:space="preserve"> </w:t>
      </w:r>
      <w:r w:rsidRPr="00E94440">
        <w:rPr>
          <w:rFonts w:ascii="Times New Roman" w:hAnsi="Times New Roman"/>
          <w:color w:val="000000"/>
          <w:spacing w:val="1"/>
          <w:sz w:val="18"/>
          <w:szCs w:val="18"/>
        </w:rPr>
        <w:t>использоват</w:t>
      </w:r>
      <w:r w:rsidRPr="00E94440">
        <w:rPr>
          <w:rFonts w:ascii="Times New Roman" w:hAnsi="Times New Roman"/>
          <w:color w:val="000000"/>
          <w:sz w:val="18"/>
          <w:szCs w:val="18"/>
        </w:rPr>
        <w:t xml:space="preserve">ь   </w:t>
      </w:r>
      <w:r w:rsidRPr="00E94440">
        <w:rPr>
          <w:rFonts w:ascii="Times New Roman" w:hAnsi="Times New Roman"/>
          <w:color w:val="000000"/>
          <w:spacing w:val="51"/>
          <w:sz w:val="18"/>
          <w:szCs w:val="18"/>
        </w:rPr>
        <w:t xml:space="preserve"> </w:t>
      </w:r>
      <w:r w:rsidRPr="00E94440">
        <w:rPr>
          <w:rFonts w:ascii="Times New Roman" w:hAnsi="Times New Roman"/>
          <w:color w:val="000000"/>
          <w:spacing w:val="1"/>
          <w:sz w:val="18"/>
          <w:szCs w:val="18"/>
        </w:rPr>
        <w:t>декоративны</w:t>
      </w:r>
      <w:r w:rsidRPr="00E94440">
        <w:rPr>
          <w:rFonts w:ascii="Times New Roman" w:hAnsi="Times New Roman"/>
          <w:color w:val="000000"/>
          <w:sz w:val="18"/>
          <w:szCs w:val="18"/>
        </w:rPr>
        <w:t xml:space="preserve">е    </w:t>
      </w:r>
      <w:r w:rsidRPr="00E94440">
        <w:rPr>
          <w:rFonts w:ascii="Times New Roman" w:hAnsi="Times New Roman"/>
          <w:color w:val="000000"/>
          <w:spacing w:val="5"/>
          <w:sz w:val="18"/>
          <w:szCs w:val="18"/>
        </w:rPr>
        <w:t xml:space="preserve"> </w:t>
      </w:r>
      <w:r w:rsidRPr="00E94440">
        <w:rPr>
          <w:rFonts w:ascii="Times New Roman" w:hAnsi="Times New Roman"/>
          <w:color w:val="000000"/>
          <w:spacing w:val="1"/>
          <w:sz w:val="18"/>
          <w:szCs w:val="18"/>
        </w:rPr>
        <w:t>элементы</w:t>
      </w:r>
      <w:r w:rsidRPr="00E94440">
        <w:rPr>
          <w:rFonts w:ascii="Times New Roman" w:hAnsi="Times New Roman"/>
          <w:color w:val="000000"/>
          <w:sz w:val="18"/>
          <w:szCs w:val="18"/>
        </w:rPr>
        <w:t xml:space="preserve">,   </w:t>
      </w:r>
      <w:r w:rsidRPr="00E94440">
        <w:rPr>
          <w:rFonts w:ascii="Times New Roman" w:hAnsi="Times New Roman"/>
          <w:color w:val="000000"/>
          <w:spacing w:val="38"/>
          <w:sz w:val="18"/>
          <w:szCs w:val="18"/>
        </w:rPr>
        <w:t xml:space="preserve"> </w:t>
      </w:r>
      <w:r w:rsidRPr="00E94440">
        <w:rPr>
          <w:rFonts w:ascii="Times New Roman" w:hAnsi="Times New Roman"/>
          <w:color w:val="000000"/>
          <w:spacing w:val="1"/>
          <w:sz w:val="18"/>
          <w:szCs w:val="18"/>
        </w:rPr>
        <w:t xml:space="preserve">геометрические, </w:t>
      </w:r>
      <w:r w:rsidRPr="00E94440">
        <w:rPr>
          <w:rFonts w:ascii="Times New Roman" w:hAnsi="Times New Roman"/>
          <w:color w:val="000000"/>
          <w:sz w:val="18"/>
          <w:szCs w:val="18"/>
        </w:rPr>
        <w:t xml:space="preserve">растительные   </w:t>
      </w:r>
      <w:r w:rsidRPr="00E94440">
        <w:rPr>
          <w:rFonts w:ascii="Times New Roman" w:hAnsi="Times New Roman"/>
          <w:color w:val="000000"/>
          <w:spacing w:val="13"/>
          <w:sz w:val="18"/>
          <w:szCs w:val="18"/>
        </w:rPr>
        <w:t xml:space="preserve"> </w:t>
      </w:r>
      <w:r w:rsidRPr="00E94440">
        <w:rPr>
          <w:rFonts w:ascii="Times New Roman" w:hAnsi="Times New Roman"/>
          <w:color w:val="000000"/>
          <w:sz w:val="18"/>
          <w:szCs w:val="18"/>
        </w:rPr>
        <w:t xml:space="preserve">узоры </w:t>
      </w:r>
      <w:r w:rsidRPr="00E94440">
        <w:rPr>
          <w:rFonts w:ascii="Times New Roman" w:hAnsi="Times New Roman"/>
          <w:color w:val="000000"/>
          <w:spacing w:val="43"/>
          <w:sz w:val="18"/>
          <w:szCs w:val="18"/>
        </w:rPr>
        <w:t xml:space="preserve"> </w:t>
      </w:r>
      <w:r w:rsidRPr="00E94440">
        <w:rPr>
          <w:rFonts w:ascii="Times New Roman" w:hAnsi="Times New Roman"/>
          <w:color w:val="000000"/>
          <w:sz w:val="18"/>
          <w:szCs w:val="18"/>
        </w:rPr>
        <w:t xml:space="preserve">для </w:t>
      </w:r>
      <w:r w:rsidRPr="00E94440">
        <w:rPr>
          <w:rFonts w:ascii="Times New Roman" w:hAnsi="Times New Roman"/>
          <w:color w:val="000000"/>
          <w:spacing w:val="26"/>
          <w:sz w:val="18"/>
          <w:szCs w:val="18"/>
        </w:rPr>
        <w:t xml:space="preserve"> </w:t>
      </w:r>
      <w:r w:rsidRPr="00E94440">
        <w:rPr>
          <w:rFonts w:ascii="Times New Roman" w:hAnsi="Times New Roman"/>
          <w:color w:val="000000"/>
          <w:sz w:val="18"/>
          <w:szCs w:val="18"/>
        </w:rPr>
        <w:t xml:space="preserve">украшения   </w:t>
      </w:r>
      <w:r w:rsidRPr="00E94440">
        <w:rPr>
          <w:rFonts w:ascii="Times New Roman" w:hAnsi="Times New Roman"/>
          <w:color w:val="000000"/>
          <w:spacing w:val="8"/>
          <w:sz w:val="18"/>
          <w:szCs w:val="18"/>
        </w:rPr>
        <w:t xml:space="preserve"> </w:t>
      </w:r>
      <w:r w:rsidRPr="00E94440">
        <w:rPr>
          <w:rFonts w:ascii="Times New Roman" w:hAnsi="Times New Roman"/>
          <w:color w:val="000000"/>
          <w:sz w:val="18"/>
          <w:szCs w:val="18"/>
        </w:rPr>
        <w:t xml:space="preserve">своих </w:t>
      </w:r>
      <w:r w:rsidRPr="00E94440">
        <w:rPr>
          <w:rFonts w:ascii="Times New Roman" w:hAnsi="Times New Roman"/>
          <w:color w:val="000000"/>
          <w:spacing w:val="41"/>
          <w:sz w:val="18"/>
          <w:szCs w:val="18"/>
        </w:rPr>
        <w:t xml:space="preserve"> </w:t>
      </w:r>
      <w:r w:rsidRPr="00E94440">
        <w:rPr>
          <w:rFonts w:ascii="Times New Roman" w:hAnsi="Times New Roman"/>
          <w:color w:val="000000"/>
          <w:sz w:val="18"/>
          <w:szCs w:val="18"/>
        </w:rPr>
        <w:t xml:space="preserve">изделий  </w:t>
      </w:r>
      <w:r w:rsidRPr="00E94440">
        <w:rPr>
          <w:rFonts w:ascii="Times New Roman" w:hAnsi="Times New Roman"/>
          <w:color w:val="000000"/>
          <w:spacing w:val="22"/>
          <w:sz w:val="18"/>
          <w:szCs w:val="18"/>
        </w:rPr>
        <w:t xml:space="preserve"> </w:t>
      </w:r>
      <w:r w:rsidRPr="00E94440">
        <w:rPr>
          <w:rFonts w:ascii="Times New Roman" w:hAnsi="Times New Roman"/>
          <w:color w:val="000000"/>
          <w:sz w:val="18"/>
          <w:szCs w:val="18"/>
        </w:rPr>
        <w:t xml:space="preserve">и предметов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 xml:space="preserve">быта;  </w:t>
      </w:r>
      <w:r w:rsidRPr="00E94440">
        <w:rPr>
          <w:rFonts w:ascii="Times New Roman" w:hAnsi="Times New Roman"/>
          <w:color w:val="000000"/>
          <w:spacing w:val="3"/>
          <w:sz w:val="18"/>
          <w:szCs w:val="18"/>
        </w:rPr>
        <w:t xml:space="preserve"> </w:t>
      </w:r>
      <w:r w:rsidRPr="00E94440">
        <w:rPr>
          <w:rFonts w:ascii="Times New Roman" w:hAnsi="Times New Roman"/>
          <w:color w:val="000000"/>
          <w:sz w:val="18"/>
          <w:szCs w:val="18"/>
        </w:rPr>
        <w:t xml:space="preserve">использовать   </w:t>
      </w:r>
      <w:r w:rsidRPr="00E94440">
        <w:rPr>
          <w:rFonts w:ascii="Times New Roman" w:hAnsi="Times New Roman"/>
          <w:color w:val="000000"/>
          <w:spacing w:val="32"/>
          <w:sz w:val="18"/>
          <w:szCs w:val="18"/>
        </w:rPr>
        <w:t xml:space="preserve"> </w:t>
      </w:r>
      <w:r w:rsidRPr="00E94440">
        <w:rPr>
          <w:rFonts w:ascii="Times New Roman" w:hAnsi="Times New Roman"/>
          <w:color w:val="000000"/>
          <w:sz w:val="18"/>
          <w:szCs w:val="18"/>
        </w:rPr>
        <w:t xml:space="preserve">ритм  </w:t>
      </w:r>
      <w:r w:rsidRPr="00E94440">
        <w:rPr>
          <w:rFonts w:ascii="Times New Roman" w:hAnsi="Times New Roman"/>
          <w:color w:val="000000"/>
          <w:spacing w:val="2"/>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23"/>
          <w:sz w:val="18"/>
          <w:szCs w:val="18"/>
        </w:rPr>
        <w:t xml:space="preserve"> </w:t>
      </w:r>
      <w:r w:rsidRPr="00E94440">
        <w:rPr>
          <w:rFonts w:ascii="Times New Roman" w:hAnsi="Times New Roman"/>
          <w:color w:val="000000"/>
          <w:sz w:val="18"/>
          <w:szCs w:val="18"/>
        </w:rPr>
        <w:t xml:space="preserve">стилизацию   </w:t>
      </w:r>
      <w:r w:rsidRPr="00E94440">
        <w:rPr>
          <w:rFonts w:ascii="Times New Roman" w:hAnsi="Times New Roman"/>
          <w:color w:val="000000"/>
          <w:spacing w:val="30"/>
          <w:sz w:val="18"/>
          <w:szCs w:val="18"/>
        </w:rPr>
        <w:t xml:space="preserve"> </w:t>
      </w:r>
      <w:r w:rsidRPr="00E94440">
        <w:rPr>
          <w:rFonts w:ascii="Times New Roman" w:hAnsi="Times New Roman"/>
          <w:color w:val="000000"/>
          <w:sz w:val="18"/>
          <w:szCs w:val="18"/>
        </w:rPr>
        <w:t xml:space="preserve">форм  </w:t>
      </w:r>
      <w:r w:rsidRPr="00E94440">
        <w:rPr>
          <w:rFonts w:ascii="Times New Roman" w:hAnsi="Times New Roman"/>
          <w:color w:val="000000"/>
          <w:spacing w:val="16"/>
          <w:sz w:val="18"/>
          <w:szCs w:val="18"/>
        </w:rPr>
        <w:t xml:space="preserve"> </w:t>
      </w:r>
      <w:r w:rsidRPr="00E94440">
        <w:rPr>
          <w:rFonts w:ascii="Times New Roman" w:hAnsi="Times New Roman"/>
          <w:color w:val="000000"/>
          <w:sz w:val="18"/>
          <w:szCs w:val="18"/>
        </w:rPr>
        <w:t xml:space="preserve">для </w:t>
      </w:r>
      <w:r w:rsidRPr="00E94440">
        <w:rPr>
          <w:rFonts w:ascii="Times New Roman" w:hAnsi="Times New Roman"/>
          <w:color w:val="000000"/>
          <w:spacing w:val="37"/>
          <w:sz w:val="18"/>
          <w:szCs w:val="18"/>
        </w:rPr>
        <w:t xml:space="preserve"> </w:t>
      </w:r>
      <w:r w:rsidRPr="00E94440">
        <w:rPr>
          <w:rFonts w:ascii="Times New Roman" w:hAnsi="Times New Roman"/>
          <w:color w:val="000000"/>
          <w:sz w:val="18"/>
          <w:szCs w:val="18"/>
        </w:rPr>
        <w:t>созда</w:t>
      </w:r>
      <w:r w:rsidRPr="00E94440">
        <w:rPr>
          <w:rFonts w:ascii="Times New Roman" w:hAnsi="Times New Roman"/>
          <w:color w:val="000000"/>
          <w:spacing w:val="4"/>
          <w:sz w:val="18"/>
          <w:szCs w:val="18"/>
        </w:rPr>
        <w:t>ни</w:t>
      </w:r>
      <w:r w:rsidRPr="00E94440">
        <w:rPr>
          <w:rFonts w:ascii="Times New Roman" w:hAnsi="Times New Roman"/>
          <w:color w:val="000000"/>
          <w:sz w:val="18"/>
          <w:szCs w:val="18"/>
        </w:rPr>
        <w:t xml:space="preserve">я  </w:t>
      </w:r>
      <w:r w:rsidRPr="00E94440">
        <w:rPr>
          <w:rFonts w:ascii="Times New Roman" w:hAnsi="Times New Roman"/>
          <w:color w:val="000000"/>
          <w:spacing w:val="31"/>
          <w:sz w:val="18"/>
          <w:szCs w:val="18"/>
        </w:rPr>
        <w:t xml:space="preserve"> </w:t>
      </w:r>
      <w:r w:rsidRPr="00E94440">
        <w:rPr>
          <w:rFonts w:ascii="Times New Roman" w:hAnsi="Times New Roman"/>
          <w:color w:val="000000"/>
          <w:spacing w:val="4"/>
          <w:sz w:val="18"/>
          <w:szCs w:val="18"/>
        </w:rPr>
        <w:t>орнамента</w:t>
      </w:r>
      <w:r w:rsidRPr="00E94440">
        <w:rPr>
          <w:rFonts w:ascii="Times New Roman" w:hAnsi="Times New Roman"/>
          <w:color w:val="000000"/>
          <w:sz w:val="18"/>
          <w:szCs w:val="18"/>
        </w:rPr>
        <w:t xml:space="preserve">;   </w:t>
      </w:r>
      <w:r w:rsidRPr="00E94440">
        <w:rPr>
          <w:rFonts w:ascii="Times New Roman" w:hAnsi="Times New Roman"/>
          <w:color w:val="000000"/>
          <w:spacing w:val="47"/>
          <w:sz w:val="18"/>
          <w:szCs w:val="18"/>
        </w:rPr>
        <w:t xml:space="preserve"> </w:t>
      </w:r>
      <w:r w:rsidRPr="00E94440">
        <w:rPr>
          <w:rFonts w:ascii="Times New Roman" w:hAnsi="Times New Roman"/>
          <w:color w:val="000000"/>
          <w:spacing w:val="4"/>
          <w:sz w:val="18"/>
          <w:szCs w:val="18"/>
        </w:rPr>
        <w:t>передават</w:t>
      </w:r>
      <w:r w:rsidRPr="00E94440">
        <w:rPr>
          <w:rFonts w:ascii="Times New Roman" w:hAnsi="Times New Roman"/>
          <w:color w:val="000000"/>
          <w:sz w:val="18"/>
          <w:szCs w:val="18"/>
        </w:rPr>
        <w:t xml:space="preserve">ь   </w:t>
      </w:r>
      <w:r w:rsidRPr="00E94440">
        <w:rPr>
          <w:rFonts w:ascii="Times New Roman" w:hAnsi="Times New Roman"/>
          <w:color w:val="000000"/>
          <w:spacing w:val="16"/>
          <w:sz w:val="18"/>
          <w:szCs w:val="18"/>
        </w:rPr>
        <w:t xml:space="preserve"> </w:t>
      </w:r>
      <w:r w:rsidRPr="00E94440">
        <w:rPr>
          <w:rFonts w:ascii="Times New Roman" w:hAnsi="Times New Roman"/>
          <w:color w:val="000000"/>
          <w:sz w:val="18"/>
          <w:szCs w:val="18"/>
        </w:rPr>
        <w:t xml:space="preserve">в </w:t>
      </w:r>
      <w:r w:rsidRPr="00E94440">
        <w:rPr>
          <w:rFonts w:ascii="Times New Roman" w:hAnsi="Times New Roman"/>
          <w:color w:val="000000"/>
          <w:spacing w:val="41"/>
          <w:sz w:val="18"/>
          <w:szCs w:val="18"/>
        </w:rPr>
        <w:t xml:space="preserve"> </w:t>
      </w:r>
      <w:r w:rsidRPr="00E94440">
        <w:rPr>
          <w:rFonts w:ascii="Times New Roman" w:hAnsi="Times New Roman"/>
          <w:color w:val="000000"/>
          <w:spacing w:val="4"/>
          <w:sz w:val="18"/>
          <w:szCs w:val="18"/>
        </w:rPr>
        <w:t>собственно</w:t>
      </w:r>
      <w:r w:rsidRPr="00E94440">
        <w:rPr>
          <w:rFonts w:ascii="Times New Roman" w:hAnsi="Times New Roman"/>
          <w:color w:val="000000"/>
          <w:sz w:val="18"/>
          <w:szCs w:val="18"/>
        </w:rPr>
        <w:t xml:space="preserve">й </w:t>
      </w:r>
      <w:r w:rsidRPr="00E94440">
        <w:rPr>
          <w:rFonts w:ascii="Times New Roman" w:hAnsi="Times New Roman"/>
          <w:color w:val="000000"/>
          <w:spacing w:val="4"/>
          <w:sz w:val="18"/>
          <w:szCs w:val="18"/>
        </w:rPr>
        <w:t xml:space="preserve">художественно </w:t>
      </w:r>
      <w:r w:rsidRPr="00E94440">
        <w:rPr>
          <w:rFonts w:ascii="Times New Roman" w:hAnsi="Times New Roman"/>
          <w:color w:val="000000"/>
          <w:spacing w:val="1"/>
          <w:sz w:val="18"/>
          <w:szCs w:val="18"/>
        </w:rPr>
        <w:t>творческо</w:t>
      </w:r>
      <w:r w:rsidRPr="00E94440">
        <w:rPr>
          <w:rFonts w:ascii="Times New Roman" w:hAnsi="Times New Roman"/>
          <w:color w:val="000000"/>
          <w:sz w:val="18"/>
          <w:szCs w:val="18"/>
        </w:rPr>
        <w:t xml:space="preserve">й   </w:t>
      </w:r>
      <w:r w:rsidRPr="00E94440">
        <w:rPr>
          <w:rFonts w:ascii="Times New Roman" w:hAnsi="Times New Roman"/>
          <w:color w:val="000000"/>
          <w:spacing w:val="31"/>
          <w:sz w:val="18"/>
          <w:szCs w:val="18"/>
        </w:rPr>
        <w:t xml:space="preserve"> </w:t>
      </w:r>
      <w:r w:rsidRPr="00E94440">
        <w:rPr>
          <w:rFonts w:ascii="Times New Roman" w:hAnsi="Times New Roman"/>
          <w:color w:val="000000"/>
          <w:spacing w:val="1"/>
          <w:sz w:val="18"/>
          <w:szCs w:val="18"/>
        </w:rPr>
        <w:t>деятельност</w:t>
      </w:r>
      <w:r w:rsidRPr="00E94440">
        <w:rPr>
          <w:rFonts w:ascii="Times New Roman" w:hAnsi="Times New Roman"/>
          <w:color w:val="000000"/>
          <w:sz w:val="18"/>
          <w:szCs w:val="18"/>
        </w:rPr>
        <w:t xml:space="preserve">и   </w:t>
      </w:r>
      <w:r w:rsidRPr="00E94440">
        <w:rPr>
          <w:rFonts w:ascii="Times New Roman" w:hAnsi="Times New Roman"/>
          <w:color w:val="000000"/>
          <w:spacing w:val="40"/>
          <w:sz w:val="18"/>
          <w:szCs w:val="18"/>
        </w:rPr>
        <w:t xml:space="preserve"> </w:t>
      </w:r>
      <w:r w:rsidRPr="00E94440">
        <w:rPr>
          <w:rFonts w:ascii="Times New Roman" w:hAnsi="Times New Roman"/>
          <w:color w:val="000000"/>
          <w:spacing w:val="1"/>
          <w:sz w:val="18"/>
          <w:szCs w:val="18"/>
        </w:rPr>
        <w:t>специфик</w:t>
      </w:r>
      <w:r w:rsidRPr="00E94440">
        <w:rPr>
          <w:rFonts w:ascii="Times New Roman" w:hAnsi="Times New Roman"/>
          <w:color w:val="000000"/>
          <w:sz w:val="18"/>
          <w:szCs w:val="18"/>
        </w:rPr>
        <w:t xml:space="preserve">у   </w:t>
      </w:r>
      <w:r w:rsidRPr="00E94440">
        <w:rPr>
          <w:rFonts w:ascii="Times New Roman" w:hAnsi="Times New Roman"/>
          <w:color w:val="000000"/>
          <w:spacing w:val="47"/>
          <w:sz w:val="18"/>
          <w:szCs w:val="18"/>
        </w:rPr>
        <w:t xml:space="preserve"> </w:t>
      </w:r>
      <w:r w:rsidRPr="00E94440">
        <w:rPr>
          <w:rFonts w:ascii="Times New Roman" w:hAnsi="Times New Roman"/>
          <w:color w:val="000000"/>
          <w:spacing w:val="1"/>
          <w:sz w:val="18"/>
          <w:szCs w:val="18"/>
        </w:rPr>
        <w:t>стилистик</w:t>
      </w:r>
      <w:r w:rsidRPr="00E94440">
        <w:rPr>
          <w:rFonts w:ascii="Times New Roman" w:hAnsi="Times New Roman"/>
          <w:color w:val="000000"/>
          <w:sz w:val="18"/>
          <w:szCs w:val="18"/>
        </w:rPr>
        <w:t xml:space="preserve">и   </w:t>
      </w:r>
      <w:r w:rsidRPr="00E94440">
        <w:rPr>
          <w:rFonts w:ascii="Times New Roman" w:hAnsi="Times New Roman"/>
          <w:color w:val="000000"/>
          <w:spacing w:val="43"/>
          <w:sz w:val="18"/>
          <w:szCs w:val="18"/>
        </w:rPr>
        <w:t xml:space="preserve"> </w:t>
      </w:r>
      <w:r w:rsidRPr="00E94440">
        <w:rPr>
          <w:rFonts w:ascii="Times New Roman" w:hAnsi="Times New Roman"/>
          <w:color w:val="000000"/>
          <w:spacing w:val="1"/>
          <w:sz w:val="18"/>
          <w:szCs w:val="18"/>
        </w:rPr>
        <w:t>произведе</w:t>
      </w:r>
      <w:r w:rsidRPr="00E94440">
        <w:rPr>
          <w:rFonts w:ascii="Times New Roman" w:hAnsi="Times New Roman"/>
          <w:color w:val="000000"/>
          <w:sz w:val="18"/>
          <w:szCs w:val="18"/>
        </w:rPr>
        <w:t xml:space="preserve">ний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 xml:space="preserve">народных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художественных  </w:t>
      </w:r>
      <w:r w:rsidRPr="00E94440">
        <w:rPr>
          <w:rFonts w:ascii="Times New Roman" w:hAnsi="Times New Roman"/>
          <w:color w:val="000000"/>
          <w:spacing w:val="47"/>
          <w:sz w:val="18"/>
          <w:szCs w:val="18"/>
        </w:rPr>
        <w:t xml:space="preserve"> </w:t>
      </w:r>
      <w:r w:rsidRPr="00E94440">
        <w:rPr>
          <w:rFonts w:ascii="Times New Roman" w:hAnsi="Times New Roman"/>
          <w:color w:val="000000"/>
          <w:sz w:val="18"/>
          <w:szCs w:val="18"/>
        </w:rPr>
        <w:t xml:space="preserve">промыслов  в России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 xml:space="preserve">(с  учётом местных  </w:t>
      </w:r>
      <w:r w:rsidRPr="00E94440">
        <w:rPr>
          <w:rFonts w:ascii="Times New Roman" w:hAnsi="Times New Roman"/>
          <w:color w:val="000000"/>
          <w:spacing w:val="22"/>
          <w:sz w:val="18"/>
          <w:szCs w:val="18"/>
        </w:rPr>
        <w:t xml:space="preserve"> </w:t>
      </w:r>
      <w:r w:rsidRPr="00E94440">
        <w:rPr>
          <w:rFonts w:ascii="Times New Roman" w:hAnsi="Times New Roman"/>
          <w:color w:val="000000"/>
          <w:sz w:val="18"/>
          <w:szCs w:val="18"/>
        </w:rPr>
        <w:t>условий).</w:t>
      </w:r>
    </w:p>
    <w:p w:rsidR="00E94440" w:rsidRPr="00E94440" w:rsidRDefault="00E94440" w:rsidP="00E94440">
      <w:pPr>
        <w:pStyle w:val="21"/>
        <w:ind w:left="360" w:firstLine="0"/>
        <w:rPr>
          <w:rFonts w:ascii="Times New Roman" w:hAnsi="Times New Roman"/>
          <w:i/>
          <w:iCs/>
          <w:color w:val="000000"/>
          <w:sz w:val="18"/>
          <w:szCs w:val="18"/>
        </w:rPr>
      </w:pPr>
      <w:r w:rsidRPr="00E94440">
        <w:rPr>
          <w:rFonts w:ascii="Times New Roman" w:hAnsi="Times New Roman"/>
          <w:i/>
          <w:iCs/>
          <w:color w:val="000000"/>
          <w:w w:val="118"/>
          <w:sz w:val="18"/>
          <w:szCs w:val="18"/>
        </w:rPr>
        <w:t>Выпускник</w:t>
      </w:r>
      <w:r w:rsidRPr="00E94440">
        <w:rPr>
          <w:rFonts w:ascii="Times New Roman" w:hAnsi="Times New Roman"/>
          <w:i/>
          <w:iCs/>
          <w:color w:val="000000"/>
          <w:spacing w:val="51"/>
          <w:w w:val="118"/>
          <w:sz w:val="18"/>
          <w:szCs w:val="18"/>
        </w:rPr>
        <w:t xml:space="preserve"> </w:t>
      </w:r>
      <w:r w:rsidRPr="00E94440">
        <w:rPr>
          <w:rFonts w:ascii="Times New Roman" w:hAnsi="Times New Roman"/>
          <w:i/>
          <w:iCs/>
          <w:color w:val="000000"/>
          <w:sz w:val="18"/>
          <w:szCs w:val="18"/>
        </w:rPr>
        <w:t xml:space="preserve">получит   </w:t>
      </w:r>
      <w:r w:rsidRPr="00E94440">
        <w:rPr>
          <w:rFonts w:ascii="Times New Roman" w:hAnsi="Times New Roman"/>
          <w:i/>
          <w:iCs/>
          <w:color w:val="000000"/>
          <w:spacing w:val="23"/>
          <w:sz w:val="18"/>
          <w:szCs w:val="18"/>
        </w:rPr>
        <w:t xml:space="preserve"> </w:t>
      </w:r>
      <w:r w:rsidRPr="00E94440">
        <w:rPr>
          <w:rFonts w:ascii="Times New Roman" w:hAnsi="Times New Roman"/>
          <w:i/>
          <w:iCs/>
          <w:color w:val="000000"/>
          <w:sz w:val="18"/>
          <w:szCs w:val="18"/>
        </w:rPr>
        <w:t xml:space="preserve">возможность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sz w:val="18"/>
          <w:szCs w:val="18"/>
        </w:rPr>
        <w:t>научиться:</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spacing w:val="-47"/>
          <w:w w:val="236"/>
          <w:sz w:val="18"/>
          <w:szCs w:val="18"/>
        </w:rPr>
        <w:t xml:space="preserve"> </w:t>
      </w:r>
      <w:r w:rsidRPr="00E94440">
        <w:rPr>
          <w:rFonts w:ascii="Times New Roman" w:hAnsi="Times New Roman"/>
          <w:i/>
          <w:iCs/>
          <w:color w:val="000000"/>
          <w:spacing w:val="5"/>
          <w:sz w:val="18"/>
          <w:szCs w:val="18"/>
        </w:rPr>
        <w:t>пользоватьс</w:t>
      </w:r>
      <w:r w:rsidRPr="00E94440">
        <w:rPr>
          <w:rFonts w:ascii="Times New Roman" w:hAnsi="Times New Roman"/>
          <w:i/>
          <w:iCs/>
          <w:color w:val="000000"/>
          <w:sz w:val="18"/>
          <w:szCs w:val="18"/>
        </w:rPr>
        <w:t xml:space="preserve">я     </w:t>
      </w:r>
      <w:r w:rsidRPr="00E94440">
        <w:rPr>
          <w:rFonts w:ascii="Times New Roman" w:hAnsi="Times New Roman"/>
          <w:i/>
          <w:iCs/>
          <w:color w:val="000000"/>
          <w:spacing w:val="26"/>
          <w:sz w:val="18"/>
          <w:szCs w:val="18"/>
        </w:rPr>
        <w:t xml:space="preserve"> </w:t>
      </w:r>
      <w:r w:rsidRPr="00E94440">
        <w:rPr>
          <w:rFonts w:ascii="Times New Roman" w:hAnsi="Times New Roman"/>
          <w:i/>
          <w:iCs/>
          <w:color w:val="000000"/>
          <w:spacing w:val="5"/>
          <w:sz w:val="18"/>
          <w:szCs w:val="18"/>
        </w:rPr>
        <w:t>средствам</w:t>
      </w:r>
      <w:r w:rsidRPr="00E94440">
        <w:rPr>
          <w:rFonts w:ascii="Times New Roman" w:hAnsi="Times New Roman"/>
          <w:i/>
          <w:iCs/>
          <w:color w:val="000000"/>
          <w:sz w:val="18"/>
          <w:szCs w:val="18"/>
        </w:rPr>
        <w:t xml:space="preserve">и     </w:t>
      </w:r>
      <w:r w:rsidRPr="00E94440">
        <w:rPr>
          <w:rFonts w:ascii="Times New Roman" w:hAnsi="Times New Roman"/>
          <w:i/>
          <w:iCs/>
          <w:color w:val="000000"/>
          <w:spacing w:val="6"/>
          <w:sz w:val="18"/>
          <w:szCs w:val="18"/>
        </w:rPr>
        <w:t xml:space="preserve"> </w:t>
      </w:r>
      <w:r w:rsidRPr="00E94440">
        <w:rPr>
          <w:rFonts w:ascii="Times New Roman" w:hAnsi="Times New Roman"/>
          <w:i/>
          <w:iCs/>
          <w:color w:val="000000"/>
          <w:spacing w:val="5"/>
          <w:sz w:val="18"/>
          <w:szCs w:val="18"/>
        </w:rPr>
        <w:t>выразительност</w:t>
      </w:r>
      <w:r w:rsidRPr="00E94440">
        <w:rPr>
          <w:rFonts w:ascii="Times New Roman" w:hAnsi="Times New Roman"/>
          <w:i/>
          <w:iCs/>
          <w:color w:val="000000"/>
          <w:sz w:val="18"/>
          <w:szCs w:val="18"/>
        </w:rPr>
        <w:t xml:space="preserve">и      </w:t>
      </w:r>
      <w:r w:rsidRPr="00E94440">
        <w:rPr>
          <w:rFonts w:ascii="Times New Roman" w:hAnsi="Times New Roman"/>
          <w:i/>
          <w:iCs/>
          <w:color w:val="000000"/>
          <w:spacing w:val="46"/>
          <w:sz w:val="18"/>
          <w:szCs w:val="18"/>
        </w:rPr>
        <w:t xml:space="preserve"> </w:t>
      </w:r>
      <w:r w:rsidRPr="00E94440">
        <w:rPr>
          <w:rFonts w:ascii="Times New Roman" w:hAnsi="Times New Roman"/>
          <w:i/>
          <w:iCs/>
          <w:color w:val="000000"/>
          <w:spacing w:val="5"/>
          <w:sz w:val="18"/>
          <w:szCs w:val="18"/>
        </w:rPr>
        <w:t xml:space="preserve">языка </w:t>
      </w:r>
      <w:r w:rsidRPr="00E94440">
        <w:rPr>
          <w:rFonts w:ascii="Times New Roman" w:hAnsi="Times New Roman"/>
          <w:i/>
          <w:iCs/>
          <w:color w:val="000000"/>
          <w:w w:val="117"/>
          <w:sz w:val="18"/>
          <w:szCs w:val="18"/>
        </w:rPr>
        <w:t>живописи,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3"/>
          <w:sz w:val="18"/>
          <w:szCs w:val="18"/>
        </w:rPr>
        <w:t xml:space="preserve"> </w:t>
      </w:r>
      <w:r w:rsidRPr="00E94440">
        <w:rPr>
          <w:rFonts w:ascii="Times New Roman" w:hAnsi="Times New Roman"/>
          <w:i/>
          <w:iCs/>
          <w:color w:val="000000"/>
          <w:w w:val="118"/>
          <w:sz w:val="18"/>
          <w:szCs w:val="18"/>
        </w:rPr>
        <w:t>графики,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3"/>
          <w:sz w:val="18"/>
          <w:szCs w:val="18"/>
        </w:rPr>
        <w:t xml:space="preserve"> </w:t>
      </w:r>
      <w:r w:rsidRPr="00E94440">
        <w:rPr>
          <w:rFonts w:ascii="Times New Roman" w:hAnsi="Times New Roman"/>
          <w:i/>
          <w:iCs/>
          <w:color w:val="000000"/>
          <w:w w:val="117"/>
          <w:sz w:val="18"/>
          <w:szCs w:val="18"/>
        </w:rPr>
        <w:t>скульптуры,</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3"/>
          <w:sz w:val="18"/>
          <w:szCs w:val="18"/>
        </w:rPr>
        <w:t xml:space="preserve"> </w:t>
      </w:r>
      <w:r w:rsidRPr="00E94440">
        <w:rPr>
          <w:rFonts w:ascii="Times New Roman" w:hAnsi="Times New Roman"/>
          <w:i/>
          <w:iCs/>
          <w:color w:val="000000"/>
          <w:w w:val="120"/>
          <w:sz w:val="18"/>
          <w:szCs w:val="18"/>
        </w:rPr>
        <w:t>декоративно прикладно</w:t>
      </w:r>
      <w:r w:rsidRPr="00E94440">
        <w:rPr>
          <w:rFonts w:ascii="Times New Roman" w:hAnsi="Times New Roman"/>
          <w:i/>
          <w:iCs/>
          <w:color w:val="000000"/>
          <w:spacing w:val="5"/>
          <w:sz w:val="18"/>
          <w:szCs w:val="18"/>
        </w:rPr>
        <w:t>г</w:t>
      </w:r>
      <w:r w:rsidRPr="00E94440">
        <w:rPr>
          <w:rFonts w:ascii="Times New Roman" w:hAnsi="Times New Roman"/>
          <w:i/>
          <w:iCs/>
          <w:color w:val="000000"/>
          <w:sz w:val="18"/>
          <w:szCs w:val="18"/>
        </w:rPr>
        <w:t>о</w:t>
      </w:r>
      <w:r w:rsidRPr="00E94440">
        <w:rPr>
          <w:rFonts w:ascii="Times New Roman" w:hAnsi="Times New Roman"/>
          <w:i/>
          <w:iCs/>
          <w:color w:val="000000"/>
          <w:spacing w:val="-32"/>
          <w:sz w:val="18"/>
          <w:szCs w:val="18"/>
        </w:rPr>
        <w:t xml:space="preserve"> </w:t>
      </w:r>
      <w:r w:rsidRPr="00E94440">
        <w:rPr>
          <w:rFonts w:ascii="Times New Roman" w:hAnsi="Times New Roman"/>
          <w:i/>
          <w:iCs/>
          <w:color w:val="000000"/>
          <w:spacing w:val="-32"/>
          <w:sz w:val="18"/>
          <w:szCs w:val="18"/>
        </w:rPr>
        <w:tab/>
      </w:r>
      <w:r w:rsidRPr="00E94440">
        <w:rPr>
          <w:rFonts w:ascii="Times New Roman" w:hAnsi="Times New Roman"/>
          <w:i/>
          <w:iCs/>
          <w:color w:val="000000"/>
          <w:spacing w:val="6"/>
          <w:w w:val="118"/>
          <w:sz w:val="18"/>
          <w:szCs w:val="18"/>
        </w:rPr>
        <w:t>искусства</w:t>
      </w:r>
      <w:r w:rsidRPr="00E94440">
        <w:rPr>
          <w:rFonts w:ascii="Times New Roman" w:hAnsi="Times New Roman"/>
          <w:i/>
          <w:iCs/>
          <w:color w:val="000000"/>
          <w:w w:val="118"/>
          <w:sz w:val="18"/>
          <w:szCs w:val="18"/>
        </w:rPr>
        <w:t>,</w:t>
      </w:r>
      <w:r w:rsidRPr="00E94440">
        <w:rPr>
          <w:rFonts w:ascii="Times New Roman" w:hAnsi="Times New Roman"/>
          <w:i/>
          <w:iCs/>
          <w:color w:val="000000"/>
          <w:spacing w:val="-60"/>
          <w:w w:val="118"/>
          <w:sz w:val="18"/>
          <w:szCs w:val="18"/>
        </w:rPr>
        <w:t xml:space="preserve"> х</w:t>
      </w:r>
      <w:r w:rsidRPr="00E94440">
        <w:rPr>
          <w:rFonts w:ascii="Times New Roman" w:hAnsi="Times New Roman"/>
          <w:i/>
          <w:iCs/>
          <w:color w:val="000000"/>
          <w:spacing w:val="5"/>
          <w:sz w:val="18"/>
          <w:szCs w:val="18"/>
        </w:rPr>
        <w:t>удожественног</w:t>
      </w:r>
      <w:r w:rsidRPr="00E94440">
        <w:rPr>
          <w:rFonts w:ascii="Times New Roman" w:hAnsi="Times New Roman"/>
          <w:i/>
          <w:iCs/>
          <w:color w:val="000000"/>
          <w:sz w:val="18"/>
          <w:szCs w:val="18"/>
        </w:rPr>
        <w:t xml:space="preserve">о </w:t>
      </w:r>
      <w:r w:rsidRPr="00E94440">
        <w:rPr>
          <w:rFonts w:ascii="Times New Roman" w:hAnsi="Times New Roman"/>
          <w:i/>
          <w:iCs/>
          <w:color w:val="000000"/>
          <w:spacing w:val="5"/>
          <w:sz w:val="18"/>
          <w:szCs w:val="18"/>
        </w:rPr>
        <w:t>конструировани</w:t>
      </w:r>
      <w:r w:rsidRPr="00E94440">
        <w:rPr>
          <w:rFonts w:ascii="Times New Roman" w:hAnsi="Times New Roman"/>
          <w:i/>
          <w:iCs/>
          <w:color w:val="000000"/>
          <w:sz w:val="18"/>
          <w:szCs w:val="18"/>
        </w:rPr>
        <w:t xml:space="preserve">я   </w:t>
      </w:r>
      <w:r w:rsidRPr="00E94440">
        <w:rPr>
          <w:rFonts w:ascii="Times New Roman" w:hAnsi="Times New Roman"/>
          <w:i/>
          <w:iCs/>
          <w:color w:val="000000"/>
          <w:spacing w:val="41"/>
          <w:sz w:val="18"/>
          <w:szCs w:val="18"/>
        </w:rPr>
        <w:t xml:space="preserve"> </w:t>
      </w:r>
      <w:r w:rsidRPr="00E94440">
        <w:rPr>
          <w:rFonts w:ascii="Times New Roman" w:hAnsi="Times New Roman"/>
          <w:i/>
          <w:iCs/>
          <w:color w:val="000000"/>
          <w:spacing w:val="41"/>
          <w:sz w:val="18"/>
          <w:szCs w:val="18"/>
        </w:rPr>
        <w:tab/>
      </w:r>
      <w:r w:rsidRPr="00E94440">
        <w:rPr>
          <w:rFonts w:ascii="Times New Roman" w:hAnsi="Times New Roman"/>
          <w:i/>
          <w:iCs/>
          <w:color w:val="000000"/>
          <w:w w:val="121"/>
          <w:sz w:val="18"/>
          <w:szCs w:val="18"/>
        </w:rPr>
        <w:t xml:space="preserve">в </w:t>
      </w:r>
      <w:r w:rsidRPr="00E94440">
        <w:rPr>
          <w:rFonts w:ascii="Times New Roman" w:hAnsi="Times New Roman"/>
          <w:i/>
          <w:iCs/>
          <w:color w:val="000000"/>
          <w:w w:val="113"/>
          <w:sz w:val="18"/>
          <w:szCs w:val="18"/>
        </w:rPr>
        <w:t>собственной</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6"/>
          <w:sz w:val="18"/>
          <w:szCs w:val="18"/>
        </w:rPr>
        <w:t xml:space="preserve"> </w:t>
      </w:r>
      <w:r w:rsidRPr="00E94440">
        <w:rPr>
          <w:rFonts w:ascii="Times New Roman" w:hAnsi="Times New Roman"/>
          <w:i/>
          <w:iCs/>
          <w:color w:val="000000"/>
          <w:w w:val="116"/>
          <w:sz w:val="18"/>
          <w:szCs w:val="18"/>
        </w:rPr>
        <w:t>художественно творческой</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6"/>
          <w:sz w:val="18"/>
          <w:szCs w:val="18"/>
        </w:rPr>
        <w:t xml:space="preserve"> </w:t>
      </w:r>
      <w:r w:rsidRPr="00E94440">
        <w:rPr>
          <w:rFonts w:ascii="Times New Roman" w:hAnsi="Times New Roman"/>
          <w:i/>
          <w:iCs/>
          <w:color w:val="000000"/>
          <w:w w:val="114"/>
          <w:sz w:val="18"/>
          <w:szCs w:val="18"/>
        </w:rPr>
        <w:t>деятельности;</w:t>
      </w:r>
      <w:r w:rsidRPr="00E94440">
        <w:rPr>
          <w:rFonts w:ascii="Times New Roman" w:hAnsi="Times New Roman"/>
          <w:i/>
          <w:iCs/>
          <w:color w:val="000000"/>
          <w:sz w:val="18"/>
          <w:szCs w:val="18"/>
        </w:rPr>
        <w:t xml:space="preserve"> </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w w:val="236"/>
          <w:sz w:val="18"/>
          <w:szCs w:val="18"/>
        </w:rPr>
        <w:t xml:space="preserve"> </w:t>
      </w:r>
      <w:r w:rsidRPr="00E94440">
        <w:rPr>
          <w:rFonts w:ascii="Times New Roman" w:hAnsi="Times New Roman"/>
          <w:i/>
          <w:iCs/>
          <w:color w:val="000000"/>
          <w:w w:val="132"/>
          <w:sz w:val="18"/>
          <w:szCs w:val="18"/>
        </w:rPr>
        <w:t>пе</w:t>
      </w:r>
      <w:r w:rsidRPr="00E94440">
        <w:rPr>
          <w:rFonts w:ascii="Times New Roman" w:hAnsi="Times New Roman"/>
          <w:i/>
          <w:iCs/>
          <w:color w:val="000000"/>
          <w:w w:val="114"/>
          <w:sz w:val="18"/>
          <w:szCs w:val="18"/>
        </w:rPr>
        <w:t>редавать</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8"/>
          <w:sz w:val="18"/>
          <w:szCs w:val="18"/>
        </w:rPr>
        <w:t xml:space="preserve"> </w:t>
      </w:r>
      <w:r w:rsidRPr="00E94440">
        <w:rPr>
          <w:rFonts w:ascii="Times New Roman" w:hAnsi="Times New Roman"/>
          <w:i/>
          <w:iCs/>
          <w:color w:val="000000"/>
          <w:w w:val="112"/>
          <w:sz w:val="18"/>
          <w:szCs w:val="18"/>
        </w:rPr>
        <w:t>разнообразные</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8"/>
          <w:sz w:val="18"/>
          <w:szCs w:val="18"/>
        </w:rPr>
        <w:t xml:space="preserve"> </w:t>
      </w:r>
      <w:r w:rsidRPr="00E94440">
        <w:rPr>
          <w:rFonts w:ascii="Times New Roman" w:hAnsi="Times New Roman"/>
          <w:i/>
          <w:iCs/>
          <w:color w:val="000000"/>
          <w:w w:val="114"/>
          <w:sz w:val="18"/>
          <w:szCs w:val="18"/>
        </w:rPr>
        <w:t>эмоциональные</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8"/>
          <w:sz w:val="18"/>
          <w:szCs w:val="18"/>
        </w:rPr>
        <w:t xml:space="preserve"> </w:t>
      </w:r>
      <w:r w:rsidRPr="00E94440">
        <w:rPr>
          <w:rFonts w:ascii="Times New Roman" w:hAnsi="Times New Roman"/>
          <w:i/>
          <w:iCs/>
          <w:color w:val="000000"/>
          <w:w w:val="116"/>
          <w:sz w:val="18"/>
          <w:szCs w:val="18"/>
        </w:rPr>
        <w:t>состояния,</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8"/>
          <w:sz w:val="18"/>
          <w:szCs w:val="18"/>
        </w:rPr>
        <w:t xml:space="preserve"> </w:t>
      </w:r>
      <w:r w:rsidRPr="00E94440">
        <w:rPr>
          <w:rFonts w:ascii="Times New Roman" w:hAnsi="Times New Roman"/>
          <w:i/>
          <w:iCs/>
          <w:color w:val="000000"/>
          <w:w w:val="120"/>
          <w:sz w:val="18"/>
          <w:szCs w:val="18"/>
        </w:rPr>
        <w:t>исполь</w:t>
      </w:r>
      <w:r w:rsidRPr="00E94440">
        <w:rPr>
          <w:rFonts w:ascii="Times New Roman" w:hAnsi="Times New Roman"/>
          <w:i/>
          <w:iCs/>
          <w:color w:val="000000"/>
          <w:w w:val="118"/>
          <w:sz w:val="18"/>
          <w:szCs w:val="18"/>
        </w:rPr>
        <w:t xml:space="preserve">зуя  </w:t>
      </w:r>
      <w:r w:rsidRPr="00E94440">
        <w:rPr>
          <w:rFonts w:ascii="Times New Roman" w:hAnsi="Times New Roman"/>
          <w:i/>
          <w:iCs/>
          <w:color w:val="000000"/>
          <w:sz w:val="18"/>
          <w:szCs w:val="18"/>
        </w:rPr>
        <w:t xml:space="preserve">различные   </w:t>
      </w:r>
      <w:r w:rsidRPr="00E94440">
        <w:rPr>
          <w:rFonts w:ascii="Times New Roman" w:hAnsi="Times New Roman"/>
          <w:i/>
          <w:iCs/>
          <w:color w:val="000000"/>
          <w:spacing w:val="44"/>
          <w:sz w:val="18"/>
          <w:szCs w:val="18"/>
        </w:rPr>
        <w:t xml:space="preserve"> </w:t>
      </w:r>
      <w:r w:rsidRPr="00E94440">
        <w:rPr>
          <w:rFonts w:ascii="Times New Roman" w:hAnsi="Times New Roman"/>
          <w:i/>
          <w:iCs/>
          <w:color w:val="000000"/>
          <w:sz w:val="18"/>
          <w:szCs w:val="18"/>
        </w:rPr>
        <w:t xml:space="preserve">оттенки   </w:t>
      </w:r>
      <w:r w:rsidRPr="00E94440">
        <w:rPr>
          <w:rFonts w:ascii="Times New Roman" w:hAnsi="Times New Roman"/>
          <w:i/>
          <w:iCs/>
          <w:color w:val="000000"/>
          <w:spacing w:val="51"/>
          <w:sz w:val="18"/>
          <w:szCs w:val="18"/>
        </w:rPr>
        <w:t xml:space="preserve"> </w:t>
      </w:r>
      <w:r w:rsidRPr="00E94440">
        <w:rPr>
          <w:rFonts w:ascii="Times New Roman" w:hAnsi="Times New Roman"/>
          <w:i/>
          <w:iCs/>
          <w:color w:val="000000"/>
          <w:w w:val="120"/>
          <w:sz w:val="18"/>
          <w:szCs w:val="18"/>
        </w:rPr>
        <w:t>цвета,</w:t>
      </w:r>
      <w:r w:rsidRPr="00E94440">
        <w:rPr>
          <w:rFonts w:ascii="Times New Roman" w:hAnsi="Times New Roman"/>
          <w:i/>
          <w:iCs/>
          <w:color w:val="000000"/>
          <w:spacing w:val="61"/>
          <w:w w:val="120"/>
          <w:sz w:val="18"/>
          <w:szCs w:val="18"/>
        </w:rPr>
        <w:t xml:space="preserve"> </w:t>
      </w:r>
      <w:r w:rsidRPr="00E94440">
        <w:rPr>
          <w:rFonts w:ascii="Times New Roman" w:hAnsi="Times New Roman"/>
          <w:i/>
          <w:iCs/>
          <w:color w:val="000000"/>
          <w:sz w:val="18"/>
          <w:szCs w:val="18"/>
        </w:rPr>
        <w:t xml:space="preserve">при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sz w:val="18"/>
          <w:szCs w:val="18"/>
        </w:rPr>
        <w:t xml:space="preserve">создании   </w:t>
      </w:r>
      <w:r w:rsidRPr="00E94440">
        <w:rPr>
          <w:rFonts w:ascii="Times New Roman" w:hAnsi="Times New Roman"/>
          <w:i/>
          <w:iCs/>
          <w:color w:val="000000"/>
          <w:spacing w:val="35"/>
          <w:sz w:val="18"/>
          <w:szCs w:val="18"/>
        </w:rPr>
        <w:t xml:space="preserve"> </w:t>
      </w:r>
      <w:r w:rsidRPr="00E94440">
        <w:rPr>
          <w:rFonts w:ascii="Times New Roman" w:hAnsi="Times New Roman"/>
          <w:i/>
          <w:iCs/>
          <w:color w:val="000000"/>
          <w:sz w:val="18"/>
          <w:szCs w:val="18"/>
        </w:rPr>
        <w:t xml:space="preserve">живописных композиций    </w:t>
      </w:r>
      <w:r w:rsidRPr="00E94440">
        <w:rPr>
          <w:rFonts w:ascii="Times New Roman" w:hAnsi="Times New Roman"/>
          <w:i/>
          <w:iCs/>
          <w:color w:val="000000"/>
          <w:spacing w:val="29"/>
          <w:sz w:val="18"/>
          <w:szCs w:val="18"/>
        </w:rPr>
        <w:t xml:space="preserve"> </w:t>
      </w:r>
      <w:r w:rsidRPr="00E94440">
        <w:rPr>
          <w:rFonts w:ascii="Times New Roman" w:hAnsi="Times New Roman"/>
          <w:i/>
          <w:iCs/>
          <w:color w:val="000000"/>
          <w:sz w:val="18"/>
          <w:szCs w:val="18"/>
        </w:rPr>
        <w:t xml:space="preserve">на </w:t>
      </w:r>
      <w:r w:rsidRPr="00E94440">
        <w:rPr>
          <w:rFonts w:ascii="Times New Roman" w:hAnsi="Times New Roman"/>
          <w:i/>
          <w:iCs/>
          <w:color w:val="000000"/>
          <w:spacing w:val="44"/>
          <w:sz w:val="18"/>
          <w:szCs w:val="18"/>
        </w:rPr>
        <w:t xml:space="preserve"> </w:t>
      </w:r>
      <w:r w:rsidRPr="00E94440">
        <w:rPr>
          <w:rFonts w:ascii="Times New Roman" w:hAnsi="Times New Roman"/>
          <w:i/>
          <w:iCs/>
          <w:color w:val="000000"/>
          <w:sz w:val="18"/>
          <w:szCs w:val="18"/>
        </w:rPr>
        <w:t xml:space="preserve">заданные   </w:t>
      </w:r>
      <w:r w:rsidRPr="00E94440">
        <w:rPr>
          <w:rFonts w:ascii="Times New Roman" w:hAnsi="Times New Roman"/>
          <w:i/>
          <w:iCs/>
          <w:color w:val="000000"/>
          <w:spacing w:val="21"/>
          <w:sz w:val="18"/>
          <w:szCs w:val="18"/>
        </w:rPr>
        <w:t xml:space="preserve"> </w:t>
      </w:r>
      <w:r w:rsidRPr="00E94440">
        <w:rPr>
          <w:rFonts w:ascii="Times New Roman" w:hAnsi="Times New Roman"/>
          <w:i/>
          <w:iCs/>
          <w:color w:val="000000"/>
          <w:sz w:val="18"/>
          <w:szCs w:val="18"/>
        </w:rPr>
        <w:t>темы;</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4"/>
          <w:sz w:val="18"/>
          <w:szCs w:val="18"/>
        </w:rPr>
        <w:t>моделировать</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5"/>
          <w:sz w:val="18"/>
          <w:szCs w:val="18"/>
        </w:rPr>
        <w:t xml:space="preserve"> </w:t>
      </w:r>
      <w:r w:rsidRPr="00E94440">
        <w:rPr>
          <w:rFonts w:ascii="Times New Roman" w:hAnsi="Times New Roman"/>
          <w:i/>
          <w:iCs/>
          <w:color w:val="000000"/>
          <w:w w:val="113"/>
          <w:sz w:val="18"/>
          <w:szCs w:val="18"/>
        </w:rPr>
        <w:t>новые</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5"/>
          <w:sz w:val="18"/>
          <w:szCs w:val="18"/>
        </w:rPr>
        <w:t xml:space="preserve"> </w:t>
      </w:r>
      <w:r w:rsidRPr="00E94440">
        <w:rPr>
          <w:rFonts w:ascii="Times New Roman" w:hAnsi="Times New Roman"/>
          <w:i/>
          <w:iCs/>
          <w:color w:val="000000"/>
          <w:w w:val="112"/>
          <w:sz w:val="18"/>
          <w:szCs w:val="18"/>
        </w:rPr>
        <w:t>формы,</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5"/>
          <w:sz w:val="18"/>
          <w:szCs w:val="18"/>
        </w:rPr>
        <w:t xml:space="preserve"> </w:t>
      </w:r>
      <w:r w:rsidRPr="00E94440">
        <w:rPr>
          <w:rFonts w:ascii="Times New Roman" w:hAnsi="Times New Roman"/>
          <w:i/>
          <w:iCs/>
          <w:color w:val="000000"/>
          <w:w w:val="114"/>
          <w:sz w:val="18"/>
          <w:szCs w:val="18"/>
        </w:rPr>
        <w:t>различные</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5"/>
          <w:sz w:val="18"/>
          <w:szCs w:val="18"/>
        </w:rPr>
        <w:t xml:space="preserve"> </w:t>
      </w:r>
      <w:r w:rsidRPr="00E94440">
        <w:rPr>
          <w:rFonts w:ascii="Times New Roman" w:hAnsi="Times New Roman"/>
          <w:i/>
          <w:iCs/>
          <w:color w:val="000000"/>
          <w:w w:val="117"/>
          <w:sz w:val="18"/>
          <w:szCs w:val="18"/>
        </w:rPr>
        <w:t>ситуации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5"/>
          <w:sz w:val="18"/>
          <w:szCs w:val="18"/>
        </w:rPr>
        <w:t xml:space="preserve"> </w:t>
      </w:r>
      <w:r w:rsidRPr="00E94440">
        <w:rPr>
          <w:rFonts w:ascii="Times New Roman" w:hAnsi="Times New Roman"/>
          <w:i/>
          <w:iCs/>
          <w:color w:val="000000"/>
          <w:w w:val="135"/>
          <w:sz w:val="18"/>
          <w:szCs w:val="18"/>
        </w:rPr>
        <w:t>пу</w:t>
      </w:r>
      <w:r w:rsidRPr="00E94440">
        <w:rPr>
          <w:rFonts w:ascii="Times New Roman" w:hAnsi="Times New Roman"/>
          <w:i/>
          <w:iCs/>
          <w:color w:val="000000"/>
          <w:sz w:val="18"/>
          <w:szCs w:val="18"/>
        </w:rPr>
        <w:t xml:space="preserve">тём  </w:t>
      </w:r>
      <w:r w:rsidRPr="00E94440">
        <w:rPr>
          <w:rFonts w:ascii="Times New Roman" w:hAnsi="Times New Roman"/>
          <w:i/>
          <w:iCs/>
          <w:color w:val="000000"/>
          <w:spacing w:val="28"/>
          <w:sz w:val="18"/>
          <w:szCs w:val="18"/>
        </w:rPr>
        <w:t xml:space="preserve"> </w:t>
      </w:r>
      <w:r w:rsidRPr="00E94440">
        <w:rPr>
          <w:rFonts w:ascii="Times New Roman" w:hAnsi="Times New Roman"/>
          <w:i/>
          <w:iCs/>
          <w:color w:val="000000"/>
          <w:sz w:val="18"/>
          <w:szCs w:val="18"/>
        </w:rPr>
        <w:t xml:space="preserve">трансформации     </w:t>
      </w:r>
      <w:r w:rsidRPr="00E94440">
        <w:rPr>
          <w:rFonts w:ascii="Times New Roman" w:hAnsi="Times New Roman"/>
          <w:i/>
          <w:iCs/>
          <w:color w:val="000000"/>
          <w:spacing w:val="20"/>
          <w:sz w:val="18"/>
          <w:szCs w:val="18"/>
        </w:rPr>
        <w:t xml:space="preserve"> </w:t>
      </w:r>
      <w:r w:rsidRPr="00E94440">
        <w:rPr>
          <w:rFonts w:ascii="Times New Roman" w:hAnsi="Times New Roman"/>
          <w:i/>
          <w:iCs/>
          <w:color w:val="000000"/>
          <w:sz w:val="18"/>
          <w:szCs w:val="18"/>
        </w:rPr>
        <w:t xml:space="preserve">известного,    </w:t>
      </w:r>
      <w:r w:rsidRPr="00E94440">
        <w:rPr>
          <w:rFonts w:ascii="Times New Roman" w:hAnsi="Times New Roman"/>
          <w:i/>
          <w:iCs/>
          <w:color w:val="000000"/>
          <w:spacing w:val="37"/>
          <w:sz w:val="18"/>
          <w:szCs w:val="18"/>
        </w:rPr>
        <w:t xml:space="preserve"> </w:t>
      </w:r>
      <w:r w:rsidRPr="00E94440">
        <w:rPr>
          <w:rFonts w:ascii="Times New Roman" w:hAnsi="Times New Roman"/>
          <w:i/>
          <w:iCs/>
          <w:color w:val="000000"/>
          <w:sz w:val="18"/>
          <w:szCs w:val="18"/>
        </w:rPr>
        <w:t xml:space="preserve">создавать   </w:t>
      </w:r>
      <w:r w:rsidRPr="00E94440">
        <w:rPr>
          <w:rFonts w:ascii="Times New Roman" w:hAnsi="Times New Roman"/>
          <w:i/>
          <w:iCs/>
          <w:color w:val="000000"/>
          <w:spacing w:val="50"/>
          <w:sz w:val="18"/>
          <w:szCs w:val="18"/>
        </w:rPr>
        <w:t xml:space="preserve"> </w:t>
      </w:r>
      <w:r w:rsidRPr="00E94440">
        <w:rPr>
          <w:rFonts w:ascii="Times New Roman" w:hAnsi="Times New Roman"/>
          <w:i/>
          <w:iCs/>
          <w:color w:val="000000"/>
          <w:sz w:val="18"/>
          <w:szCs w:val="18"/>
        </w:rPr>
        <w:t xml:space="preserve">новые  </w:t>
      </w:r>
      <w:r w:rsidRPr="00E94440">
        <w:rPr>
          <w:rFonts w:ascii="Times New Roman" w:hAnsi="Times New Roman"/>
          <w:i/>
          <w:iCs/>
          <w:color w:val="000000"/>
          <w:spacing w:val="41"/>
          <w:sz w:val="18"/>
          <w:szCs w:val="18"/>
        </w:rPr>
        <w:t xml:space="preserve"> </w:t>
      </w:r>
      <w:r w:rsidRPr="00E94440">
        <w:rPr>
          <w:rFonts w:ascii="Times New Roman" w:hAnsi="Times New Roman"/>
          <w:i/>
          <w:iCs/>
          <w:color w:val="000000"/>
          <w:sz w:val="18"/>
          <w:szCs w:val="18"/>
        </w:rPr>
        <w:t xml:space="preserve">образы </w:t>
      </w:r>
      <w:r w:rsidRPr="00E94440">
        <w:rPr>
          <w:rFonts w:ascii="Times New Roman" w:hAnsi="Times New Roman"/>
          <w:i/>
          <w:iCs/>
          <w:color w:val="000000"/>
          <w:w w:val="113"/>
          <w:sz w:val="18"/>
          <w:szCs w:val="18"/>
        </w:rPr>
        <w:t>природы,</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8"/>
          <w:sz w:val="18"/>
          <w:szCs w:val="18"/>
        </w:rPr>
        <w:t>человека,</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5"/>
          <w:sz w:val="18"/>
          <w:szCs w:val="18"/>
        </w:rPr>
        <w:t>фантастического</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5"/>
          <w:sz w:val="18"/>
          <w:szCs w:val="18"/>
        </w:rPr>
        <w:t>существа</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9"/>
          <w:sz w:val="18"/>
          <w:szCs w:val="18"/>
        </w:rPr>
        <w:t>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9"/>
          <w:sz w:val="18"/>
          <w:szCs w:val="18"/>
        </w:rPr>
        <w:t>постро</w:t>
      </w:r>
      <w:r w:rsidRPr="00E94440">
        <w:rPr>
          <w:rFonts w:ascii="Times New Roman" w:hAnsi="Times New Roman"/>
          <w:i/>
          <w:iCs/>
          <w:color w:val="000000"/>
          <w:w w:val="121"/>
          <w:sz w:val="18"/>
          <w:szCs w:val="18"/>
        </w:rPr>
        <w:t>ек</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1"/>
          <w:sz w:val="18"/>
          <w:szCs w:val="18"/>
        </w:rPr>
        <w:t xml:space="preserve"> </w:t>
      </w:r>
      <w:r w:rsidRPr="00E94440">
        <w:rPr>
          <w:rFonts w:ascii="Times New Roman" w:hAnsi="Times New Roman"/>
          <w:i/>
          <w:iCs/>
          <w:color w:val="000000"/>
          <w:w w:val="114"/>
          <w:sz w:val="18"/>
          <w:szCs w:val="18"/>
        </w:rPr>
        <w:t>средствами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1"/>
          <w:sz w:val="18"/>
          <w:szCs w:val="18"/>
        </w:rPr>
        <w:t xml:space="preserve"> </w:t>
      </w:r>
      <w:r w:rsidRPr="00E94440">
        <w:rPr>
          <w:rFonts w:ascii="Times New Roman" w:hAnsi="Times New Roman"/>
          <w:i/>
          <w:iCs/>
          <w:color w:val="000000"/>
          <w:w w:val="114"/>
          <w:sz w:val="18"/>
          <w:szCs w:val="18"/>
        </w:rPr>
        <w:t>изобразительного</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1"/>
          <w:sz w:val="18"/>
          <w:szCs w:val="18"/>
        </w:rPr>
        <w:t xml:space="preserve"> </w:t>
      </w:r>
      <w:r w:rsidRPr="00E94440">
        <w:rPr>
          <w:rFonts w:ascii="Times New Roman" w:hAnsi="Times New Roman"/>
          <w:i/>
          <w:iCs/>
          <w:color w:val="000000"/>
          <w:w w:val="117"/>
          <w:sz w:val="18"/>
          <w:szCs w:val="18"/>
        </w:rPr>
        <w:t>искусства</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1"/>
          <w:sz w:val="18"/>
          <w:szCs w:val="18"/>
        </w:rPr>
        <w:t xml:space="preserve"> </w:t>
      </w:r>
      <w:r w:rsidRPr="00E94440">
        <w:rPr>
          <w:rFonts w:ascii="Times New Roman" w:hAnsi="Times New Roman"/>
          <w:i/>
          <w:iCs/>
          <w:color w:val="000000"/>
          <w:w w:val="119"/>
          <w:sz w:val="18"/>
          <w:szCs w:val="18"/>
        </w:rPr>
        <w:t>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1"/>
          <w:sz w:val="18"/>
          <w:szCs w:val="18"/>
        </w:rPr>
        <w:t xml:space="preserve"> </w:t>
      </w:r>
      <w:r w:rsidRPr="00E94440">
        <w:rPr>
          <w:rFonts w:ascii="Times New Roman" w:hAnsi="Times New Roman"/>
          <w:i/>
          <w:iCs/>
          <w:color w:val="000000"/>
          <w:w w:val="119"/>
          <w:sz w:val="18"/>
          <w:szCs w:val="18"/>
        </w:rPr>
        <w:t>компьютер</w:t>
      </w:r>
      <w:r w:rsidRPr="00E94440">
        <w:rPr>
          <w:rFonts w:ascii="Times New Roman" w:hAnsi="Times New Roman"/>
          <w:i/>
          <w:iCs/>
          <w:color w:val="000000"/>
          <w:sz w:val="18"/>
          <w:szCs w:val="18"/>
        </w:rPr>
        <w:t xml:space="preserve">ной </w:t>
      </w:r>
      <w:r w:rsidRPr="00E94440">
        <w:rPr>
          <w:rFonts w:ascii="Times New Roman" w:hAnsi="Times New Roman"/>
          <w:i/>
          <w:iCs/>
          <w:color w:val="000000"/>
          <w:spacing w:val="52"/>
          <w:sz w:val="18"/>
          <w:szCs w:val="18"/>
        </w:rPr>
        <w:t xml:space="preserve"> </w:t>
      </w:r>
      <w:r w:rsidRPr="00E94440">
        <w:rPr>
          <w:rFonts w:ascii="Times New Roman" w:hAnsi="Times New Roman"/>
          <w:i/>
          <w:iCs/>
          <w:color w:val="000000"/>
          <w:sz w:val="18"/>
          <w:szCs w:val="18"/>
        </w:rPr>
        <w:t>графики;</w:t>
      </w:r>
    </w:p>
    <w:p w:rsidR="00E94440" w:rsidRPr="00E94440" w:rsidRDefault="00E94440" w:rsidP="00E94440">
      <w:pPr>
        <w:pStyle w:val="21"/>
        <w:numPr>
          <w:ilvl w:val="0"/>
          <w:numId w:val="12"/>
        </w:numPr>
        <w:rPr>
          <w:rFonts w:ascii="Times New Roman" w:hAnsi="Times New Roman"/>
          <w:i/>
          <w:iCs/>
          <w:color w:val="000000"/>
          <w:w w:val="117"/>
          <w:sz w:val="18"/>
          <w:szCs w:val="18"/>
        </w:rPr>
      </w:pP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5"/>
          <w:sz w:val="18"/>
          <w:szCs w:val="18"/>
        </w:rPr>
        <w:t>выполнять</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3"/>
          <w:sz w:val="18"/>
          <w:szCs w:val="18"/>
        </w:rPr>
        <w:t xml:space="preserve"> </w:t>
      </w:r>
      <w:r w:rsidRPr="00E94440">
        <w:rPr>
          <w:rFonts w:ascii="Times New Roman" w:hAnsi="Times New Roman"/>
          <w:i/>
          <w:iCs/>
          <w:color w:val="000000"/>
          <w:w w:val="112"/>
          <w:sz w:val="18"/>
          <w:szCs w:val="18"/>
        </w:rPr>
        <w:t>простые</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3"/>
          <w:sz w:val="18"/>
          <w:szCs w:val="18"/>
        </w:rPr>
        <w:t xml:space="preserve"> </w:t>
      </w:r>
      <w:r w:rsidRPr="00E94440">
        <w:rPr>
          <w:rFonts w:ascii="Times New Roman" w:hAnsi="Times New Roman"/>
          <w:i/>
          <w:iCs/>
          <w:color w:val="000000"/>
          <w:w w:val="117"/>
          <w:sz w:val="18"/>
          <w:szCs w:val="18"/>
        </w:rPr>
        <w:t>рисунки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3"/>
          <w:sz w:val="18"/>
          <w:szCs w:val="18"/>
        </w:rPr>
        <w:t xml:space="preserve"> </w:t>
      </w:r>
      <w:r w:rsidRPr="00E94440">
        <w:rPr>
          <w:rFonts w:ascii="Times New Roman" w:hAnsi="Times New Roman"/>
          <w:i/>
          <w:iCs/>
          <w:color w:val="000000"/>
          <w:w w:val="119"/>
          <w:sz w:val="18"/>
          <w:szCs w:val="18"/>
        </w:rPr>
        <w:t>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3"/>
          <w:sz w:val="18"/>
          <w:szCs w:val="18"/>
        </w:rPr>
        <w:t xml:space="preserve"> </w:t>
      </w:r>
      <w:r w:rsidRPr="00E94440">
        <w:rPr>
          <w:rFonts w:ascii="Times New Roman" w:hAnsi="Times New Roman"/>
          <w:i/>
          <w:iCs/>
          <w:color w:val="000000"/>
          <w:w w:val="114"/>
          <w:sz w:val="18"/>
          <w:szCs w:val="18"/>
        </w:rPr>
        <w:t>орнаментальные</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3"/>
          <w:sz w:val="18"/>
          <w:szCs w:val="18"/>
        </w:rPr>
        <w:t xml:space="preserve"> </w:t>
      </w:r>
      <w:r w:rsidRPr="00E94440">
        <w:rPr>
          <w:rFonts w:ascii="Times New Roman" w:hAnsi="Times New Roman"/>
          <w:i/>
          <w:iCs/>
          <w:color w:val="000000"/>
          <w:w w:val="128"/>
          <w:sz w:val="18"/>
          <w:szCs w:val="18"/>
        </w:rPr>
        <w:t>ком</w:t>
      </w:r>
      <w:r w:rsidRPr="00E94440">
        <w:rPr>
          <w:rFonts w:ascii="Times New Roman" w:hAnsi="Times New Roman"/>
          <w:i/>
          <w:iCs/>
          <w:color w:val="000000"/>
          <w:w w:val="119"/>
          <w:sz w:val="18"/>
          <w:szCs w:val="18"/>
        </w:rPr>
        <w:t>позиции,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9"/>
          <w:sz w:val="18"/>
          <w:szCs w:val="18"/>
        </w:rPr>
        <w:t xml:space="preserve"> </w:t>
      </w:r>
      <w:r w:rsidRPr="00E94440">
        <w:rPr>
          <w:rFonts w:ascii="Times New Roman" w:hAnsi="Times New Roman"/>
          <w:i/>
          <w:iCs/>
          <w:color w:val="000000"/>
          <w:w w:val="115"/>
          <w:sz w:val="18"/>
          <w:szCs w:val="18"/>
        </w:rPr>
        <w:t>используя</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9"/>
          <w:sz w:val="18"/>
          <w:szCs w:val="18"/>
        </w:rPr>
        <w:t xml:space="preserve"> </w:t>
      </w:r>
      <w:r w:rsidRPr="00E94440">
        <w:rPr>
          <w:rFonts w:ascii="Times New Roman" w:hAnsi="Times New Roman"/>
          <w:i/>
          <w:iCs/>
          <w:color w:val="000000"/>
          <w:w w:val="117"/>
          <w:sz w:val="18"/>
          <w:szCs w:val="18"/>
        </w:rPr>
        <w:t>язык</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9"/>
          <w:sz w:val="18"/>
          <w:szCs w:val="18"/>
        </w:rPr>
        <w:t xml:space="preserve"> </w:t>
      </w:r>
      <w:r w:rsidRPr="00E94440">
        <w:rPr>
          <w:rFonts w:ascii="Times New Roman" w:hAnsi="Times New Roman"/>
          <w:i/>
          <w:iCs/>
          <w:color w:val="000000"/>
          <w:w w:val="115"/>
          <w:sz w:val="18"/>
          <w:szCs w:val="18"/>
        </w:rPr>
        <w:t>компьютерной</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9"/>
          <w:sz w:val="18"/>
          <w:szCs w:val="18"/>
        </w:rPr>
        <w:t xml:space="preserve"> </w:t>
      </w:r>
      <w:r w:rsidRPr="00E94440">
        <w:rPr>
          <w:rFonts w:ascii="Times New Roman" w:hAnsi="Times New Roman"/>
          <w:i/>
          <w:iCs/>
          <w:color w:val="000000"/>
          <w:w w:val="116"/>
          <w:sz w:val="18"/>
          <w:szCs w:val="18"/>
        </w:rPr>
        <w:t>графики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9"/>
          <w:sz w:val="18"/>
          <w:szCs w:val="18"/>
        </w:rPr>
        <w:t xml:space="preserve"> </w:t>
      </w:r>
      <w:r w:rsidRPr="00E94440">
        <w:rPr>
          <w:rFonts w:ascii="Times New Roman" w:hAnsi="Times New Roman"/>
          <w:i/>
          <w:iCs/>
          <w:color w:val="000000"/>
          <w:w w:val="121"/>
          <w:sz w:val="18"/>
          <w:szCs w:val="18"/>
        </w:rPr>
        <w:t>в</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9"/>
          <w:sz w:val="18"/>
          <w:szCs w:val="18"/>
        </w:rPr>
        <w:t xml:space="preserve"> </w:t>
      </w:r>
      <w:r w:rsidRPr="00E94440">
        <w:rPr>
          <w:rFonts w:ascii="Times New Roman" w:hAnsi="Times New Roman"/>
          <w:i/>
          <w:iCs/>
          <w:color w:val="000000"/>
          <w:w w:val="118"/>
          <w:sz w:val="18"/>
          <w:szCs w:val="18"/>
        </w:rPr>
        <w:t>програм</w:t>
      </w:r>
      <w:r w:rsidRPr="00E94440">
        <w:rPr>
          <w:rFonts w:ascii="Times New Roman" w:hAnsi="Times New Roman"/>
          <w:i/>
          <w:iCs/>
          <w:color w:val="000000"/>
          <w:sz w:val="18"/>
          <w:szCs w:val="18"/>
        </w:rPr>
        <w:t xml:space="preserve">ме </w:t>
      </w:r>
      <w:r w:rsidRPr="00E94440">
        <w:rPr>
          <w:rFonts w:ascii="Times New Roman" w:hAnsi="Times New Roman"/>
          <w:i/>
          <w:iCs/>
          <w:color w:val="000000"/>
          <w:spacing w:val="40"/>
          <w:sz w:val="18"/>
          <w:szCs w:val="18"/>
        </w:rPr>
        <w:t xml:space="preserve"> </w:t>
      </w:r>
      <w:proofErr w:type="spellStart"/>
      <w:r w:rsidRPr="00E94440">
        <w:rPr>
          <w:rFonts w:ascii="Times New Roman" w:hAnsi="Times New Roman"/>
          <w:i/>
          <w:iCs/>
          <w:color w:val="000000"/>
          <w:spacing w:val="-12"/>
          <w:w w:val="117"/>
          <w:sz w:val="18"/>
          <w:szCs w:val="18"/>
        </w:rPr>
        <w:t>P</w:t>
      </w:r>
      <w:r w:rsidRPr="00E94440">
        <w:rPr>
          <w:rFonts w:ascii="Times New Roman" w:hAnsi="Times New Roman"/>
          <w:i/>
          <w:iCs/>
          <w:color w:val="000000"/>
          <w:spacing w:val="-2"/>
          <w:w w:val="117"/>
          <w:sz w:val="18"/>
          <w:szCs w:val="18"/>
        </w:rPr>
        <w:t>a</w:t>
      </w:r>
      <w:r w:rsidRPr="00E94440">
        <w:rPr>
          <w:rFonts w:ascii="Times New Roman" w:hAnsi="Times New Roman"/>
          <w:i/>
          <w:iCs/>
          <w:color w:val="000000"/>
          <w:w w:val="117"/>
          <w:sz w:val="18"/>
          <w:szCs w:val="18"/>
        </w:rPr>
        <w:t>int</w:t>
      </w:r>
      <w:proofErr w:type="spellEnd"/>
      <w:r w:rsidRPr="00E94440">
        <w:rPr>
          <w:rFonts w:ascii="Times New Roman" w:hAnsi="Times New Roman"/>
          <w:i/>
          <w:iCs/>
          <w:color w:val="000000"/>
          <w:w w:val="117"/>
          <w:sz w:val="18"/>
          <w:szCs w:val="18"/>
        </w:rPr>
        <w:t>.</w:t>
      </w:r>
    </w:p>
    <w:p w:rsidR="00E94440" w:rsidRPr="00E94440" w:rsidRDefault="00E94440" w:rsidP="00E94440">
      <w:pPr>
        <w:pStyle w:val="21"/>
        <w:ind w:left="1080" w:firstLine="0"/>
        <w:jc w:val="center"/>
        <w:rPr>
          <w:rFonts w:ascii="Times New Roman" w:hAnsi="Times New Roman"/>
          <w:b/>
          <w:bCs/>
          <w:color w:val="000000"/>
          <w:w w:val="112"/>
          <w:sz w:val="18"/>
          <w:szCs w:val="18"/>
        </w:rPr>
      </w:pPr>
      <w:r w:rsidRPr="00E94440">
        <w:rPr>
          <w:rFonts w:ascii="Times New Roman" w:hAnsi="Times New Roman"/>
          <w:b/>
          <w:bCs/>
          <w:color w:val="000000"/>
          <w:w w:val="120"/>
          <w:sz w:val="18"/>
          <w:szCs w:val="18"/>
        </w:rPr>
        <w:t>Значимые</w:t>
      </w:r>
      <w:r w:rsidRPr="00E94440">
        <w:rPr>
          <w:rFonts w:ascii="Times New Roman" w:hAnsi="Times New Roman"/>
          <w:b/>
          <w:bCs/>
          <w:color w:val="000000"/>
          <w:spacing w:val="30"/>
          <w:w w:val="120"/>
          <w:sz w:val="18"/>
          <w:szCs w:val="18"/>
        </w:rPr>
        <w:t xml:space="preserve"> </w:t>
      </w:r>
      <w:r w:rsidRPr="00E94440">
        <w:rPr>
          <w:rFonts w:ascii="Times New Roman" w:hAnsi="Times New Roman"/>
          <w:b/>
          <w:bCs/>
          <w:color w:val="000000"/>
          <w:sz w:val="18"/>
          <w:szCs w:val="18"/>
        </w:rPr>
        <w:t xml:space="preserve">темы </w:t>
      </w:r>
      <w:r w:rsidRPr="00E94440">
        <w:rPr>
          <w:rFonts w:ascii="Times New Roman" w:hAnsi="Times New Roman"/>
          <w:b/>
          <w:bCs/>
          <w:color w:val="000000"/>
          <w:spacing w:val="5"/>
          <w:sz w:val="18"/>
          <w:szCs w:val="18"/>
        </w:rPr>
        <w:t xml:space="preserve"> </w:t>
      </w:r>
      <w:r w:rsidRPr="00E94440">
        <w:rPr>
          <w:rFonts w:ascii="Times New Roman" w:hAnsi="Times New Roman"/>
          <w:b/>
          <w:bCs/>
          <w:color w:val="000000"/>
          <w:w w:val="112"/>
          <w:sz w:val="18"/>
          <w:szCs w:val="18"/>
        </w:rPr>
        <w:t>искусства.</w:t>
      </w:r>
    </w:p>
    <w:p w:rsidR="00E94440" w:rsidRPr="00E94440" w:rsidRDefault="00E94440" w:rsidP="00E94440">
      <w:pPr>
        <w:pStyle w:val="21"/>
        <w:ind w:left="360" w:firstLine="0"/>
        <w:jc w:val="center"/>
        <w:rPr>
          <w:rFonts w:ascii="Times New Roman" w:hAnsi="Times New Roman"/>
          <w:b/>
          <w:bCs/>
          <w:color w:val="000000"/>
          <w:w w:val="111"/>
          <w:sz w:val="18"/>
          <w:szCs w:val="18"/>
        </w:rPr>
      </w:pPr>
      <w:r w:rsidRPr="00E94440">
        <w:rPr>
          <w:rFonts w:ascii="Times New Roman" w:hAnsi="Times New Roman"/>
          <w:b/>
          <w:bCs/>
          <w:color w:val="000000"/>
          <w:sz w:val="18"/>
          <w:szCs w:val="18"/>
        </w:rPr>
        <w:t xml:space="preserve">О </w:t>
      </w:r>
      <w:r w:rsidRPr="00E94440">
        <w:rPr>
          <w:rFonts w:ascii="Times New Roman" w:hAnsi="Times New Roman"/>
          <w:b/>
          <w:bCs/>
          <w:color w:val="000000"/>
          <w:spacing w:val="6"/>
          <w:sz w:val="18"/>
          <w:szCs w:val="18"/>
        </w:rPr>
        <w:t xml:space="preserve"> </w:t>
      </w:r>
      <w:r w:rsidRPr="00E94440">
        <w:rPr>
          <w:rFonts w:ascii="Times New Roman" w:hAnsi="Times New Roman"/>
          <w:b/>
          <w:bCs/>
          <w:color w:val="000000"/>
          <w:w w:val="119"/>
          <w:sz w:val="18"/>
          <w:szCs w:val="18"/>
        </w:rPr>
        <w:t>чём</w:t>
      </w:r>
      <w:r w:rsidRPr="00E94440">
        <w:rPr>
          <w:rFonts w:ascii="Times New Roman" w:hAnsi="Times New Roman"/>
          <w:b/>
          <w:bCs/>
          <w:color w:val="000000"/>
          <w:spacing w:val="41"/>
          <w:w w:val="119"/>
          <w:sz w:val="18"/>
          <w:szCs w:val="18"/>
        </w:rPr>
        <w:t xml:space="preserve"> </w:t>
      </w:r>
      <w:r w:rsidRPr="00E94440">
        <w:rPr>
          <w:rFonts w:ascii="Times New Roman" w:hAnsi="Times New Roman"/>
          <w:b/>
          <w:bCs/>
          <w:color w:val="000000"/>
          <w:sz w:val="18"/>
          <w:szCs w:val="18"/>
        </w:rPr>
        <w:t xml:space="preserve">говорит  </w:t>
      </w:r>
      <w:r w:rsidRPr="00E94440">
        <w:rPr>
          <w:rFonts w:ascii="Times New Roman" w:hAnsi="Times New Roman"/>
          <w:b/>
          <w:bCs/>
          <w:color w:val="000000"/>
          <w:spacing w:val="10"/>
          <w:sz w:val="18"/>
          <w:szCs w:val="18"/>
        </w:rPr>
        <w:t xml:space="preserve"> </w:t>
      </w:r>
      <w:r w:rsidRPr="00E94440">
        <w:rPr>
          <w:rFonts w:ascii="Times New Roman" w:hAnsi="Times New Roman"/>
          <w:b/>
          <w:bCs/>
          <w:color w:val="000000"/>
          <w:w w:val="111"/>
          <w:sz w:val="18"/>
          <w:szCs w:val="18"/>
        </w:rPr>
        <w:t>искусство?</w:t>
      </w:r>
    </w:p>
    <w:p w:rsidR="00E94440" w:rsidRPr="00E94440" w:rsidRDefault="00E94440" w:rsidP="00E94440">
      <w:pPr>
        <w:pStyle w:val="21"/>
        <w:ind w:left="360" w:firstLine="0"/>
        <w:rPr>
          <w:rFonts w:ascii="Times New Roman" w:hAnsi="Times New Roman"/>
          <w:color w:val="000000"/>
          <w:sz w:val="18"/>
          <w:szCs w:val="18"/>
        </w:rPr>
      </w:pPr>
      <w:r w:rsidRPr="00E94440">
        <w:rPr>
          <w:rFonts w:ascii="Times New Roman" w:hAnsi="Times New Roman"/>
          <w:color w:val="000000"/>
          <w:sz w:val="18"/>
          <w:szCs w:val="18"/>
        </w:rPr>
        <w:t xml:space="preserve">Выпускник   </w:t>
      </w:r>
      <w:r w:rsidRPr="00E94440">
        <w:rPr>
          <w:rFonts w:ascii="Times New Roman" w:hAnsi="Times New Roman"/>
          <w:color w:val="000000"/>
          <w:spacing w:val="15"/>
          <w:sz w:val="18"/>
          <w:szCs w:val="18"/>
        </w:rPr>
        <w:t xml:space="preserve"> </w:t>
      </w:r>
      <w:r w:rsidRPr="00E94440">
        <w:rPr>
          <w:rFonts w:ascii="Times New Roman" w:hAnsi="Times New Roman"/>
          <w:color w:val="000000"/>
          <w:sz w:val="18"/>
          <w:szCs w:val="18"/>
        </w:rPr>
        <w:t>научится:</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50"/>
          <w:w w:val="213"/>
          <w:sz w:val="18"/>
          <w:szCs w:val="18"/>
        </w:rPr>
        <w:t xml:space="preserve"> </w:t>
      </w:r>
      <w:r w:rsidRPr="00E94440">
        <w:rPr>
          <w:rFonts w:ascii="Times New Roman" w:hAnsi="Times New Roman"/>
          <w:color w:val="000000"/>
          <w:spacing w:val="1"/>
          <w:sz w:val="18"/>
          <w:szCs w:val="18"/>
        </w:rPr>
        <w:t>осознават</w:t>
      </w:r>
      <w:r w:rsidRPr="00E94440">
        <w:rPr>
          <w:rFonts w:ascii="Times New Roman" w:hAnsi="Times New Roman"/>
          <w:color w:val="000000"/>
          <w:sz w:val="18"/>
          <w:szCs w:val="18"/>
        </w:rPr>
        <w:t xml:space="preserve">ь   </w:t>
      </w:r>
      <w:r w:rsidRPr="00E94440">
        <w:rPr>
          <w:rFonts w:ascii="Times New Roman" w:hAnsi="Times New Roman"/>
          <w:color w:val="000000"/>
          <w:spacing w:val="26"/>
          <w:sz w:val="18"/>
          <w:szCs w:val="18"/>
        </w:rPr>
        <w:t xml:space="preserve"> </w:t>
      </w:r>
      <w:r w:rsidRPr="00E94440">
        <w:rPr>
          <w:rFonts w:ascii="Times New Roman" w:hAnsi="Times New Roman"/>
          <w:color w:val="000000"/>
          <w:spacing w:val="1"/>
          <w:sz w:val="18"/>
          <w:szCs w:val="18"/>
        </w:rPr>
        <w:t>значимы</w:t>
      </w:r>
      <w:r w:rsidRPr="00E94440">
        <w:rPr>
          <w:rFonts w:ascii="Times New Roman" w:hAnsi="Times New Roman"/>
          <w:color w:val="000000"/>
          <w:sz w:val="18"/>
          <w:szCs w:val="18"/>
        </w:rPr>
        <w:t xml:space="preserve">е   </w:t>
      </w:r>
      <w:r w:rsidRPr="00E94440">
        <w:rPr>
          <w:rFonts w:ascii="Times New Roman" w:hAnsi="Times New Roman"/>
          <w:color w:val="000000"/>
          <w:spacing w:val="24"/>
          <w:sz w:val="18"/>
          <w:szCs w:val="18"/>
        </w:rPr>
        <w:t xml:space="preserve"> </w:t>
      </w:r>
      <w:r w:rsidRPr="00E94440">
        <w:rPr>
          <w:rFonts w:ascii="Times New Roman" w:hAnsi="Times New Roman"/>
          <w:color w:val="000000"/>
          <w:spacing w:val="1"/>
          <w:sz w:val="18"/>
          <w:szCs w:val="18"/>
        </w:rPr>
        <w:t>тем</w:t>
      </w:r>
      <w:r w:rsidRPr="00E94440">
        <w:rPr>
          <w:rFonts w:ascii="Times New Roman" w:hAnsi="Times New Roman"/>
          <w:color w:val="000000"/>
          <w:sz w:val="18"/>
          <w:szCs w:val="18"/>
        </w:rPr>
        <w:t xml:space="preserve">ы  </w:t>
      </w:r>
      <w:r w:rsidRPr="00E94440">
        <w:rPr>
          <w:rFonts w:ascii="Times New Roman" w:hAnsi="Times New Roman"/>
          <w:color w:val="000000"/>
          <w:spacing w:val="17"/>
          <w:sz w:val="18"/>
          <w:szCs w:val="18"/>
        </w:rPr>
        <w:t xml:space="preserve"> </w:t>
      </w:r>
      <w:r w:rsidRPr="00E94440">
        <w:rPr>
          <w:rFonts w:ascii="Times New Roman" w:hAnsi="Times New Roman"/>
          <w:color w:val="000000"/>
          <w:spacing w:val="1"/>
          <w:sz w:val="18"/>
          <w:szCs w:val="18"/>
        </w:rPr>
        <w:t>искусств</w:t>
      </w:r>
      <w:r w:rsidRPr="00E94440">
        <w:rPr>
          <w:rFonts w:ascii="Times New Roman" w:hAnsi="Times New Roman"/>
          <w:color w:val="000000"/>
          <w:sz w:val="18"/>
          <w:szCs w:val="18"/>
        </w:rPr>
        <w:t xml:space="preserve">а   </w:t>
      </w:r>
      <w:r w:rsidRPr="00E94440">
        <w:rPr>
          <w:rFonts w:ascii="Times New Roman" w:hAnsi="Times New Roman"/>
          <w:color w:val="000000"/>
          <w:spacing w:val="7"/>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41"/>
          <w:sz w:val="18"/>
          <w:szCs w:val="18"/>
        </w:rPr>
        <w:t xml:space="preserve"> </w:t>
      </w:r>
      <w:r w:rsidRPr="00E94440">
        <w:rPr>
          <w:rFonts w:ascii="Times New Roman" w:hAnsi="Times New Roman"/>
          <w:color w:val="000000"/>
          <w:spacing w:val="1"/>
          <w:sz w:val="18"/>
          <w:szCs w:val="18"/>
        </w:rPr>
        <w:t>отражат</w:t>
      </w:r>
      <w:r w:rsidRPr="00E94440">
        <w:rPr>
          <w:rFonts w:ascii="Times New Roman" w:hAnsi="Times New Roman"/>
          <w:color w:val="000000"/>
          <w:sz w:val="18"/>
          <w:szCs w:val="18"/>
        </w:rPr>
        <w:t xml:space="preserve">ь  </w:t>
      </w:r>
      <w:r w:rsidRPr="00E94440">
        <w:rPr>
          <w:rFonts w:ascii="Times New Roman" w:hAnsi="Times New Roman"/>
          <w:color w:val="000000"/>
          <w:spacing w:val="45"/>
          <w:sz w:val="18"/>
          <w:szCs w:val="18"/>
        </w:rPr>
        <w:t xml:space="preserve"> </w:t>
      </w:r>
      <w:r w:rsidRPr="00E94440">
        <w:rPr>
          <w:rFonts w:ascii="Times New Roman" w:hAnsi="Times New Roman"/>
          <w:color w:val="000000"/>
          <w:spacing w:val="1"/>
          <w:sz w:val="18"/>
          <w:szCs w:val="18"/>
        </w:rPr>
        <w:t>и</w:t>
      </w:r>
      <w:r w:rsidRPr="00E94440">
        <w:rPr>
          <w:rFonts w:ascii="Times New Roman" w:hAnsi="Times New Roman"/>
          <w:color w:val="000000"/>
          <w:sz w:val="18"/>
          <w:szCs w:val="18"/>
        </w:rPr>
        <w:t xml:space="preserve">х </w:t>
      </w:r>
      <w:r w:rsidRPr="00E94440">
        <w:rPr>
          <w:rFonts w:ascii="Times New Roman" w:hAnsi="Times New Roman"/>
          <w:color w:val="000000"/>
          <w:spacing w:val="39"/>
          <w:sz w:val="18"/>
          <w:szCs w:val="18"/>
        </w:rPr>
        <w:t xml:space="preserve"> </w:t>
      </w:r>
      <w:r w:rsidRPr="00E94440">
        <w:rPr>
          <w:rFonts w:ascii="Times New Roman" w:hAnsi="Times New Roman"/>
          <w:color w:val="000000"/>
          <w:sz w:val="18"/>
          <w:szCs w:val="18"/>
        </w:rPr>
        <w:t xml:space="preserve">в собственной   </w:t>
      </w:r>
      <w:r w:rsidRPr="00E94440">
        <w:rPr>
          <w:rFonts w:ascii="Times New Roman" w:hAnsi="Times New Roman"/>
          <w:color w:val="000000"/>
          <w:spacing w:val="28"/>
          <w:sz w:val="18"/>
          <w:szCs w:val="18"/>
        </w:rPr>
        <w:t xml:space="preserve"> </w:t>
      </w:r>
      <w:r w:rsidRPr="00E94440">
        <w:rPr>
          <w:rFonts w:ascii="Times New Roman" w:hAnsi="Times New Roman"/>
          <w:color w:val="000000"/>
          <w:sz w:val="18"/>
          <w:szCs w:val="18"/>
        </w:rPr>
        <w:t xml:space="preserve">художественно  </w:t>
      </w:r>
      <w:r w:rsidRPr="00E94440">
        <w:rPr>
          <w:rFonts w:ascii="Times New Roman" w:hAnsi="Times New Roman"/>
          <w:color w:val="000000"/>
          <w:spacing w:val="51"/>
          <w:sz w:val="18"/>
          <w:szCs w:val="18"/>
        </w:rPr>
        <w:t xml:space="preserve"> </w:t>
      </w:r>
      <w:r w:rsidRPr="00E94440">
        <w:rPr>
          <w:rFonts w:ascii="Times New Roman" w:hAnsi="Times New Roman"/>
          <w:color w:val="000000"/>
          <w:sz w:val="18"/>
          <w:szCs w:val="18"/>
        </w:rPr>
        <w:t xml:space="preserve">творческой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деятельности;</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8"/>
          <w:sz w:val="18"/>
          <w:szCs w:val="18"/>
        </w:rPr>
        <w:t xml:space="preserve"> </w:t>
      </w:r>
      <w:r w:rsidRPr="00E94440">
        <w:rPr>
          <w:rFonts w:ascii="Times New Roman" w:hAnsi="Times New Roman"/>
          <w:color w:val="000000"/>
          <w:w w:val="110"/>
          <w:sz w:val="18"/>
          <w:szCs w:val="18"/>
        </w:rPr>
        <w:t>выбирать</w:t>
      </w:r>
      <w:r w:rsidRPr="00E94440">
        <w:rPr>
          <w:rFonts w:ascii="Times New Roman" w:hAnsi="Times New Roman"/>
          <w:color w:val="000000"/>
          <w:sz w:val="18"/>
          <w:szCs w:val="18"/>
        </w:rPr>
        <w:t xml:space="preserve"> </w:t>
      </w:r>
      <w:r w:rsidRPr="00E94440">
        <w:rPr>
          <w:rFonts w:ascii="Times New Roman" w:hAnsi="Times New Roman"/>
          <w:color w:val="000000"/>
          <w:spacing w:val="20"/>
          <w:sz w:val="18"/>
          <w:szCs w:val="18"/>
        </w:rPr>
        <w:t xml:space="preserve"> </w:t>
      </w:r>
      <w:r w:rsidRPr="00E94440">
        <w:rPr>
          <w:rFonts w:ascii="Times New Roman" w:hAnsi="Times New Roman"/>
          <w:color w:val="000000"/>
          <w:w w:val="109"/>
          <w:sz w:val="18"/>
          <w:szCs w:val="18"/>
        </w:rPr>
        <w:t>художественные</w:t>
      </w:r>
      <w:r w:rsidRPr="00E94440">
        <w:rPr>
          <w:rFonts w:ascii="Times New Roman" w:hAnsi="Times New Roman"/>
          <w:color w:val="000000"/>
          <w:sz w:val="18"/>
          <w:szCs w:val="18"/>
        </w:rPr>
        <w:t xml:space="preserve"> </w:t>
      </w:r>
      <w:r w:rsidRPr="00E94440">
        <w:rPr>
          <w:rFonts w:ascii="Times New Roman" w:hAnsi="Times New Roman"/>
          <w:color w:val="000000"/>
          <w:spacing w:val="20"/>
          <w:sz w:val="18"/>
          <w:szCs w:val="18"/>
        </w:rPr>
        <w:t xml:space="preserve"> </w:t>
      </w:r>
      <w:r w:rsidRPr="00E94440">
        <w:rPr>
          <w:rFonts w:ascii="Times New Roman" w:hAnsi="Times New Roman"/>
          <w:color w:val="000000"/>
          <w:w w:val="112"/>
          <w:sz w:val="18"/>
          <w:szCs w:val="18"/>
        </w:rPr>
        <w:t>материалы,</w:t>
      </w:r>
      <w:r w:rsidRPr="00E94440">
        <w:rPr>
          <w:rFonts w:ascii="Times New Roman" w:hAnsi="Times New Roman"/>
          <w:color w:val="000000"/>
          <w:sz w:val="18"/>
          <w:szCs w:val="18"/>
        </w:rPr>
        <w:t xml:space="preserve"> </w:t>
      </w:r>
      <w:r w:rsidRPr="00E94440">
        <w:rPr>
          <w:rFonts w:ascii="Times New Roman" w:hAnsi="Times New Roman"/>
          <w:color w:val="000000"/>
          <w:spacing w:val="20"/>
          <w:sz w:val="18"/>
          <w:szCs w:val="18"/>
        </w:rPr>
        <w:t xml:space="preserve"> </w:t>
      </w:r>
      <w:r w:rsidRPr="00E94440">
        <w:rPr>
          <w:rFonts w:ascii="Times New Roman" w:hAnsi="Times New Roman"/>
          <w:color w:val="000000"/>
          <w:w w:val="109"/>
          <w:sz w:val="18"/>
          <w:szCs w:val="18"/>
        </w:rPr>
        <w:t>средства</w:t>
      </w:r>
      <w:r w:rsidRPr="00E94440">
        <w:rPr>
          <w:rFonts w:ascii="Times New Roman" w:hAnsi="Times New Roman"/>
          <w:color w:val="000000"/>
          <w:sz w:val="18"/>
          <w:szCs w:val="18"/>
        </w:rPr>
        <w:t xml:space="preserve"> </w:t>
      </w:r>
      <w:r w:rsidRPr="00E94440">
        <w:rPr>
          <w:rFonts w:ascii="Times New Roman" w:hAnsi="Times New Roman"/>
          <w:color w:val="000000"/>
          <w:spacing w:val="20"/>
          <w:sz w:val="18"/>
          <w:szCs w:val="18"/>
        </w:rPr>
        <w:t xml:space="preserve"> </w:t>
      </w:r>
      <w:r w:rsidRPr="00E94440">
        <w:rPr>
          <w:rFonts w:ascii="Times New Roman" w:hAnsi="Times New Roman"/>
          <w:color w:val="000000"/>
          <w:w w:val="111"/>
          <w:sz w:val="18"/>
          <w:szCs w:val="18"/>
        </w:rPr>
        <w:t>художе</w:t>
      </w:r>
      <w:r w:rsidRPr="00E94440">
        <w:rPr>
          <w:rFonts w:ascii="Times New Roman" w:hAnsi="Times New Roman"/>
          <w:color w:val="000000"/>
          <w:w w:val="112"/>
          <w:sz w:val="18"/>
          <w:szCs w:val="18"/>
        </w:rPr>
        <w:t>ственной</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1"/>
          <w:sz w:val="18"/>
          <w:szCs w:val="18"/>
        </w:rPr>
        <w:t>выразительности</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0"/>
          <w:sz w:val="18"/>
          <w:szCs w:val="18"/>
        </w:rPr>
        <w:t>для</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2"/>
          <w:sz w:val="18"/>
          <w:szCs w:val="18"/>
        </w:rPr>
        <w:t>создания</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1"/>
          <w:sz w:val="18"/>
          <w:szCs w:val="18"/>
        </w:rPr>
        <w:t>образов</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13"/>
          <w:sz w:val="18"/>
          <w:szCs w:val="18"/>
        </w:rPr>
        <w:t>природы,</w:t>
      </w:r>
      <w:r w:rsidRPr="00E94440">
        <w:rPr>
          <w:rFonts w:ascii="Times New Roman" w:hAnsi="Times New Roman"/>
          <w:color w:val="000000"/>
          <w:sz w:val="18"/>
          <w:szCs w:val="18"/>
        </w:rPr>
        <w:t xml:space="preserve"> </w:t>
      </w:r>
      <w:r w:rsidRPr="00E94440">
        <w:rPr>
          <w:rFonts w:ascii="Times New Roman" w:hAnsi="Times New Roman"/>
          <w:color w:val="000000"/>
          <w:spacing w:val="-22"/>
          <w:sz w:val="18"/>
          <w:szCs w:val="18"/>
        </w:rPr>
        <w:t xml:space="preserve"> </w:t>
      </w:r>
      <w:r w:rsidRPr="00E94440">
        <w:rPr>
          <w:rFonts w:ascii="Times New Roman" w:hAnsi="Times New Roman"/>
          <w:color w:val="000000"/>
          <w:w w:val="123"/>
          <w:sz w:val="18"/>
          <w:szCs w:val="18"/>
        </w:rPr>
        <w:t>че</w:t>
      </w:r>
      <w:r w:rsidRPr="00E94440">
        <w:rPr>
          <w:rFonts w:ascii="Times New Roman" w:hAnsi="Times New Roman"/>
          <w:color w:val="000000"/>
          <w:sz w:val="18"/>
          <w:szCs w:val="18"/>
        </w:rPr>
        <w:t xml:space="preserve">ловека,  </w:t>
      </w:r>
      <w:r w:rsidRPr="00E94440">
        <w:rPr>
          <w:rFonts w:ascii="Times New Roman" w:hAnsi="Times New Roman"/>
          <w:color w:val="000000"/>
          <w:spacing w:val="19"/>
          <w:sz w:val="18"/>
          <w:szCs w:val="18"/>
        </w:rPr>
        <w:t xml:space="preserve"> </w:t>
      </w:r>
      <w:r w:rsidRPr="00E94440">
        <w:rPr>
          <w:rFonts w:ascii="Times New Roman" w:hAnsi="Times New Roman"/>
          <w:color w:val="000000"/>
          <w:sz w:val="18"/>
          <w:szCs w:val="18"/>
        </w:rPr>
        <w:t xml:space="preserve">явлений  </w:t>
      </w:r>
      <w:r w:rsidRPr="00E94440">
        <w:rPr>
          <w:rFonts w:ascii="Times New Roman" w:hAnsi="Times New Roman"/>
          <w:color w:val="000000"/>
          <w:spacing w:val="29"/>
          <w:sz w:val="18"/>
          <w:szCs w:val="18"/>
        </w:rPr>
        <w:t xml:space="preserve"> </w:t>
      </w:r>
      <w:r w:rsidRPr="00E94440">
        <w:rPr>
          <w:rFonts w:ascii="Times New Roman" w:hAnsi="Times New Roman"/>
          <w:color w:val="000000"/>
          <w:sz w:val="18"/>
          <w:szCs w:val="18"/>
        </w:rPr>
        <w:t xml:space="preserve">и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 xml:space="preserve">передачи  </w:t>
      </w:r>
      <w:r w:rsidRPr="00E94440">
        <w:rPr>
          <w:rFonts w:ascii="Times New Roman" w:hAnsi="Times New Roman"/>
          <w:color w:val="000000"/>
          <w:spacing w:val="17"/>
          <w:sz w:val="18"/>
          <w:szCs w:val="18"/>
        </w:rPr>
        <w:t xml:space="preserve"> </w:t>
      </w:r>
      <w:r w:rsidRPr="00E94440">
        <w:rPr>
          <w:rFonts w:ascii="Times New Roman" w:hAnsi="Times New Roman"/>
          <w:color w:val="000000"/>
          <w:sz w:val="18"/>
          <w:szCs w:val="18"/>
        </w:rPr>
        <w:t xml:space="preserve">своего </w:t>
      </w:r>
      <w:r w:rsidRPr="00E94440">
        <w:rPr>
          <w:rFonts w:ascii="Times New Roman" w:hAnsi="Times New Roman"/>
          <w:color w:val="000000"/>
          <w:spacing w:val="45"/>
          <w:sz w:val="18"/>
          <w:szCs w:val="18"/>
        </w:rPr>
        <w:t xml:space="preserve"> </w:t>
      </w:r>
      <w:r w:rsidRPr="00E94440">
        <w:rPr>
          <w:rFonts w:ascii="Times New Roman" w:hAnsi="Times New Roman"/>
          <w:color w:val="000000"/>
          <w:sz w:val="18"/>
          <w:szCs w:val="18"/>
        </w:rPr>
        <w:t xml:space="preserve">отношения   </w:t>
      </w:r>
      <w:r w:rsidRPr="00E94440">
        <w:rPr>
          <w:rFonts w:ascii="Times New Roman" w:hAnsi="Times New Roman"/>
          <w:color w:val="000000"/>
          <w:spacing w:val="11"/>
          <w:sz w:val="18"/>
          <w:szCs w:val="18"/>
        </w:rPr>
        <w:t xml:space="preserve"> </w:t>
      </w:r>
      <w:r w:rsidRPr="00E94440">
        <w:rPr>
          <w:rFonts w:ascii="Times New Roman" w:hAnsi="Times New Roman"/>
          <w:color w:val="000000"/>
          <w:sz w:val="18"/>
          <w:szCs w:val="18"/>
        </w:rPr>
        <w:t xml:space="preserve">к </w:t>
      </w:r>
      <w:r w:rsidRPr="00E94440">
        <w:rPr>
          <w:rFonts w:ascii="Times New Roman" w:hAnsi="Times New Roman"/>
          <w:color w:val="000000"/>
          <w:spacing w:val="4"/>
          <w:sz w:val="18"/>
          <w:szCs w:val="18"/>
        </w:rPr>
        <w:t xml:space="preserve"> </w:t>
      </w:r>
      <w:r w:rsidRPr="00E94440">
        <w:rPr>
          <w:rFonts w:ascii="Times New Roman" w:hAnsi="Times New Roman"/>
          <w:color w:val="000000"/>
          <w:sz w:val="18"/>
          <w:szCs w:val="18"/>
        </w:rPr>
        <w:t xml:space="preserve">ним; </w:t>
      </w:r>
      <w:r w:rsidRPr="00E94440">
        <w:rPr>
          <w:rFonts w:ascii="Times New Roman" w:hAnsi="Times New Roman"/>
          <w:color w:val="000000"/>
          <w:spacing w:val="49"/>
          <w:sz w:val="18"/>
          <w:szCs w:val="18"/>
        </w:rPr>
        <w:t xml:space="preserve"> </w:t>
      </w:r>
      <w:r w:rsidRPr="00E94440">
        <w:rPr>
          <w:rFonts w:ascii="Times New Roman" w:hAnsi="Times New Roman"/>
          <w:color w:val="000000"/>
          <w:sz w:val="18"/>
          <w:szCs w:val="18"/>
        </w:rPr>
        <w:t xml:space="preserve">решать </w:t>
      </w:r>
      <w:r w:rsidRPr="00E94440">
        <w:rPr>
          <w:rFonts w:ascii="Times New Roman" w:hAnsi="Times New Roman"/>
          <w:color w:val="000000"/>
          <w:spacing w:val="2"/>
          <w:sz w:val="18"/>
          <w:szCs w:val="18"/>
        </w:rPr>
        <w:t>художественны</w:t>
      </w:r>
      <w:r w:rsidRPr="00E94440">
        <w:rPr>
          <w:rFonts w:ascii="Times New Roman" w:hAnsi="Times New Roman"/>
          <w:color w:val="000000"/>
          <w:sz w:val="18"/>
          <w:szCs w:val="18"/>
        </w:rPr>
        <w:t xml:space="preserve">е    </w:t>
      </w:r>
      <w:r w:rsidRPr="00E94440">
        <w:rPr>
          <w:rFonts w:ascii="Times New Roman" w:hAnsi="Times New Roman"/>
          <w:color w:val="000000"/>
          <w:spacing w:val="3"/>
          <w:sz w:val="18"/>
          <w:szCs w:val="18"/>
        </w:rPr>
        <w:t xml:space="preserve"> </w:t>
      </w:r>
      <w:r w:rsidRPr="00E94440">
        <w:rPr>
          <w:rFonts w:ascii="Times New Roman" w:hAnsi="Times New Roman"/>
          <w:color w:val="000000"/>
          <w:spacing w:val="2"/>
          <w:sz w:val="18"/>
          <w:szCs w:val="18"/>
        </w:rPr>
        <w:t>задач</w:t>
      </w:r>
      <w:r w:rsidRPr="00E94440">
        <w:rPr>
          <w:rFonts w:ascii="Times New Roman" w:hAnsi="Times New Roman"/>
          <w:color w:val="000000"/>
          <w:sz w:val="18"/>
          <w:szCs w:val="18"/>
        </w:rPr>
        <w:t xml:space="preserve">и  </w:t>
      </w:r>
      <w:r w:rsidRPr="00E94440">
        <w:rPr>
          <w:rFonts w:ascii="Times New Roman" w:hAnsi="Times New Roman"/>
          <w:color w:val="000000"/>
          <w:spacing w:val="33"/>
          <w:sz w:val="18"/>
          <w:szCs w:val="18"/>
        </w:rPr>
        <w:t xml:space="preserve"> </w:t>
      </w:r>
      <w:r w:rsidRPr="00E94440">
        <w:rPr>
          <w:rFonts w:ascii="Times New Roman" w:hAnsi="Times New Roman"/>
          <w:color w:val="000000"/>
          <w:sz w:val="18"/>
          <w:szCs w:val="18"/>
        </w:rPr>
        <w:t xml:space="preserve">с </w:t>
      </w:r>
      <w:r w:rsidRPr="00E94440">
        <w:rPr>
          <w:rFonts w:ascii="Times New Roman" w:hAnsi="Times New Roman"/>
          <w:color w:val="000000"/>
          <w:spacing w:val="36"/>
          <w:sz w:val="18"/>
          <w:szCs w:val="18"/>
        </w:rPr>
        <w:t xml:space="preserve"> </w:t>
      </w:r>
      <w:r w:rsidRPr="00E94440">
        <w:rPr>
          <w:rFonts w:ascii="Times New Roman" w:hAnsi="Times New Roman"/>
          <w:color w:val="000000"/>
          <w:spacing w:val="2"/>
          <w:sz w:val="18"/>
          <w:szCs w:val="18"/>
        </w:rPr>
        <w:t>опоро</w:t>
      </w:r>
      <w:r w:rsidRPr="00E94440">
        <w:rPr>
          <w:rFonts w:ascii="Times New Roman" w:hAnsi="Times New Roman"/>
          <w:color w:val="000000"/>
          <w:sz w:val="18"/>
          <w:szCs w:val="18"/>
        </w:rPr>
        <w:t xml:space="preserve">й   </w:t>
      </w:r>
      <w:r w:rsidRPr="00E94440">
        <w:rPr>
          <w:rFonts w:ascii="Times New Roman" w:hAnsi="Times New Roman"/>
          <w:color w:val="000000"/>
          <w:spacing w:val="5"/>
          <w:sz w:val="18"/>
          <w:szCs w:val="18"/>
        </w:rPr>
        <w:t xml:space="preserve"> </w:t>
      </w:r>
      <w:r w:rsidRPr="00E94440">
        <w:rPr>
          <w:rFonts w:ascii="Times New Roman" w:hAnsi="Times New Roman"/>
          <w:color w:val="000000"/>
          <w:spacing w:val="2"/>
          <w:sz w:val="18"/>
          <w:szCs w:val="18"/>
        </w:rPr>
        <w:t>н</w:t>
      </w:r>
      <w:r w:rsidRPr="00E94440">
        <w:rPr>
          <w:rFonts w:ascii="Times New Roman" w:hAnsi="Times New Roman"/>
          <w:color w:val="000000"/>
          <w:sz w:val="18"/>
          <w:szCs w:val="18"/>
        </w:rPr>
        <w:t xml:space="preserve">а  </w:t>
      </w:r>
      <w:r w:rsidRPr="00E94440">
        <w:rPr>
          <w:rFonts w:ascii="Times New Roman" w:hAnsi="Times New Roman"/>
          <w:color w:val="000000"/>
          <w:spacing w:val="2"/>
          <w:sz w:val="18"/>
          <w:szCs w:val="18"/>
        </w:rPr>
        <w:t xml:space="preserve"> правил</w:t>
      </w:r>
      <w:r w:rsidRPr="00E94440">
        <w:rPr>
          <w:rFonts w:ascii="Times New Roman" w:hAnsi="Times New Roman"/>
          <w:color w:val="000000"/>
          <w:sz w:val="18"/>
          <w:szCs w:val="18"/>
        </w:rPr>
        <w:t xml:space="preserve">а    </w:t>
      </w:r>
      <w:r w:rsidRPr="00E94440">
        <w:rPr>
          <w:rFonts w:ascii="Times New Roman" w:hAnsi="Times New Roman"/>
          <w:color w:val="000000"/>
          <w:spacing w:val="2"/>
          <w:sz w:val="18"/>
          <w:szCs w:val="18"/>
        </w:rPr>
        <w:t xml:space="preserve">перспективы, </w:t>
      </w:r>
      <w:proofErr w:type="spellStart"/>
      <w:r w:rsidRPr="00E94440">
        <w:rPr>
          <w:rFonts w:ascii="Times New Roman" w:hAnsi="Times New Roman"/>
          <w:color w:val="000000"/>
          <w:sz w:val="18"/>
          <w:szCs w:val="18"/>
        </w:rPr>
        <w:t>цветоведения</w:t>
      </w:r>
      <w:proofErr w:type="spellEnd"/>
      <w:r w:rsidRPr="00E94440">
        <w:rPr>
          <w:rFonts w:ascii="Times New Roman" w:hAnsi="Times New Roman"/>
          <w:color w:val="000000"/>
          <w:sz w:val="18"/>
          <w:szCs w:val="18"/>
        </w:rPr>
        <w:t xml:space="preserve">,   </w:t>
      </w:r>
      <w:r w:rsidRPr="00E94440">
        <w:rPr>
          <w:rFonts w:ascii="Times New Roman" w:hAnsi="Times New Roman"/>
          <w:color w:val="000000"/>
          <w:spacing w:val="45"/>
          <w:sz w:val="18"/>
          <w:szCs w:val="18"/>
        </w:rPr>
        <w:t xml:space="preserve"> </w:t>
      </w:r>
      <w:r w:rsidRPr="00E94440">
        <w:rPr>
          <w:rFonts w:ascii="Times New Roman" w:hAnsi="Times New Roman"/>
          <w:color w:val="000000"/>
          <w:sz w:val="18"/>
          <w:szCs w:val="18"/>
        </w:rPr>
        <w:t xml:space="preserve">усвоенные  </w:t>
      </w:r>
      <w:r w:rsidRPr="00E94440">
        <w:rPr>
          <w:rFonts w:ascii="Times New Roman" w:hAnsi="Times New Roman"/>
          <w:color w:val="000000"/>
          <w:spacing w:val="50"/>
          <w:sz w:val="18"/>
          <w:szCs w:val="18"/>
        </w:rPr>
        <w:t xml:space="preserve"> </w:t>
      </w:r>
      <w:r w:rsidRPr="00E94440">
        <w:rPr>
          <w:rFonts w:ascii="Times New Roman" w:hAnsi="Times New Roman"/>
          <w:color w:val="000000"/>
          <w:sz w:val="18"/>
          <w:szCs w:val="18"/>
        </w:rPr>
        <w:t xml:space="preserve">способы  </w:t>
      </w:r>
      <w:r w:rsidRPr="00E94440">
        <w:rPr>
          <w:rFonts w:ascii="Times New Roman" w:hAnsi="Times New Roman"/>
          <w:color w:val="000000"/>
          <w:spacing w:val="36"/>
          <w:sz w:val="18"/>
          <w:szCs w:val="18"/>
        </w:rPr>
        <w:t xml:space="preserve"> </w:t>
      </w:r>
      <w:r w:rsidRPr="00E94440">
        <w:rPr>
          <w:rFonts w:ascii="Times New Roman" w:hAnsi="Times New Roman"/>
          <w:color w:val="000000"/>
          <w:sz w:val="18"/>
          <w:szCs w:val="18"/>
        </w:rPr>
        <w:t>действия;</w:t>
      </w:r>
    </w:p>
    <w:p w:rsidR="00E94440" w:rsidRPr="00E94440" w:rsidRDefault="00E94440" w:rsidP="00E94440">
      <w:pPr>
        <w:pStyle w:val="21"/>
        <w:numPr>
          <w:ilvl w:val="0"/>
          <w:numId w:val="12"/>
        </w:numPr>
        <w:rPr>
          <w:rFonts w:ascii="Times New Roman" w:hAnsi="Times New Roman"/>
          <w:color w:val="000000"/>
          <w:sz w:val="18"/>
          <w:szCs w:val="18"/>
        </w:rPr>
      </w:pPr>
      <w:r w:rsidRPr="00E94440">
        <w:rPr>
          <w:rFonts w:ascii="Times New Roman" w:hAnsi="Times New Roman"/>
          <w:color w:val="000000"/>
          <w:spacing w:val="8"/>
          <w:sz w:val="18"/>
          <w:szCs w:val="18"/>
        </w:rPr>
        <w:t xml:space="preserve"> </w:t>
      </w:r>
      <w:r w:rsidRPr="00E94440">
        <w:rPr>
          <w:rFonts w:ascii="Times New Roman" w:hAnsi="Times New Roman"/>
          <w:color w:val="000000"/>
          <w:w w:val="109"/>
          <w:sz w:val="18"/>
          <w:szCs w:val="18"/>
        </w:rPr>
        <w:t>передавать</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09"/>
          <w:sz w:val="18"/>
          <w:szCs w:val="18"/>
        </w:rPr>
        <w:t>характер</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3"/>
          <w:sz w:val="18"/>
          <w:szCs w:val="18"/>
        </w:rPr>
        <w:t>намерения</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0"/>
          <w:sz w:val="18"/>
          <w:szCs w:val="18"/>
        </w:rPr>
        <w:t>объекта</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13"/>
          <w:sz w:val="18"/>
          <w:szCs w:val="18"/>
        </w:rPr>
        <w:t>(природы,</w:t>
      </w:r>
      <w:r w:rsidRPr="00E94440">
        <w:rPr>
          <w:rFonts w:ascii="Times New Roman" w:hAnsi="Times New Roman"/>
          <w:color w:val="000000"/>
          <w:sz w:val="18"/>
          <w:szCs w:val="18"/>
        </w:rPr>
        <w:t xml:space="preserve"> </w:t>
      </w:r>
      <w:r w:rsidRPr="00E94440">
        <w:rPr>
          <w:rFonts w:ascii="Times New Roman" w:hAnsi="Times New Roman"/>
          <w:color w:val="000000"/>
          <w:spacing w:val="-8"/>
          <w:sz w:val="18"/>
          <w:szCs w:val="18"/>
        </w:rPr>
        <w:t xml:space="preserve"> </w:t>
      </w:r>
      <w:r w:rsidRPr="00E94440">
        <w:rPr>
          <w:rFonts w:ascii="Times New Roman" w:hAnsi="Times New Roman"/>
          <w:color w:val="000000"/>
          <w:w w:val="123"/>
          <w:sz w:val="18"/>
          <w:szCs w:val="18"/>
        </w:rPr>
        <w:t>че</w:t>
      </w:r>
      <w:r w:rsidRPr="00E94440">
        <w:rPr>
          <w:rFonts w:ascii="Times New Roman" w:hAnsi="Times New Roman"/>
          <w:color w:val="000000"/>
          <w:w w:val="113"/>
          <w:sz w:val="18"/>
          <w:szCs w:val="18"/>
        </w:rPr>
        <w:t>ловека,</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2"/>
          <w:sz w:val="18"/>
          <w:szCs w:val="18"/>
        </w:rPr>
        <w:t>сказочного</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2"/>
          <w:sz w:val="18"/>
          <w:szCs w:val="18"/>
        </w:rPr>
        <w:t>героя,</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1"/>
          <w:sz w:val="18"/>
          <w:szCs w:val="18"/>
        </w:rPr>
        <w:t>предмета,</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3"/>
          <w:sz w:val="18"/>
          <w:szCs w:val="18"/>
        </w:rPr>
        <w:t>явления</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09"/>
          <w:sz w:val="18"/>
          <w:szCs w:val="18"/>
        </w:rPr>
        <w:t>т.</w:t>
      </w:r>
      <w:r w:rsidRPr="00E94440">
        <w:rPr>
          <w:rFonts w:ascii="Times New Roman" w:hAnsi="Times New Roman"/>
          <w:color w:val="000000"/>
          <w:sz w:val="18"/>
          <w:szCs w:val="18"/>
        </w:rPr>
        <w:t xml:space="preserve"> </w:t>
      </w:r>
      <w:r w:rsidRPr="00E94440">
        <w:rPr>
          <w:rFonts w:ascii="Times New Roman" w:hAnsi="Times New Roman"/>
          <w:color w:val="000000"/>
          <w:spacing w:val="5"/>
          <w:sz w:val="18"/>
          <w:szCs w:val="18"/>
        </w:rPr>
        <w:t xml:space="preserve"> </w:t>
      </w:r>
      <w:r w:rsidRPr="00E94440">
        <w:rPr>
          <w:rFonts w:ascii="Times New Roman" w:hAnsi="Times New Roman"/>
          <w:color w:val="000000"/>
          <w:w w:val="110"/>
          <w:sz w:val="18"/>
          <w:szCs w:val="18"/>
        </w:rPr>
        <w:t>д.)</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09"/>
          <w:sz w:val="18"/>
          <w:szCs w:val="18"/>
        </w:rPr>
        <w:t>в</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8"/>
          <w:sz w:val="18"/>
          <w:szCs w:val="18"/>
        </w:rPr>
        <w:t>живо</w:t>
      </w:r>
      <w:r w:rsidRPr="00E94440">
        <w:rPr>
          <w:rFonts w:ascii="Times New Roman" w:hAnsi="Times New Roman"/>
          <w:color w:val="000000"/>
          <w:w w:val="116"/>
          <w:sz w:val="18"/>
          <w:szCs w:val="18"/>
        </w:rPr>
        <w:t>писи,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2"/>
          <w:sz w:val="18"/>
          <w:szCs w:val="18"/>
        </w:rPr>
        <w:t>графике</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5"/>
          <w:sz w:val="18"/>
          <w:szCs w:val="18"/>
        </w:rPr>
        <w:t>и</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09"/>
          <w:sz w:val="18"/>
          <w:szCs w:val="18"/>
        </w:rPr>
        <w:t>скульптуре,</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1"/>
          <w:sz w:val="18"/>
          <w:szCs w:val="18"/>
        </w:rPr>
        <w:t>выражая</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0"/>
          <w:sz w:val="18"/>
          <w:szCs w:val="18"/>
        </w:rPr>
        <w:t>своё</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2"/>
          <w:sz w:val="18"/>
          <w:szCs w:val="18"/>
        </w:rPr>
        <w:t>отношение</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17"/>
          <w:sz w:val="18"/>
          <w:szCs w:val="18"/>
        </w:rPr>
        <w:t>к</w:t>
      </w:r>
      <w:r w:rsidRPr="00E94440">
        <w:rPr>
          <w:rFonts w:ascii="Times New Roman" w:hAnsi="Times New Roman"/>
          <w:color w:val="000000"/>
          <w:sz w:val="18"/>
          <w:szCs w:val="18"/>
        </w:rPr>
        <w:t xml:space="preserve"> </w:t>
      </w:r>
      <w:r w:rsidRPr="00E94440">
        <w:rPr>
          <w:rFonts w:ascii="Times New Roman" w:hAnsi="Times New Roman"/>
          <w:color w:val="000000"/>
          <w:spacing w:val="6"/>
          <w:sz w:val="18"/>
          <w:szCs w:val="18"/>
        </w:rPr>
        <w:t xml:space="preserve"> </w:t>
      </w:r>
      <w:r w:rsidRPr="00E94440">
        <w:rPr>
          <w:rFonts w:ascii="Times New Roman" w:hAnsi="Times New Roman"/>
          <w:color w:val="000000"/>
          <w:w w:val="127"/>
          <w:sz w:val="18"/>
          <w:szCs w:val="18"/>
        </w:rPr>
        <w:t>ка</w:t>
      </w:r>
      <w:r w:rsidRPr="00E94440">
        <w:rPr>
          <w:rFonts w:ascii="Times New Roman" w:hAnsi="Times New Roman"/>
          <w:color w:val="000000"/>
          <w:sz w:val="18"/>
          <w:szCs w:val="18"/>
        </w:rPr>
        <w:t xml:space="preserve">чествам  </w:t>
      </w:r>
      <w:r w:rsidRPr="00E94440">
        <w:rPr>
          <w:rFonts w:ascii="Times New Roman" w:hAnsi="Times New Roman"/>
          <w:color w:val="000000"/>
          <w:spacing w:val="9"/>
          <w:sz w:val="18"/>
          <w:szCs w:val="18"/>
        </w:rPr>
        <w:t xml:space="preserve"> </w:t>
      </w:r>
      <w:r w:rsidRPr="00E94440">
        <w:rPr>
          <w:rFonts w:ascii="Times New Roman" w:hAnsi="Times New Roman"/>
          <w:color w:val="000000"/>
          <w:sz w:val="18"/>
          <w:szCs w:val="18"/>
        </w:rPr>
        <w:t xml:space="preserve">данного  </w:t>
      </w:r>
      <w:r w:rsidRPr="00E94440">
        <w:rPr>
          <w:rFonts w:ascii="Times New Roman" w:hAnsi="Times New Roman"/>
          <w:color w:val="000000"/>
          <w:spacing w:val="25"/>
          <w:sz w:val="18"/>
          <w:szCs w:val="18"/>
        </w:rPr>
        <w:t xml:space="preserve"> </w:t>
      </w:r>
      <w:r w:rsidRPr="00E94440">
        <w:rPr>
          <w:rFonts w:ascii="Times New Roman" w:hAnsi="Times New Roman"/>
          <w:color w:val="000000"/>
          <w:sz w:val="18"/>
          <w:szCs w:val="18"/>
        </w:rPr>
        <w:t>объекта.</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w w:val="118"/>
          <w:sz w:val="18"/>
          <w:szCs w:val="18"/>
        </w:rPr>
        <w:t>Выпускник</w:t>
      </w:r>
      <w:r w:rsidRPr="00E94440">
        <w:rPr>
          <w:rFonts w:ascii="Times New Roman" w:hAnsi="Times New Roman"/>
          <w:i/>
          <w:iCs/>
          <w:color w:val="000000"/>
          <w:spacing w:val="51"/>
          <w:w w:val="118"/>
          <w:sz w:val="18"/>
          <w:szCs w:val="18"/>
        </w:rPr>
        <w:t xml:space="preserve"> </w:t>
      </w:r>
      <w:r w:rsidRPr="00E94440">
        <w:rPr>
          <w:rFonts w:ascii="Times New Roman" w:hAnsi="Times New Roman"/>
          <w:i/>
          <w:iCs/>
          <w:color w:val="000000"/>
          <w:sz w:val="18"/>
          <w:szCs w:val="18"/>
        </w:rPr>
        <w:t xml:space="preserve">получит   </w:t>
      </w:r>
      <w:r w:rsidRPr="00E94440">
        <w:rPr>
          <w:rFonts w:ascii="Times New Roman" w:hAnsi="Times New Roman"/>
          <w:i/>
          <w:iCs/>
          <w:color w:val="000000"/>
          <w:spacing w:val="23"/>
          <w:sz w:val="18"/>
          <w:szCs w:val="18"/>
        </w:rPr>
        <w:t xml:space="preserve"> </w:t>
      </w:r>
      <w:r w:rsidRPr="00E94440">
        <w:rPr>
          <w:rFonts w:ascii="Times New Roman" w:hAnsi="Times New Roman"/>
          <w:i/>
          <w:iCs/>
          <w:color w:val="000000"/>
          <w:sz w:val="18"/>
          <w:szCs w:val="18"/>
        </w:rPr>
        <w:t xml:space="preserve">возможность    </w:t>
      </w: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sz w:val="18"/>
          <w:szCs w:val="18"/>
        </w:rPr>
        <w:t>научиться:</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7"/>
          <w:sz w:val="18"/>
          <w:szCs w:val="18"/>
        </w:rPr>
        <w:t>видеть,</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4"/>
          <w:sz w:val="18"/>
          <w:szCs w:val="18"/>
        </w:rPr>
        <w:t xml:space="preserve"> </w:t>
      </w:r>
      <w:r w:rsidRPr="00E94440">
        <w:rPr>
          <w:rFonts w:ascii="Times New Roman" w:hAnsi="Times New Roman"/>
          <w:i/>
          <w:iCs/>
          <w:color w:val="000000"/>
          <w:w w:val="116"/>
          <w:sz w:val="18"/>
          <w:szCs w:val="18"/>
        </w:rPr>
        <w:t>чувствовать</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4"/>
          <w:sz w:val="18"/>
          <w:szCs w:val="18"/>
        </w:rPr>
        <w:t xml:space="preserve"> </w:t>
      </w:r>
      <w:r w:rsidRPr="00E94440">
        <w:rPr>
          <w:rFonts w:ascii="Times New Roman" w:hAnsi="Times New Roman"/>
          <w:i/>
          <w:iCs/>
          <w:color w:val="000000"/>
          <w:w w:val="119"/>
          <w:sz w:val="18"/>
          <w:szCs w:val="18"/>
        </w:rPr>
        <w:t>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4"/>
          <w:sz w:val="18"/>
          <w:szCs w:val="18"/>
        </w:rPr>
        <w:t xml:space="preserve"> </w:t>
      </w:r>
      <w:r w:rsidRPr="00E94440">
        <w:rPr>
          <w:rFonts w:ascii="Times New Roman" w:hAnsi="Times New Roman"/>
          <w:i/>
          <w:iCs/>
          <w:color w:val="000000"/>
          <w:w w:val="113"/>
          <w:sz w:val="18"/>
          <w:szCs w:val="18"/>
        </w:rPr>
        <w:t>изображать</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4"/>
          <w:sz w:val="18"/>
          <w:szCs w:val="18"/>
        </w:rPr>
        <w:t xml:space="preserve"> </w:t>
      </w:r>
      <w:r w:rsidRPr="00E94440">
        <w:rPr>
          <w:rFonts w:ascii="Times New Roman" w:hAnsi="Times New Roman"/>
          <w:i/>
          <w:iCs/>
          <w:color w:val="000000"/>
          <w:w w:val="116"/>
          <w:sz w:val="18"/>
          <w:szCs w:val="18"/>
        </w:rPr>
        <w:t>красоту</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4"/>
          <w:sz w:val="18"/>
          <w:szCs w:val="18"/>
        </w:rPr>
        <w:t xml:space="preserve"> </w:t>
      </w:r>
      <w:r w:rsidRPr="00E94440">
        <w:rPr>
          <w:rFonts w:ascii="Times New Roman" w:hAnsi="Times New Roman"/>
          <w:i/>
          <w:iCs/>
          <w:color w:val="000000"/>
          <w:w w:val="119"/>
          <w:sz w:val="18"/>
          <w:szCs w:val="18"/>
        </w:rPr>
        <w:t>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24"/>
          <w:sz w:val="18"/>
          <w:szCs w:val="18"/>
        </w:rPr>
        <w:t xml:space="preserve"> </w:t>
      </w:r>
      <w:r w:rsidRPr="00E94440">
        <w:rPr>
          <w:rFonts w:ascii="Times New Roman" w:hAnsi="Times New Roman"/>
          <w:i/>
          <w:iCs/>
          <w:color w:val="000000"/>
          <w:w w:val="127"/>
          <w:sz w:val="18"/>
          <w:szCs w:val="18"/>
        </w:rPr>
        <w:t>раз</w:t>
      </w:r>
      <w:r w:rsidRPr="00E94440">
        <w:rPr>
          <w:rFonts w:ascii="Times New Roman" w:hAnsi="Times New Roman"/>
          <w:i/>
          <w:iCs/>
          <w:color w:val="000000"/>
          <w:sz w:val="18"/>
          <w:szCs w:val="18"/>
        </w:rPr>
        <w:t xml:space="preserve">нообразие   </w:t>
      </w:r>
      <w:r w:rsidRPr="00E94440">
        <w:rPr>
          <w:rFonts w:ascii="Times New Roman" w:hAnsi="Times New Roman"/>
          <w:i/>
          <w:iCs/>
          <w:color w:val="000000"/>
          <w:spacing w:val="12"/>
          <w:sz w:val="18"/>
          <w:szCs w:val="18"/>
        </w:rPr>
        <w:t xml:space="preserve"> </w:t>
      </w:r>
      <w:r w:rsidRPr="00E94440">
        <w:rPr>
          <w:rFonts w:ascii="Times New Roman" w:hAnsi="Times New Roman"/>
          <w:i/>
          <w:iCs/>
          <w:color w:val="000000"/>
          <w:sz w:val="18"/>
          <w:szCs w:val="18"/>
        </w:rPr>
        <w:t xml:space="preserve">природы,   </w:t>
      </w:r>
      <w:r w:rsidRPr="00E94440">
        <w:rPr>
          <w:rFonts w:ascii="Times New Roman" w:hAnsi="Times New Roman"/>
          <w:i/>
          <w:iCs/>
          <w:color w:val="000000"/>
          <w:spacing w:val="10"/>
          <w:sz w:val="18"/>
          <w:szCs w:val="18"/>
        </w:rPr>
        <w:t xml:space="preserve"> </w:t>
      </w:r>
      <w:r w:rsidRPr="00E94440">
        <w:rPr>
          <w:rFonts w:ascii="Times New Roman" w:hAnsi="Times New Roman"/>
          <w:i/>
          <w:iCs/>
          <w:color w:val="000000"/>
          <w:w w:val="118"/>
          <w:sz w:val="18"/>
          <w:szCs w:val="18"/>
        </w:rPr>
        <w:t>человека,</w:t>
      </w:r>
      <w:r w:rsidRPr="00E94440">
        <w:rPr>
          <w:rFonts w:ascii="Times New Roman" w:hAnsi="Times New Roman"/>
          <w:i/>
          <w:iCs/>
          <w:color w:val="000000"/>
          <w:spacing w:val="51"/>
          <w:w w:val="118"/>
          <w:sz w:val="18"/>
          <w:szCs w:val="18"/>
        </w:rPr>
        <w:t xml:space="preserve"> </w:t>
      </w:r>
      <w:r w:rsidRPr="00E94440">
        <w:rPr>
          <w:rFonts w:ascii="Times New Roman" w:hAnsi="Times New Roman"/>
          <w:i/>
          <w:iCs/>
          <w:color w:val="000000"/>
          <w:w w:val="118"/>
          <w:sz w:val="18"/>
          <w:szCs w:val="18"/>
        </w:rPr>
        <w:t>зданий,</w:t>
      </w:r>
      <w:r w:rsidRPr="00E94440">
        <w:rPr>
          <w:rFonts w:ascii="Times New Roman" w:hAnsi="Times New Roman"/>
          <w:i/>
          <w:iCs/>
          <w:color w:val="000000"/>
          <w:spacing w:val="51"/>
          <w:w w:val="118"/>
          <w:sz w:val="18"/>
          <w:szCs w:val="18"/>
        </w:rPr>
        <w:t xml:space="preserve"> </w:t>
      </w:r>
      <w:r w:rsidRPr="00E94440">
        <w:rPr>
          <w:rFonts w:ascii="Times New Roman" w:hAnsi="Times New Roman"/>
          <w:i/>
          <w:iCs/>
          <w:color w:val="000000"/>
          <w:sz w:val="18"/>
          <w:szCs w:val="18"/>
        </w:rPr>
        <w:t>предметов;</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spacing w:val="-51"/>
          <w:w w:val="236"/>
          <w:sz w:val="18"/>
          <w:szCs w:val="18"/>
        </w:rPr>
        <w:t xml:space="preserve"> </w:t>
      </w:r>
      <w:r w:rsidRPr="00E94440">
        <w:rPr>
          <w:rFonts w:ascii="Times New Roman" w:hAnsi="Times New Roman"/>
          <w:i/>
          <w:iCs/>
          <w:color w:val="000000"/>
          <w:spacing w:val="3"/>
          <w:sz w:val="18"/>
          <w:szCs w:val="18"/>
        </w:rPr>
        <w:t>понимат</w:t>
      </w:r>
      <w:r w:rsidRPr="00E94440">
        <w:rPr>
          <w:rFonts w:ascii="Times New Roman" w:hAnsi="Times New Roman"/>
          <w:i/>
          <w:iCs/>
          <w:color w:val="000000"/>
          <w:sz w:val="18"/>
          <w:szCs w:val="18"/>
        </w:rPr>
        <w:t xml:space="preserve">ь    </w:t>
      </w:r>
      <w:r w:rsidRPr="00E94440">
        <w:rPr>
          <w:rFonts w:ascii="Times New Roman" w:hAnsi="Times New Roman"/>
          <w:i/>
          <w:iCs/>
          <w:color w:val="000000"/>
          <w:spacing w:val="18"/>
          <w:sz w:val="18"/>
          <w:szCs w:val="18"/>
        </w:rPr>
        <w:t xml:space="preserve"> </w:t>
      </w:r>
      <w:r w:rsidRPr="00E94440">
        <w:rPr>
          <w:rFonts w:ascii="Times New Roman" w:hAnsi="Times New Roman"/>
          <w:i/>
          <w:iCs/>
          <w:color w:val="000000"/>
          <w:w w:val="119"/>
          <w:sz w:val="18"/>
          <w:szCs w:val="18"/>
        </w:rPr>
        <w:t xml:space="preserve">и </w:t>
      </w:r>
      <w:r w:rsidRPr="00E94440">
        <w:rPr>
          <w:rFonts w:ascii="Times New Roman" w:hAnsi="Times New Roman"/>
          <w:i/>
          <w:iCs/>
          <w:color w:val="000000"/>
          <w:spacing w:val="20"/>
          <w:w w:val="119"/>
          <w:sz w:val="18"/>
          <w:szCs w:val="18"/>
        </w:rPr>
        <w:t xml:space="preserve"> </w:t>
      </w:r>
      <w:r w:rsidRPr="00E94440">
        <w:rPr>
          <w:rFonts w:ascii="Times New Roman" w:hAnsi="Times New Roman"/>
          <w:i/>
          <w:iCs/>
          <w:color w:val="000000"/>
          <w:spacing w:val="3"/>
          <w:sz w:val="18"/>
          <w:szCs w:val="18"/>
        </w:rPr>
        <w:t>передават</w:t>
      </w:r>
      <w:r w:rsidRPr="00E94440">
        <w:rPr>
          <w:rFonts w:ascii="Times New Roman" w:hAnsi="Times New Roman"/>
          <w:i/>
          <w:iCs/>
          <w:color w:val="000000"/>
          <w:sz w:val="18"/>
          <w:szCs w:val="18"/>
        </w:rPr>
        <w:t xml:space="preserve">ь    </w:t>
      </w:r>
      <w:r w:rsidRPr="00E94440">
        <w:rPr>
          <w:rFonts w:ascii="Times New Roman" w:hAnsi="Times New Roman"/>
          <w:i/>
          <w:iCs/>
          <w:color w:val="000000"/>
          <w:spacing w:val="40"/>
          <w:sz w:val="18"/>
          <w:szCs w:val="18"/>
        </w:rPr>
        <w:t xml:space="preserve"> </w:t>
      </w:r>
      <w:r w:rsidRPr="00E94440">
        <w:rPr>
          <w:rFonts w:ascii="Times New Roman" w:hAnsi="Times New Roman"/>
          <w:i/>
          <w:iCs/>
          <w:color w:val="000000"/>
          <w:w w:val="121"/>
          <w:sz w:val="18"/>
          <w:szCs w:val="18"/>
        </w:rPr>
        <w:t xml:space="preserve">в </w:t>
      </w:r>
      <w:r w:rsidRPr="00E94440">
        <w:rPr>
          <w:rFonts w:ascii="Times New Roman" w:hAnsi="Times New Roman"/>
          <w:i/>
          <w:iCs/>
          <w:color w:val="000000"/>
          <w:spacing w:val="17"/>
          <w:w w:val="121"/>
          <w:sz w:val="18"/>
          <w:szCs w:val="18"/>
        </w:rPr>
        <w:t xml:space="preserve"> </w:t>
      </w:r>
      <w:r w:rsidRPr="00E94440">
        <w:rPr>
          <w:rFonts w:ascii="Times New Roman" w:hAnsi="Times New Roman"/>
          <w:i/>
          <w:iCs/>
          <w:color w:val="000000"/>
          <w:spacing w:val="3"/>
          <w:sz w:val="18"/>
          <w:szCs w:val="18"/>
        </w:rPr>
        <w:t>художественно</w:t>
      </w:r>
      <w:r w:rsidRPr="00E94440">
        <w:rPr>
          <w:rFonts w:ascii="Times New Roman" w:hAnsi="Times New Roman"/>
          <w:i/>
          <w:iCs/>
          <w:color w:val="000000"/>
          <w:sz w:val="18"/>
          <w:szCs w:val="18"/>
        </w:rPr>
        <w:t xml:space="preserve">й     </w:t>
      </w:r>
      <w:r w:rsidRPr="00E94440">
        <w:rPr>
          <w:rFonts w:ascii="Times New Roman" w:hAnsi="Times New Roman"/>
          <w:i/>
          <w:iCs/>
          <w:color w:val="000000"/>
          <w:spacing w:val="44"/>
          <w:sz w:val="18"/>
          <w:szCs w:val="18"/>
        </w:rPr>
        <w:t xml:space="preserve"> </w:t>
      </w:r>
      <w:r w:rsidRPr="00E94440">
        <w:rPr>
          <w:rFonts w:ascii="Times New Roman" w:hAnsi="Times New Roman"/>
          <w:i/>
          <w:iCs/>
          <w:color w:val="000000"/>
          <w:spacing w:val="3"/>
          <w:sz w:val="18"/>
          <w:szCs w:val="18"/>
        </w:rPr>
        <w:t xml:space="preserve">работе </w:t>
      </w:r>
      <w:r w:rsidRPr="00E94440">
        <w:rPr>
          <w:rFonts w:ascii="Times New Roman" w:hAnsi="Times New Roman"/>
          <w:i/>
          <w:iCs/>
          <w:color w:val="000000"/>
          <w:w w:val="116"/>
          <w:sz w:val="18"/>
          <w:szCs w:val="18"/>
        </w:rPr>
        <w:t>разницу</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
          <w:sz w:val="18"/>
          <w:szCs w:val="18"/>
        </w:rPr>
        <w:t xml:space="preserve"> </w:t>
      </w:r>
      <w:r w:rsidRPr="00E94440">
        <w:rPr>
          <w:rFonts w:ascii="Times New Roman" w:hAnsi="Times New Roman"/>
          <w:i/>
          <w:iCs/>
          <w:color w:val="000000"/>
          <w:w w:val="116"/>
          <w:sz w:val="18"/>
          <w:szCs w:val="18"/>
        </w:rPr>
        <w:t>представлений</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
          <w:sz w:val="18"/>
          <w:szCs w:val="18"/>
        </w:rPr>
        <w:t xml:space="preserve"> </w:t>
      </w:r>
      <w:r w:rsidRPr="00E94440">
        <w:rPr>
          <w:rFonts w:ascii="Times New Roman" w:hAnsi="Times New Roman"/>
          <w:i/>
          <w:iCs/>
          <w:color w:val="000000"/>
          <w:w w:val="109"/>
          <w:sz w:val="18"/>
          <w:szCs w:val="18"/>
        </w:rPr>
        <w:t>о</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
          <w:sz w:val="18"/>
          <w:szCs w:val="18"/>
        </w:rPr>
        <w:t xml:space="preserve"> </w:t>
      </w:r>
      <w:r w:rsidRPr="00E94440">
        <w:rPr>
          <w:rFonts w:ascii="Times New Roman" w:hAnsi="Times New Roman"/>
          <w:i/>
          <w:iCs/>
          <w:color w:val="000000"/>
          <w:w w:val="115"/>
          <w:sz w:val="18"/>
          <w:szCs w:val="18"/>
        </w:rPr>
        <w:t>красоте</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
          <w:sz w:val="18"/>
          <w:szCs w:val="18"/>
        </w:rPr>
        <w:t xml:space="preserve"> </w:t>
      </w:r>
      <w:r w:rsidRPr="00E94440">
        <w:rPr>
          <w:rFonts w:ascii="Times New Roman" w:hAnsi="Times New Roman"/>
          <w:i/>
          <w:iCs/>
          <w:color w:val="000000"/>
          <w:w w:val="117"/>
          <w:sz w:val="18"/>
          <w:szCs w:val="18"/>
        </w:rPr>
        <w:t>человека</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
          <w:sz w:val="18"/>
          <w:szCs w:val="18"/>
        </w:rPr>
        <w:t xml:space="preserve"> </w:t>
      </w:r>
      <w:r w:rsidRPr="00E94440">
        <w:rPr>
          <w:rFonts w:ascii="Times New Roman" w:hAnsi="Times New Roman"/>
          <w:i/>
          <w:iCs/>
          <w:color w:val="000000"/>
          <w:w w:val="121"/>
          <w:sz w:val="18"/>
          <w:szCs w:val="18"/>
        </w:rPr>
        <w:t>в</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
          <w:sz w:val="18"/>
          <w:szCs w:val="18"/>
        </w:rPr>
        <w:t xml:space="preserve"> </w:t>
      </w:r>
      <w:r w:rsidRPr="00E94440">
        <w:rPr>
          <w:rFonts w:ascii="Times New Roman" w:hAnsi="Times New Roman"/>
          <w:i/>
          <w:iCs/>
          <w:color w:val="000000"/>
          <w:w w:val="114"/>
          <w:sz w:val="18"/>
          <w:szCs w:val="18"/>
        </w:rPr>
        <w:t>разных</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
          <w:sz w:val="18"/>
          <w:szCs w:val="18"/>
        </w:rPr>
        <w:t xml:space="preserve"> </w:t>
      </w:r>
      <w:r w:rsidRPr="00E94440">
        <w:rPr>
          <w:rFonts w:ascii="Times New Roman" w:hAnsi="Times New Roman"/>
          <w:i/>
          <w:iCs/>
          <w:color w:val="000000"/>
          <w:w w:val="128"/>
          <w:sz w:val="18"/>
          <w:szCs w:val="18"/>
        </w:rPr>
        <w:t>куль</w:t>
      </w:r>
      <w:r w:rsidRPr="00E94440">
        <w:rPr>
          <w:rFonts w:ascii="Times New Roman" w:hAnsi="Times New Roman"/>
          <w:i/>
          <w:iCs/>
          <w:color w:val="000000"/>
          <w:spacing w:val="2"/>
          <w:sz w:val="18"/>
          <w:szCs w:val="18"/>
        </w:rPr>
        <w:t>тура</w:t>
      </w:r>
      <w:r w:rsidRPr="00E94440">
        <w:rPr>
          <w:rFonts w:ascii="Times New Roman" w:hAnsi="Times New Roman"/>
          <w:i/>
          <w:iCs/>
          <w:color w:val="000000"/>
          <w:sz w:val="18"/>
          <w:szCs w:val="18"/>
        </w:rPr>
        <w:t xml:space="preserve">х   </w:t>
      </w:r>
      <w:r w:rsidRPr="00E94440">
        <w:rPr>
          <w:rFonts w:ascii="Times New Roman" w:hAnsi="Times New Roman"/>
          <w:i/>
          <w:iCs/>
          <w:color w:val="000000"/>
          <w:spacing w:val="27"/>
          <w:sz w:val="18"/>
          <w:szCs w:val="18"/>
        </w:rPr>
        <w:t xml:space="preserve"> </w:t>
      </w:r>
      <w:r w:rsidRPr="00E94440">
        <w:rPr>
          <w:rFonts w:ascii="Times New Roman" w:hAnsi="Times New Roman"/>
          <w:i/>
          <w:iCs/>
          <w:color w:val="000000"/>
          <w:spacing w:val="2"/>
          <w:w w:val="117"/>
          <w:sz w:val="18"/>
          <w:szCs w:val="18"/>
        </w:rPr>
        <w:t>мира</w:t>
      </w:r>
      <w:r w:rsidRPr="00E94440">
        <w:rPr>
          <w:rFonts w:ascii="Times New Roman" w:hAnsi="Times New Roman"/>
          <w:i/>
          <w:iCs/>
          <w:color w:val="000000"/>
          <w:w w:val="117"/>
          <w:sz w:val="18"/>
          <w:szCs w:val="18"/>
        </w:rPr>
        <w:t xml:space="preserve">, </w:t>
      </w:r>
      <w:r w:rsidRPr="00E94440">
        <w:rPr>
          <w:rFonts w:ascii="Times New Roman" w:hAnsi="Times New Roman"/>
          <w:i/>
          <w:iCs/>
          <w:color w:val="000000"/>
          <w:spacing w:val="24"/>
          <w:w w:val="117"/>
          <w:sz w:val="18"/>
          <w:szCs w:val="18"/>
        </w:rPr>
        <w:t xml:space="preserve"> </w:t>
      </w:r>
      <w:r w:rsidRPr="00E94440">
        <w:rPr>
          <w:rFonts w:ascii="Times New Roman" w:hAnsi="Times New Roman"/>
          <w:i/>
          <w:iCs/>
          <w:color w:val="000000"/>
          <w:spacing w:val="2"/>
          <w:sz w:val="18"/>
          <w:szCs w:val="18"/>
        </w:rPr>
        <w:t>проявлят</w:t>
      </w:r>
      <w:r w:rsidRPr="00E94440">
        <w:rPr>
          <w:rFonts w:ascii="Times New Roman" w:hAnsi="Times New Roman"/>
          <w:i/>
          <w:iCs/>
          <w:color w:val="000000"/>
          <w:sz w:val="18"/>
          <w:szCs w:val="18"/>
        </w:rPr>
        <w:t xml:space="preserve">ь    </w:t>
      </w:r>
      <w:r w:rsidRPr="00E94440">
        <w:rPr>
          <w:rFonts w:ascii="Times New Roman" w:hAnsi="Times New Roman"/>
          <w:i/>
          <w:iCs/>
          <w:color w:val="000000"/>
          <w:spacing w:val="22"/>
          <w:sz w:val="18"/>
          <w:szCs w:val="18"/>
        </w:rPr>
        <w:t xml:space="preserve"> </w:t>
      </w:r>
      <w:r w:rsidRPr="00E94440">
        <w:rPr>
          <w:rFonts w:ascii="Times New Roman" w:hAnsi="Times New Roman"/>
          <w:i/>
          <w:iCs/>
          <w:color w:val="000000"/>
          <w:spacing w:val="2"/>
          <w:sz w:val="18"/>
          <w:szCs w:val="18"/>
        </w:rPr>
        <w:t>терпимост</w:t>
      </w:r>
      <w:r w:rsidRPr="00E94440">
        <w:rPr>
          <w:rFonts w:ascii="Times New Roman" w:hAnsi="Times New Roman"/>
          <w:i/>
          <w:iCs/>
          <w:color w:val="000000"/>
          <w:sz w:val="18"/>
          <w:szCs w:val="18"/>
        </w:rPr>
        <w:t xml:space="preserve">ь    </w:t>
      </w:r>
      <w:r w:rsidRPr="00E94440">
        <w:rPr>
          <w:rFonts w:ascii="Times New Roman" w:hAnsi="Times New Roman"/>
          <w:i/>
          <w:iCs/>
          <w:color w:val="000000"/>
          <w:spacing w:val="40"/>
          <w:sz w:val="18"/>
          <w:szCs w:val="18"/>
        </w:rPr>
        <w:t xml:space="preserve"> </w:t>
      </w:r>
      <w:r w:rsidRPr="00E94440">
        <w:rPr>
          <w:rFonts w:ascii="Times New Roman" w:hAnsi="Times New Roman"/>
          <w:i/>
          <w:iCs/>
          <w:color w:val="000000"/>
          <w:w w:val="130"/>
          <w:sz w:val="18"/>
          <w:szCs w:val="18"/>
        </w:rPr>
        <w:t xml:space="preserve">к </w:t>
      </w:r>
      <w:r w:rsidRPr="00E94440">
        <w:rPr>
          <w:rFonts w:ascii="Times New Roman" w:hAnsi="Times New Roman"/>
          <w:i/>
          <w:iCs/>
          <w:color w:val="000000"/>
          <w:spacing w:val="7"/>
          <w:w w:val="130"/>
          <w:sz w:val="18"/>
          <w:szCs w:val="18"/>
        </w:rPr>
        <w:t xml:space="preserve"> </w:t>
      </w:r>
      <w:r w:rsidRPr="00E94440">
        <w:rPr>
          <w:rFonts w:ascii="Times New Roman" w:hAnsi="Times New Roman"/>
          <w:i/>
          <w:iCs/>
          <w:color w:val="000000"/>
          <w:spacing w:val="2"/>
          <w:sz w:val="18"/>
          <w:szCs w:val="18"/>
        </w:rPr>
        <w:t>други</w:t>
      </w:r>
      <w:r w:rsidRPr="00E94440">
        <w:rPr>
          <w:rFonts w:ascii="Times New Roman" w:hAnsi="Times New Roman"/>
          <w:i/>
          <w:iCs/>
          <w:color w:val="000000"/>
          <w:sz w:val="18"/>
          <w:szCs w:val="18"/>
        </w:rPr>
        <w:t xml:space="preserve">м   </w:t>
      </w:r>
      <w:r w:rsidRPr="00E94440">
        <w:rPr>
          <w:rFonts w:ascii="Times New Roman" w:hAnsi="Times New Roman"/>
          <w:i/>
          <w:iCs/>
          <w:color w:val="000000"/>
          <w:spacing w:val="21"/>
          <w:sz w:val="18"/>
          <w:szCs w:val="18"/>
        </w:rPr>
        <w:t xml:space="preserve"> </w:t>
      </w:r>
      <w:r w:rsidRPr="00E94440">
        <w:rPr>
          <w:rFonts w:ascii="Times New Roman" w:hAnsi="Times New Roman"/>
          <w:i/>
          <w:iCs/>
          <w:color w:val="000000"/>
          <w:spacing w:val="2"/>
          <w:w w:val="118"/>
          <w:sz w:val="18"/>
          <w:szCs w:val="18"/>
        </w:rPr>
        <w:t>вкуса</w:t>
      </w:r>
      <w:r w:rsidRPr="00E94440">
        <w:rPr>
          <w:rFonts w:ascii="Times New Roman" w:hAnsi="Times New Roman"/>
          <w:i/>
          <w:iCs/>
          <w:color w:val="000000"/>
          <w:w w:val="118"/>
          <w:sz w:val="18"/>
          <w:szCs w:val="18"/>
        </w:rPr>
        <w:t xml:space="preserve">м </w:t>
      </w:r>
      <w:r w:rsidRPr="00E94440">
        <w:rPr>
          <w:rFonts w:ascii="Times New Roman" w:hAnsi="Times New Roman"/>
          <w:i/>
          <w:iCs/>
          <w:color w:val="000000"/>
          <w:spacing w:val="18"/>
          <w:w w:val="118"/>
          <w:sz w:val="18"/>
          <w:szCs w:val="18"/>
        </w:rPr>
        <w:t xml:space="preserve"> </w:t>
      </w:r>
      <w:r w:rsidRPr="00E94440">
        <w:rPr>
          <w:rFonts w:ascii="Times New Roman" w:hAnsi="Times New Roman"/>
          <w:i/>
          <w:iCs/>
          <w:color w:val="000000"/>
          <w:w w:val="118"/>
          <w:sz w:val="18"/>
          <w:szCs w:val="18"/>
        </w:rPr>
        <w:t xml:space="preserve">и </w:t>
      </w:r>
      <w:r w:rsidRPr="00E94440">
        <w:rPr>
          <w:rFonts w:ascii="Times New Roman" w:hAnsi="Times New Roman"/>
          <w:i/>
          <w:iCs/>
          <w:color w:val="000000"/>
          <w:sz w:val="18"/>
          <w:szCs w:val="18"/>
        </w:rPr>
        <w:t>мнениям;</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spacing w:val="14"/>
          <w:sz w:val="18"/>
          <w:szCs w:val="18"/>
        </w:rPr>
        <w:t xml:space="preserve"> </w:t>
      </w:r>
      <w:r w:rsidRPr="00E94440">
        <w:rPr>
          <w:rFonts w:ascii="Times New Roman" w:hAnsi="Times New Roman"/>
          <w:i/>
          <w:iCs/>
          <w:color w:val="000000"/>
          <w:w w:val="113"/>
          <w:sz w:val="18"/>
          <w:szCs w:val="18"/>
        </w:rPr>
        <w:t>изображать</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6"/>
          <w:sz w:val="18"/>
          <w:szCs w:val="18"/>
        </w:rPr>
        <w:t xml:space="preserve"> </w:t>
      </w:r>
      <w:r w:rsidRPr="00E94440">
        <w:rPr>
          <w:rFonts w:ascii="Times New Roman" w:hAnsi="Times New Roman"/>
          <w:i/>
          <w:iCs/>
          <w:color w:val="000000"/>
          <w:w w:val="117"/>
          <w:sz w:val="18"/>
          <w:szCs w:val="18"/>
        </w:rPr>
        <w:t>пейзажи,</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6"/>
          <w:sz w:val="18"/>
          <w:szCs w:val="18"/>
        </w:rPr>
        <w:t xml:space="preserve"> </w:t>
      </w:r>
      <w:r w:rsidRPr="00E94440">
        <w:rPr>
          <w:rFonts w:ascii="Times New Roman" w:hAnsi="Times New Roman"/>
          <w:i/>
          <w:iCs/>
          <w:color w:val="000000"/>
          <w:w w:val="115"/>
          <w:sz w:val="18"/>
          <w:szCs w:val="18"/>
        </w:rPr>
        <w:t>натюрморты,</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6"/>
          <w:sz w:val="18"/>
          <w:szCs w:val="18"/>
        </w:rPr>
        <w:t xml:space="preserve"> </w:t>
      </w:r>
      <w:r w:rsidRPr="00E94440">
        <w:rPr>
          <w:rFonts w:ascii="Times New Roman" w:hAnsi="Times New Roman"/>
          <w:i/>
          <w:iCs/>
          <w:color w:val="000000"/>
          <w:w w:val="115"/>
          <w:sz w:val="18"/>
          <w:szCs w:val="18"/>
        </w:rPr>
        <w:t>портреты,</w:t>
      </w:r>
      <w:r w:rsidRPr="00E94440">
        <w:rPr>
          <w:rFonts w:ascii="Times New Roman" w:hAnsi="Times New Roman"/>
          <w:i/>
          <w:iCs/>
          <w:color w:val="000000"/>
          <w:sz w:val="18"/>
          <w:szCs w:val="18"/>
        </w:rPr>
        <w:t xml:space="preserve"> </w:t>
      </w:r>
      <w:r w:rsidRPr="00E94440">
        <w:rPr>
          <w:rFonts w:ascii="Times New Roman" w:hAnsi="Times New Roman"/>
          <w:i/>
          <w:iCs/>
          <w:color w:val="000000"/>
          <w:spacing w:val="16"/>
          <w:sz w:val="18"/>
          <w:szCs w:val="18"/>
        </w:rPr>
        <w:t xml:space="preserve"> </w:t>
      </w:r>
      <w:r w:rsidRPr="00E94440">
        <w:rPr>
          <w:rFonts w:ascii="Times New Roman" w:hAnsi="Times New Roman"/>
          <w:i/>
          <w:iCs/>
          <w:color w:val="000000"/>
          <w:w w:val="129"/>
          <w:sz w:val="18"/>
          <w:szCs w:val="18"/>
        </w:rPr>
        <w:t>вы</w:t>
      </w:r>
      <w:r w:rsidRPr="00E94440">
        <w:rPr>
          <w:rFonts w:ascii="Times New Roman" w:hAnsi="Times New Roman"/>
          <w:i/>
          <w:iCs/>
          <w:color w:val="000000"/>
          <w:sz w:val="18"/>
          <w:szCs w:val="18"/>
        </w:rPr>
        <w:t xml:space="preserve">ражая  </w:t>
      </w:r>
      <w:r w:rsidRPr="00E94440">
        <w:rPr>
          <w:rFonts w:ascii="Times New Roman" w:hAnsi="Times New Roman"/>
          <w:i/>
          <w:iCs/>
          <w:color w:val="000000"/>
          <w:spacing w:val="41"/>
          <w:sz w:val="18"/>
          <w:szCs w:val="18"/>
        </w:rPr>
        <w:t xml:space="preserve"> </w:t>
      </w:r>
      <w:r w:rsidRPr="00E94440">
        <w:rPr>
          <w:rFonts w:ascii="Times New Roman" w:hAnsi="Times New Roman"/>
          <w:i/>
          <w:iCs/>
          <w:color w:val="000000"/>
          <w:w w:val="130"/>
          <w:sz w:val="18"/>
          <w:szCs w:val="18"/>
        </w:rPr>
        <w:t>к</w:t>
      </w:r>
      <w:r w:rsidRPr="00E94440">
        <w:rPr>
          <w:rFonts w:ascii="Times New Roman" w:hAnsi="Times New Roman"/>
          <w:i/>
          <w:iCs/>
          <w:color w:val="000000"/>
          <w:spacing w:val="45"/>
          <w:w w:val="130"/>
          <w:sz w:val="18"/>
          <w:szCs w:val="18"/>
        </w:rPr>
        <w:t xml:space="preserve"> </w:t>
      </w:r>
      <w:r w:rsidRPr="00E94440">
        <w:rPr>
          <w:rFonts w:ascii="Times New Roman" w:hAnsi="Times New Roman"/>
          <w:i/>
          <w:iCs/>
          <w:color w:val="000000"/>
          <w:sz w:val="18"/>
          <w:szCs w:val="18"/>
        </w:rPr>
        <w:t xml:space="preserve">ним  </w:t>
      </w:r>
      <w:r w:rsidRPr="00E94440">
        <w:rPr>
          <w:rFonts w:ascii="Times New Roman" w:hAnsi="Times New Roman"/>
          <w:i/>
          <w:iCs/>
          <w:color w:val="000000"/>
          <w:spacing w:val="10"/>
          <w:sz w:val="18"/>
          <w:szCs w:val="18"/>
        </w:rPr>
        <w:t xml:space="preserve"> </w:t>
      </w:r>
      <w:r w:rsidRPr="00E94440">
        <w:rPr>
          <w:rFonts w:ascii="Times New Roman" w:hAnsi="Times New Roman"/>
          <w:i/>
          <w:iCs/>
          <w:color w:val="000000"/>
          <w:sz w:val="18"/>
          <w:szCs w:val="18"/>
        </w:rPr>
        <w:t xml:space="preserve">своё  </w:t>
      </w:r>
      <w:r w:rsidRPr="00E94440">
        <w:rPr>
          <w:rFonts w:ascii="Times New Roman" w:hAnsi="Times New Roman"/>
          <w:i/>
          <w:iCs/>
          <w:color w:val="000000"/>
          <w:spacing w:val="5"/>
          <w:sz w:val="18"/>
          <w:szCs w:val="18"/>
        </w:rPr>
        <w:t xml:space="preserve"> </w:t>
      </w:r>
      <w:r w:rsidRPr="00E94440">
        <w:rPr>
          <w:rFonts w:ascii="Times New Roman" w:hAnsi="Times New Roman"/>
          <w:i/>
          <w:iCs/>
          <w:color w:val="000000"/>
          <w:sz w:val="18"/>
          <w:szCs w:val="18"/>
        </w:rPr>
        <w:t>отношение;</w:t>
      </w:r>
    </w:p>
    <w:p w:rsidR="00E94440" w:rsidRPr="00E94440" w:rsidRDefault="00E94440" w:rsidP="00E94440">
      <w:pPr>
        <w:pStyle w:val="21"/>
        <w:numPr>
          <w:ilvl w:val="0"/>
          <w:numId w:val="12"/>
        </w:numPr>
        <w:rPr>
          <w:rFonts w:ascii="Times New Roman" w:hAnsi="Times New Roman"/>
          <w:i/>
          <w:iCs/>
          <w:color w:val="000000"/>
          <w:sz w:val="18"/>
          <w:szCs w:val="18"/>
        </w:rPr>
      </w:pPr>
      <w:r w:rsidRPr="00E94440">
        <w:rPr>
          <w:rFonts w:ascii="Times New Roman" w:hAnsi="Times New Roman"/>
          <w:i/>
          <w:iCs/>
          <w:color w:val="000000"/>
          <w:spacing w:val="-57"/>
          <w:w w:val="236"/>
          <w:sz w:val="18"/>
          <w:szCs w:val="18"/>
        </w:rPr>
        <w:t xml:space="preserve"> </w:t>
      </w:r>
      <w:r w:rsidRPr="00E94440">
        <w:rPr>
          <w:rFonts w:ascii="Times New Roman" w:hAnsi="Times New Roman"/>
          <w:i/>
          <w:iCs/>
          <w:color w:val="000000"/>
          <w:sz w:val="18"/>
          <w:szCs w:val="18"/>
        </w:rPr>
        <w:t xml:space="preserve">изображать    </w:t>
      </w:r>
      <w:r w:rsidRPr="00E94440">
        <w:rPr>
          <w:rFonts w:ascii="Times New Roman" w:hAnsi="Times New Roman"/>
          <w:i/>
          <w:iCs/>
          <w:color w:val="000000"/>
          <w:spacing w:val="2"/>
          <w:sz w:val="18"/>
          <w:szCs w:val="18"/>
        </w:rPr>
        <w:t xml:space="preserve"> </w:t>
      </w:r>
      <w:r w:rsidRPr="00E94440">
        <w:rPr>
          <w:rFonts w:ascii="Times New Roman" w:hAnsi="Times New Roman"/>
          <w:i/>
          <w:iCs/>
          <w:color w:val="000000"/>
          <w:sz w:val="18"/>
          <w:szCs w:val="18"/>
        </w:rPr>
        <w:t xml:space="preserve">многофигурные    </w:t>
      </w:r>
      <w:r w:rsidRPr="00E94440">
        <w:rPr>
          <w:rFonts w:ascii="Times New Roman" w:hAnsi="Times New Roman"/>
          <w:i/>
          <w:iCs/>
          <w:color w:val="000000"/>
          <w:spacing w:val="34"/>
          <w:sz w:val="18"/>
          <w:szCs w:val="18"/>
        </w:rPr>
        <w:t xml:space="preserve"> </w:t>
      </w:r>
      <w:r w:rsidRPr="00E94440">
        <w:rPr>
          <w:rFonts w:ascii="Times New Roman" w:hAnsi="Times New Roman"/>
          <w:i/>
          <w:iCs/>
          <w:color w:val="000000"/>
          <w:sz w:val="18"/>
          <w:szCs w:val="18"/>
        </w:rPr>
        <w:t xml:space="preserve">композиции    </w:t>
      </w:r>
      <w:r w:rsidRPr="00E94440">
        <w:rPr>
          <w:rFonts w:ascii="Times New Roman" w:hAnsi="Times New Roman"/>
          <w:i/>
          <w:iCs/>
          <w:color w:val="000000"/>
          <w:spacing w:val="30"/>
          <w:sz w:val="18"/>
          <w:szCs w:val="18"/>
        </w:rPr>
        <w:t xml:space="preserve"> </w:t>
      </w:r>
      <w:r w:rsidRPr="00E94440">
        <w:rPr>
          <w:rFonts w:ascii="Times New Roman" w:hAnsi="Times New Roman"/>
          <w:i/>
          <w:iCs/>
          <w:color w:val="000000"/>
          <w:sz w:val="18"/>
          <w:szCs w:val="18"/>
        </w:rPr>
        <w:t xml:space="preserve">на </w:t>
      </w:r>
      <w:r w:rsidRPr="00E94440">
        <w:rPr>
          <w:rFonts w:ascii="Times New Roman" w:hAnsi="Times New Roman"/>
          <w:i/>
          <w:iCs/>
          <w:color w:val="000000"/>
          <w:spacing w:val="45"/>
          <w:sz w:val="18"/>
          <w:szCs w:val="18"/>
        </w:rPr>
        <w:t xml:space="preserve"> </w:t>
      </w:r>
      <w:r w:rsidRPr="00E94440">
        <w:rPr>
          <w:rFonts w:ascii="Times New Roman" w:hAnsi="Times New Roman"/>
          <w:i/>
          <w:iCs/>
          <w:color w:val="000000"/>
          <w:sz w:val="18"/>
          <w:szCs w:val="18"/>
        </w:rPr>
        <w:t xml:space="preserve">значимые жизненные   </w:t>
      </w:r>
      <w:r w:rsidRPr="00E94440">
        <w:rPr>
          <w:rFonts w:ascii="Times New Roman" w:hAnsi="Times New Roman"/>
          <w:i/>
          <w:iCs/>
          <w:color w:val="000000"/>
          <w:spacing w:val="42"/>
          <w:sz w:val="18"/>
          <w:szCs w:val="18"/>
        </w:rPr>
        <w:t xml:space="preserve"> </w:t>
      </w:r>
      <w:r w:rsidRPr="00E94440">
        <w:rPr>
          <w:rFonts w:ascii="Times New Roman" w:hAnsi="Times New Roman"/>
          <w:i/>
          <w:iCs/>
          <w:color w:val="000000"/>
          <w:sz w:val="18"/>
          <w:szCs w:val="18"/>
        </w:rPr>
        <w:t xml:space="preserve">темы  </w:t>
      </w:r>
      <w:r w:rsidRPr="00E94440">
        <w:rPr>
          <w:rFonts w:ascii="Times New Roman" w:hAnsi="Times New Roman"/>
          <w:i/>
          <w:iCs/>
          <w:color w:val="000000"/>
          <w:spacing w:val="24"/>
          <w:sz w:val="18"/>
          <w:szCs w:val="18"/>
        </w:rPr>
        <w:t xml:space="preserve"> </w:t>
      </w:r>
      <w:r w:rsidRPr="00E94440">
        <w:rPr>
          <w:rFonts w:ascii="Times New Roman" w:hAnsi="Times New Roman"/>
          <w:i/>
          <w:iCs/>
          <w:color w:val="000000"/>
          <w:w w:val="119"/>
          <w:sz w:val="18"/>
          <w:szCs w:val="18"/>
        </w:rPr>
        <w:t>и</w:t>
      </w:r>
      <w:r w:rsidRPr="00E94440">
        <w:rPr>
          <w:rFonts w:ascii="Times New Roman" w:hAnsi="Times New Roman"/>
          <w:i/>
          <w:iCs/>
          <w:color w:val="000000"/>
          <w:spacing w:val="47"/>
          <w:w w:val="119"/>
          <w:sz w:val="18"/>
          <w:szCs w:val="18"/>
        </w:rPr>
        <w:t xml:space="preserve"> </w:t>
      </w:r>
      <w:r w:rsidRPr="00E94440">
        <w:rPr>
          <w:rFonts w:ascii="Times New Roman" w:hAnsi="Times New Roman"/>
          <w:i/>
          <w:iCs/>
          <w:color w:val="000000"/>
          <w:sz w:val="18"/>
          <w:szCs w:val="18"/>
        </w:rPr>
        <w:t xml:space="preserve">участвовать    </w:t>
      </w:r>
      <w:r w:rsidRPr="00E94440">
        <w:rPr>
          <w:rFonts w:ascii="Times New Roman" w:hAnsi="Times New Roman"/>
          <w:i/>
          <w:iCs/>
          <w:color w:val="000000"/>
          <w:spacing w:val="36"/>
          <w:sz w:val="18"/>
          <w:szCs w:val="18"/>
        </w:rPr>
        <w:t xml:space="preserve"> </w:t>
      </w:r>
      <w:r w:rsidRPr="00E94440">
        <w:rPr>
          <w:rFonts w:ascii="Times New Roman" w:hAnsi="Times New Roman"/>
          <w:i/>
          <w:iCs/>
          <w:color w:val="000000"/>
          <w:w w:val="119"/>
          <w:sz w:val="18"/>
          <w:szCs w:val="18"/>
        </w:rPr>
        <w:t>в</w:t>
      </w:r>
      <w:r w:rsidRPr="00E94440">
        <w:rPr>
          <w:rFonts w:ascii="Times New Roman" w:hAnsi="Times New Roman"/>
          <w:i/>
          <w:iCs/>
          <w:color w:val="000000"/>
          <w:spacing w:val="48"/>
          <w:w w:val="119"/>
          <w:sz w:val="18"/>
          <w:szCs w:val="18"/>
        </w:rPr>
        <w:t xml:space="preserve"> </w:t>
      </w:r>
      <w:r w:rsidRPr="00E94440">
        <w:rPr>
          <w:rFonts w:ascii="Times New Roman" w:hAnsi="Times New Roman"/>
          <w:i/>
          <w:iCs/>
          <w:color w:val="000000"/>
          <w:w w:val="119"/>
          <w:sz w:val="18"/>
          <w:szCs w:val="18"/>
        </w:rPr>
        <w:t>коллективных</w:t>
      </w:r>
      <w:r w:rsidRPr="00E94440">
        <w:rPr>
          <w:rFonts w:ascii="Times New Roman" w:hAnsi="Times New Roman"/>
          <w:i/>
          <w:iCs/>
          <w:color w:val="000000"/>
          <w:spacing w:val="34"/>
          <w:w w:val="119"/>
          <w:sz w:val="18"/>
          <w:szCs w:val="18"/>
        </w:rPr>
        <w:t xml:space="preserve"> </w:t>
      </w:r>
      <w:r w:rsidRPr="00E94440">
        <w:rPr>
          <w:rFonts w:ascii="Times New Roman" w:hAnsi="Times New Roman"/>
          <w:i/>
          <w:iCs/>
          <w:color w:val="000000"/>
          <w:sz w:val="18"/>
          <w:szCs w:val="18"/>
        </w:rPr>
        <w:t xml:space="preserve">работах на </w:t>
      </w:r>
      <w:r w:rsidRPr="00E94440">
        <w:rPr>
          <w:rFonts w:ascii="Times New Roman" w:hAnsi="Times New Roman"/>
          <w:i/>
          <w:iCs/>
          <w:color w:val="000000"/>
          <w:spacing w:val="44"/>
          <w:sz w:val="18"/>
          <w:szCs w:val="18"/>
        </w:rPr>
        <w:t xml:space="preserve"> </w:t>
      </w:r>
      <w:r w:rsidRPr="00E94440">
        <w:rPr>
          <w:rFonts w:ascii="Times New Roman" w:hAnsi="Times New Roman"/>
          <w:i/>
          <w:iCs/>
          <w:color w:val="000000"/>
          <w:sz w:val="18"/>
          <w:szCs w:val="18"/>
        </w:rPr>
        <w:t xml:space="preserve">эти  </w:t>
      </w:r>
      <w:r w:rsidRPr="00E94440">
        <w:rPr>
          <w:rFonts w:ascii="Times New Roman" w:hAnsi="Times New Roman"/>
          <w:i/>
          <w:iCs/>
          <w:color w:val="000000"/>
          <w:spacing w:val="15"/>
          <w:sz w:val="18"/>
          <w:szCs w:val="18"/>
        </w:rPr>
        <w:t xml:space="preserve"> </w:t>
      </w:r>
      <w:r w:rsidRPr="00E94440">
        <w:rPr>
          <w:rFonts w:ascii="Times New Roman" w:hAnsi="Times New Roman"/>
          <w:i/>
          <w:iCs/>
          <w:color w:val="000000"/>
          <w:sz w:val="18"/>
          <w:szCs w:val="18"/>
        </w:rPr>
        <w:t>темы.</w:t>
      </w:r>
    </w:p>
    <w:p w:rsidR="00E94440" w:rsidRPr="00E94440" w:rsidRDefault="00E94440" w:rsidP="00E94440">
      <w:pPr>
        <w:pStyle w:val="21"/>
        <w:rPr>
          <w:rFonts w:ascii="Times New Roman" w:hAnsi="Times New Roman"/>
          <w:i/>
          <w:iCs/>
          <w:color w:val="000000"/>
          <w:sz w:val="18"/>
          <w:szCs w:val="18"/>
        </w:rPr>
      </w:pPr>
    </w:p>
    <w:p w:rsidR="00E94440" w:rsidRPr="00E94440" w:rsidRDefault="00E94440" w:rsidP="00E94440">
      <w:pPr>
        <w:spacing w:after="0" w:line="240" w:lineRule="auto"/>
        <w:jc w:val="center"/>
        <w:rPr>
          <w:rFonts w:ascii="Times New Roman" w:eastAsia="Times New Roman" w:hAnsi="Times New Roman" w:cs="Times New Roman"/>
          <w:b/>
          <w:bCs/>
          <w:sz w:val="18"/>
          <w:szCs w:val="18"/>
        </w:rPr>
      </w:pPr>
      <w:r w:rsidRPr="00E94440">
        <w:rPr>
          <w:rFonts w:ascii="Times New Roman" w:eastAsia="Times New Roman" w:hAnsi="Times New Roman" w:cs="Times New Roman"/>
          <w:b/>
          <w:bCs/>
          <w:sz w:val="18"/>
          <w:szCs w:val="18"/>
        </w:rPr>
        <w:t>Требования к уровню подготовки учащихся 1 классов</w:t>
      </w:r>
    </w:p>
    <w:p w:rsidR="00E94440" w:rsidRPr="00E94440" w:rsidRDefault="00E94440" w:rsidP="00E94440">
      <w:pPr>
        <w:spacing w:after="0" w:line="240" w:lineRule="auto"/>
        <w:ind w:firstLine="709"/>
        <w:jc w:val="both"/>
        <w:rPr>
          <w:rFonts w:ascii="Times New Roman" w:eastAsia="Times New Roman" w:hAnsi="Times New Roman" w:cs="Times New Roman"/>
          <w:b/>
          <w:bCs/>
          <w:i/>
          <w:iCs/>
          <w:sz w:val="18"/>
          <w:szCs w:val="18"/>
        </w:rPr>
      </w:pPr>
    </w:p>
    <w:p w:rsidR="00E94440" w:rsidRPr="00E94440" w:rsidRDefault="00E94440" w:rsidP="00E94440">
      <w:pPr>
        <w:spacing w:after="0" w:line="240" w:lineRule="auto"/>
        <w:ind w:firstLine="709"/>
        <w:jc w:val="both"/>
        <w:rPr>
          <w:rFonts w:ascii="Times New Roman" w:eastAsia="Times New Roman" w:hAnsi="Times New Roman" w:cs="Times New Roman"/>
          <w:b/>
          <w:bCs/>
          <w:i/>
          <w:iCs/>
          <w:sz w:val="18"/>
          <w:szCs w:val="18"/>
        </w:rPr>
      </w:pPr>
      <w:r w:rsidRPr="00E94440">
        <w:rPr>
          <w:rFonts w:ascii="Times New Roman" w:eastAsia="Times New Roman" w:hAnsi="Times New Roman" w:cs="Times New Roman"/>
          <w:b/>
          <w:bCs/>
          <w:i/>
          <w:iCs/>
          <w:sz w:val="18"/>
          <w:szCs w:val="18"/>
        </w:rPr>
        <w:t>Учащиеся 1</w:t>
      </w:r>
      <w:r w:rsidRPr="00E94440">
        <w:rPr>
          <w:rFonts w:ascii="Times New Roman" w:hAnsi="Times New Roman" w:cs="Times New Roman"/>
          <w:b/>
          <w:bCs/>
          <w:i/>
          <w:iCs/>
          <w:sz w:val="18"/>
          <w:szCs w:val="18"/>
        </w:rPr>
        <w:t xml:space="preserve"> </w:t>
      </w:r>
      <w:r w:rsidRPr="00E94440">
        <w:rPr>
          <w:rFonts w:ascii="Times New Roman" w:eastAsia="Times New Roman" w:hAnsi="Times New Roman" w:cs="Times New Roman"/>
          <w:b/>
          <w:bCs/>
          <w:i/>
          <w:iCs/>
          <w:sz w:val="18"/>
          <w:szCs w:val="18"/>
        </w:rPr>
        <w:t>класса должны</w:t>
      </w:r>
      <w:r w:rsidRPr="00E94440">
        <w:rPr>
          <w:rFonts w:ascii="Times New Roman" w:hAnsi="Times New Roman" w:cs="Times New Roman"/>
          <w:b/>
          <w:bCs/>
          <w:i/>
          <w:iCs/>
          <w:sz w:val="18"/>
          <w:szCs w:val="18"/>
        </w:rPr>
        <w:t xml:space="preserve"> </w:t>
      </w:r>
      <w:r w:rsidRPr="00E94440">
        <w:rPr>
          <w:rFonts w:ascii="Times New Roman" w:eastAsia="Times New Roman" w:hAnsi="Times New Roman" w:cs="Times New Roman"/>
          <w:b/>
          <w:bCs/>
          <w:i/>
          <w:iCs/>
          <w:sz w:val="18"/>
          <w:szCs w:val="18"/>
        </w:rPr>
        <w:t>знать/понимать:</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основные жанры и виды произведений изобразительного искусства</w:t>
      </w:r>
    </w:p>
    <w:p w:rsidR="00E94440" w:rsidRPr="00E94440" w:rsidRDefault="00E94440" w:rsidP="00E94440">
      <w:pPr>
        <w:spacing w:after="0" w:line="240" w:lineRule="auto"/>
        <w:ind w:left="720"/>
        <w:jc w:val="both"/>
        <w:rPr>
          <w:rFonts w:ascii="Times New Roman" w:eastAsia="Times New Roman" w:hAnsi="Times New Roman" w:cs="Times New Roman"/>
          <w:b/>
          <w:bCs/>
          <w:i/>
          <w:iCs/>
          <w:sz w:val="18"/>
          <w:szCs w:val="18"/>
        </w:rPr>
      </w:pPr>
      <w:r w:rsidRPr="00E94440">
        <w:rPr>
          <w:rFonts w:ascii="Times New Roman" w:eastAsia="Times New Roman" w:hAnsi="Times New Roman" w:cs="Times New Roman"/>
          <w:b/>
          <w:bCs/>
          <w:i/>
          <w:iCs/>
          <w:sz w:val="18"/>
          <w:szCs w:val="18"/>
        </w:rPr>
        <w:t>уметь:</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различать основные и составные, теплые и холодные цвета;</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узнавать отдельные произведения выдающихся отечественных художников (В. М. Васнецов, И. И. Левитан);</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сравнивать отдельные виды изобразительного искусства (графики, живописи, декоративно-прикладного искусства);</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использовать художественные материалы (гуашь, акварельные краски, цветные карандаши, бумага);</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иллюстрациях к произведениям литературы и музыки;</w:t>
      </w:r>
    </w:p>
    <w:p w:rsidR="00E94440" w:rsidRPr="00E94440" w:rsidRDefault="00E94440" w:rsidP="00E94440">
      <w:pPr>
        <w:spacing w:after="0" w:line="240" w:lineRule="auto"/>
        <w:ind w:left="720"/>
        <w:jc w:val="both"/>
        <w:rPr>
          <w:rFonts w:ascii="Times New Roman" w:eastAsia="Times New Roman" w:hAnsi="Times New Roman" w:cs="Times New Roman"/>
          <w:bCs/>
          <w:iCs/>
          <w:sz w:val="18"/>
          <w:szCs w:val="18"/>
        </w:rPr>
      </w:pPr>
      <w:r w:rsidRPr="00E94440">
        <w:rPr>
          <w:rFonts w:ascii="Times New Roman" w:eastAsia="Times New Roman" w:hAnsi="Times New Roman" w:cs="Times New Roman"/>
          <w:bCs/>
          <w:iCs/>
          <w:sz w:val="18"/>
          <w:szCs w:val="18"/>
        </w:rPr>
        <w:t>использовать приобретенные знания и умения в практической деятельности и повседневной жизни:</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для самостоятельной творческой деятельности;</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lastRenderedPageBreak/>
        <w:t xml:space="preserve"> обогащение опыта восприятия произведений изобразительного искусства;</w:t>
      </w:r>
    </w:p>
    <w:p w:rsidR="00E94440" w:rsidRPr="00E94440" w:rsidRDefault="00E94440" w:rsidP="00E94440">
      <w:pPr>
        <w:widowControl w:val="0"/>
        <w:numPr>
          <w:ilvl w:val="0"/>
          <w:numId w:val="13"/>
        </w:numPr>
        <w:tabs>
          <w:tab w:val="left" w:pos="720"/>
        </w:tabs>
        <w:suppressAutoHyphen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оценки произведений искусства (выражения собственного мнения) при посещении выставки.</w:t>
      </w:r>
    </w:p>
    <w:p w:rsidR="00E94440" w:rsidRPr="00E94440" w:rsidRDefault="00E94440" w:rsidP="00E94440">
      <w:pPr>
        <w:spacing w:after="0" w:line="240" w:lineRule="auto"/>
        <w:ind w:firstLine="709"/>
        <w:jc w:val="center"/>
        <w:rPr>
          <w:rFonts w:ascii="Times New Roman" w:hAnsi="Times New Roman" w:cs="Times New Roman"/>
          <w:b/>
          <w:bCs/>
          <w:sz w:val="18"/>
          <w:szCs w:val="18"/>
        </w:rPr>
      </w:pPr>
      <w:r w:rsidRPr="00E94440">
        <w:rPr>
          <w:rFonts w:ascii="Times New Roman" w:hAnsi="Times New Roman" w:cs="Times New Roman"/>
          <w:b/>
          <w:bCs/>
          <w:sz w:val="18"/>
          <w:szCs w:val="18"/>
        </w:rPr>
        <w:t>Требования к уровню подготовки учащихся 2 классов</w:t>
      </w:r>
    </w:p>
    <w:p w:rsidR="00E94440" w:rsidRPr="00E94440" w:rsidRDefault="00E94440" w:rsidP="00E94440">
      <w:pPr>
        <w:spacing w:after="0" w:line="240" w:lineRule="auto"/>
        <w:ind w:firstLine="709"/>
        <w:jc w:val="both"/>
        <w:rPr>
          <w:rFonts w:ascii="Times New Roman" w:hAnsi="Times New Roman" w:cs="Times New Roman"/>
          <w:b/>
          <w:bCs/>
          <w:i/>
          <w:iCs/>
          <w:sz w:val="18"/>
          <w:szCs w:val="18"/>
        </w:rPr>
      </w:pPr>
    </w:p>
    <w:p w:rsidR="00E94440" w:rsidRPr="00E94440" w:rsidRDefault="00E94440" w:rsidP="00E94440">
      <w:pPr>
        <w:spacing w:after="0" w:line="240" w:lineRule="auto"/>
        <w:ind w:left="360"/>
        <w:jc w:val="both"/>
        <w:rPr>
          <w:rFonts w:ascii="Times New Roman" w:hAnsi="Times New Roman" w:cs="Times New Roman"/>
          <w:b/>
          <w:bCs/>
          <w:i/>
          <w:iCs/>
          <w:sz w:val="18"/>
          <w:szCs w:val="18"/>
        </w:rPr>
      </w:pPr>
      <w:r w:rsidRPr="00E94440">
        <w:rPr>
          <w:rFonts w:ascii="Times New Roman" w:hAnsi="Times New Roman" w:cs="Times New Roman"/>
          <w:b/>
          <w:bCs/>
          <w:i/>
          <w:iCs/>
          <w:sz w:val="18"/>
          <w:szCs w:val="18"/>
        </w:rPr>
        <w:t>Учащиеся 2 класса должны знать/понимать:</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основные жанры и виды произведений изобразительного искусства начальные сведения о средствах выразительности и эмоционального воздействия рисунка (линия, композиция, контраст света и тени, размер, характер, сочетание оттенков цвета, колорит и т.п.);</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основные средства композиции (высота горизонта, точка зрения, контрасты тени и света, цветовые отношения, выделение главного центра);</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простейшие сведения о наглядной перспективе, линии горизонта, точке схода и т.д.;</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начальные сведения о светотени (свет, тень, полутень, блик, рефлекс, собственная и падающая тени), о зависимости освещения предмета от силы и удаленности источника освещения;</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о делении цветового круга на группу «холодных» и «теплых» цветов, промежуточный зеленый, на  хроматические и ахроматические цвета;</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начальные сведения о видах современного декоративно-прикладного искусства и их роли в жизни человека;</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начальные сведения о художественной народной резьбе по дереву, украшении домов, предметов быта, керамике, вышивке, дизайне;</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роль фантазии и преобразования форм и образов в творчестве художника;</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о деятельности художника (что и с помощью каких материалов может изображать художник);</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особенности работы акварельными и гуашевыми красками, а также назначение палитры. </w:t>
      </w:r>
    </w:p>
    <w:p w:rsidR="00E94440" w:rsidRPr="00E94440" w:rsidRDefault="00E94440" w:rsidP="00E94440">
      <w:pPr>
        <w:numPr>
          <w:ilvl w:val="0"/>
          <w:numId w:val="14"/>
        </w:numPr>
        <w:spacing w:after="0" w:line="240" w:lineRule="auto"/>
        <w:jc w:val="both"/>
        <w:rPr>
          <w:rFonts w:ascii="Times New Roman" w:hAnsi="Times New Roman" w:cs="Times New Roman"/>
          <w:b/>
          <w:bCs/>
          <w:i/>
          <w:iCs/>
          <w:sz w:val="18"/>
          <w:szCs w:val="18"/>
        </w:rPr>
      </w:pPr>
      <w:r w:rsidRPr="00E94440">
        <w:rPr>
          <w:rFonts w:ascii="Times New Roman" w:hAnsi="Times New Roman" w:cs="Times New Roman"/>
          <w:b/>
          <w:bCs/>
          <w:i/>
          <w:iCs/>
          <w:sz w:val="18"/>
          <w:szCs w:val="18"/>
        </w:rPr>
        <w:t>уметь:</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высказывать простейшие суждения о картинах и предметах декоративно-прикладного искусства;</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стремиться верно, и выразительно передавать в рисунке простейшую форму, основные пропорции, общее строение и цвет предметов;</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использовать формат листа (горизонтальный, вертикальный) в соответствии с задачей и сюжетом;</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использовать навыки компоновки;</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передавать пространственное отношение (изображать на листе бумаги основание более близких предметов ниже, дальних — выше, ближние предметы крупнее равных им, но удаленных и т.п.);</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применять приемы рисования кистью, пользоваться палитрой, использовать художественную выразительность материалов, уметь ровно и аккуратно закрасить поверхность в пределах намеченного контура;</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менять направление штриха, линии, мазка согласно форме;</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составлять узоры в полосе, квадрате, круге из декоративно обобщенных и переработанных форм растительного мира, из геометрических фигур;</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лепить несложные объекты (фрукты, животных, фигуры человека, игрушки);</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составлять аппликационные композиции из разных материалов (аппликация, коллаж)</w:t>
      </w:r>
    </w:p>
    <w:p w:rsidR="00E94440" w:rsidRPr="00E94440" w:rsidRDefault="00E94440" w:rsidP="00E94440">
      <w:pPr>
        <w:numPr>
          <w:ilvl w:val="0"/>
          <w:numId w:val="14"/>
        </w:numPr>
        <w:spacing w:after="0" w:line="240" w:lineRule="auto"/>
        <w:jc w:val="both"/>
        <w:rPr>
          <w:rFonts w:ascii="Times New Roman" w:hAnsi="Times New Roman" w:cs="Times New Roman"/>
          <w:b/>
          <w:bCs/>
          <w:i/>
          <w:iCs/>
          <w:sz w:val="18"/>
          <w:szCs w:val="18"/>
        </w:rPr>
      </w:pPr>
      <w:r w:rsidRPr="00E94440">
        <w:rPr>
          <w:rFonts w:ascii="Times New Roman" w:hAnsi="Times New Roman" w:cs="Times New Roman"/>
          <w:b/>
          <w:bCs/>
          <w:i/>
          <w:iCs/>
          <w:sz w:val="18"/>
          <w:szCs w:val="18"/>
        </w:rPr>
        <w:t>использовать приобретенные знания и умения в практической деятельности и повседневной жизни:</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для самостоятельной творческой деятельности;</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 обогащение опыта восприятия произведений изобразительного искусства;</w:t>
      </w:r>
    </w:p>
    <w:p w:rsidR="00E94440" w:rsidRPr="00E94440" w:rsidRDefault="00E94440" w:rsidP="00E94440">
      <w:pPr>
        <w:widowControl w:val="0"/>
        <w:numPr>
          <w:ilvl w:val="0"/>
          <w:numId w:val="14"/>
        </w:numPr>
        <w:suppressAutoHyphens/>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оценки произведений искусства (выражения собственного мнения) при посещении выставки.</w:t>
      </w:r>
    </w:p>
    <w:p w:rsidR="00E94440" w:rsidRPr="00E94440" w:rsidRDefault="00E94440" w:rsidP="00E94440">
      <w:pPr>
        <w:spacing w:after="0" w:line="240" w:lineRule="auto"/>
        <w:ind w:left="-180" w:firstLine="180"/>
        <w:jc w:val="center"/>
        <w:rPr>
          <w:rFonts w:ascii="Times New Roman" w:hAnsi="Times New Roman" w:cs="Times New Roman"/>
          <w:b/>
          <w:sz w:val="18"/>
          <w:szCs w:val="18"/>
        </w:rPr>
      </w:pPr>
    </w:p>
    <w:p w:rsidR="00E94440" w:rsidRPr="00E94440" w:rsidRDefault="00E94440" w:rsidP="00E94440">
      <w:pPr>
        <w:spacing w:after="0" w:line="240" w:lineRule="auto"/>
        <w:ind w:left="-180" w:firstLine="180"/>
        <w:jc w:val="center"/>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Технологии обучения и формы организации учебного процесса</w:t>
      </w:r>
    </w:p>
    <w:p w:rsidR="00E94440" w:rsidRPr="00E94440" w:rsidRDefault="00E94440" w:rsidP="00E94440">
      <w:pPr>
        <w:spacing w:after="0" w:line="240" w:lineRule="auto"/>
        <w:ind w:left="-180" w:firstLine="180"/>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В процессе обучения применяются  развивающие, проблемные, </w:t>
      </w:r>
      <w:proofErr w:type="spellStart"/>
      <w:r w:rsidRPr="00E94440">
        <w:rPr>
          <w:rFonts w:ascii="Times New Roman" w:eastAsia="Times New Roman" w:hAnsi="Times New Roman" w:cs="Times New Roman"/>
          <w:sz w:val="18"/>
          <w:szCs w:val="18"/>
        </w:rPr>
        <w:t>здоровьесберегающие</w:t>
      </w:r>
      <w:proofErr w:type="spellEnd"/>
      <w:r w:rsidRPr="00E94440">
        <w:rPr>
          <w:rFonts w:ascii="Times New Roman" w:eastAsia="Times New Roman" w:hAnsi="Times New Roman" w:cs="Times New Roman"/>
          <w:sz w:val="18"/>
          <w:szCs w:val="18"/>
        </w:rPr>
        <w:t xml:space="preserve">, игровые технологии, технологии, способствующие осуществлению </w:t>
      </w:r>
      <w:proofErr w:type="spellStart"/>
      <w:r w:rsidRPr="00E94440">
        <w:rPr>
          <w:rFonts w:ascii="Times New Roman" w:eastAsia="Times New Roman" w:hAnsi="Times New Roman" w:cs="Times New Roman"/>
          <w:sz w:val="18"/>
          <w:szCs w:val="18"/>
        </w:rPr>
        <w:t>деятельностного</w:t>
      </w:r>
      <w:proofErr w:type="spellEnd"/>
      <w:r w:rsidRPr="00E94440">
        <w:rPr>
          <w:rFonts w:ascii="Times New Roman" w:eastAsia="Times New Roman" w:hAnsi="Times New Roman" w:cs="Times New Roman"/>
          <w:sz w:val="18"/>
          <w:szCs w:val="18"/>
        </w:rPr>
        <w:t xml:space="preserve"> подхода (проектная, исследовательская  деятельность, проблемное обучение, ИКТ). Основная форма организации учебного процесса - урок. Запланированы уроки-экскурсии, уроки-игры, уроки-проекты. По возможности уроки </w:t>
      </w:r>
      <w:proofErr w:type="gramStart"/>
      <w:r w:rsidRPr="00E94440">
        <w:rPr>
          <w:rFonts w:ascii="Times New Roman" w:eastAsia="Times New Roman" w:hAnsi="Times New Roman" w:cs="Times New Roman"/>
          <w:sz w:val="18"/>
          <w:szCs w:val="18"/>
        </w:rPr>
        <w:t>ИЗО</w:t>
      </w:r>
      <w:proofErr w:type="gramEnd"/>
      <w:r w:rsidRPr="00E94440">
        <w:rPr>
          <w:rFonts w:ascii="Times New Roman" w:eastAsia="Times New Roman" w:hAnsi="Times New Roman" w:cs="Times New Roman"/>
          <w:sz w:val="18"/>
          <w:szCs w:val="18"/>
        </w:rPr>
        <w:t xml:space="preserve"> могут проводиться на природе.</w:t>
      </w:r>
    </w:p>
    <w:p w:rsidR="00E94440" w:rsidRPr="00E94440" w:rsidRDefault="00E94440" w:rsidP="00E94440">
      <w:pPr>
        <w:spacing w:after="0" w:line="240" w:lineRule="auto"/>
        <w:ind w:firstLine="720"/>
        <w:jc w:val="center"/>
        <w:rPr>
          <w:rFonts w:ascii="Times New Roman" w:eastAsia="Times New Roman" w:hAnsi="Times New Roman" w:cs="Times New Roman"/>
          <w:b/>
          <w:sz w:val="18"/>
          <w:szCs w:val="18"/>
          <w:highlight w:val="yellow"/>
        </w:rPr>
      </w:pPr>
    </w:p>
    <w:p w:rsidR="00E94440" w:rsidRPr="00E94440" w:rsidRDefault="00E94440" w:rsidP="00E94440">
      <w:pPr>
        <w:spacing w:after="0" w:line="240" w:lineRule="auto"/>
        <w:ind w:firstLine="720"/>
        <w:jc w:val="center"/>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Виды и формы контроля</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Творческие работы учащихся, практические работы, ответы на вопросы, викторины, кроссворды.</w:t>
      </w:r>
    </w:p>
    <w:p w:rsidR="00E94440" w:rsidRPr="00E94440" w:rsidRDefault="00E94440" w:rsidP="00E94440">
      <w:pPr>
        <w:spacing w:after="0" w:line="240" w:lineRule="auto"/>
        <w:ind w:firstLine="720"/>
        <w:jc w:val="center"/>
        <w:rPr>
          <w:rFonts w:ascii="Times New Roman" w:eastAsia="Times New Roman" w:hAnsi="Times New Roman" w:cs="Times New Roman"/>
          <w:sz w:val="18"/>
          <w:szCs w:val="18"/>
        </w:rPr>
      </w:pPr>
    </w:p>
    <w:p w:rsidR="00E94440" w:rsidRPr="00E94440" w:rsidRDefault="00E94440" w:rsidP="00E94440">
      <w:pPr>
        <w:spacing w:after="0" w:line="240" w:lineRule="auto"/>
        <w:ind w:firstLine="720"/>
        <w:jc w:val="center"/>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Содержание курса</w:t>
      </w:r>
    </w:p>
    <w:p w:rsidR="00E94440" w:rsidRPr="00E94440" w:rsidRDefault="00E94440" w:rsidP="00E94440">
      <w:pPr>
        <w:shd w:val="clear" w:color="auto" w:fill="FFFFFF"/>
        <w:spacing w:after="0" w:line="240" w:lineRule="auto"/>
        <w:ind w:firstLine="720"/>
        <w:jc w:val="center"/>
        <w:rPr>
          <w:rFonts w:ascii="Times New Roman" w:eastAsia="Times New Roman" w:hAnsi="Times New Roman" w:cs="Times New Roman"/>
          <w:b/>
          <w:bCs/>
          <w:color w:val="000000"/>
          <w:sz w:val="18"/>
          <w:szCs w:val="18"/>
        </w:rPr>
      </w:pPr>
    </w:p>
    <w:p w:rsidR="00E94440" w:rsidRPr="00E94440" w:rsidRDefault="00E94440" w:rsidP="00E94440">
      <w:pPr>
        <w:shd w:val="clear" w:color="auto" w:fill="FFFFFF"/>
        <w:spacing w:after="0" w:line="240" w:lineRule="auto"/>
        <w:ind w:firstLine="720"/>
        <w:jc w:val="center"/>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ТЫ ИЗОБРАЖАЕШЬ, УКРАШАЕШЬ И СТРОИШЬ</w:t>
      </w:r>
    </w:p>
    <w:p w:rsidR="00E94440" w:rsidRPr="00E94440" w:rsidRDefault="00E94440" w:rsidP="00E94440">
      <w:pPr>
        <w:spacing w:after="0" w:line="240" w:lineRule="auto"/>
        <w:jc w:val="both"/>
        <w:rPr>
          <w:rFonts w:ascii="Times New Roman" w:eastAsia="Times New Roman" w:hAnsi="Times New Roman" w:cs="Times New Roman"/>
          <w:b/>
          <w:color w:val="000000"/>
          <w:sz w:val="18"/>
          <w:szCs w:val="18"/>
        </w:rPr>
      </w:pPr>
      <w:r w:rsidRPr="00E94440">
        <w:rPr>
          <w:rFonts w:ascii="Times New Roman" w:eastAsia="Times New Roman" w:hAnsi="Times New Roman" w:cs="Times New Roman"/>
          <w:b/>
          <w:bCs/>
          <w:color w:val="000000"/>
          <w:sz w:val="18"/>
          <w:szCs w:val="18"/>
        </w:rPr>
        <w:t>Ты изображаешь. Знакомство</w:t>
      </w:r>
      <w:r w:rsidRPr="00E94440">
        <w:rPr>
          <w:rFonts w:ascii="Times New Roman" w:eastAsia="Times New Roman" w:hAnsi="Times New Roman" w:cs="Times New Roman"/>
          <w:sz w:val="18"/>
          <w:szCs w:val="18"/>
        </w:rPr>
        <w:t xml:space="preserve"> </w:t>
      </w:r>
      <w:r w:rsidRPr="00E94440">
        <w:rPr>
          <w:rFonts w:ascii="Times New Roman" w:eastAsia="Times New Roman" w:hAnsi="Times New Roman" w:cs="Times New Roman"/>
          <w:b/>
          <w:bCs/>
          <w:color w:val="000000"/>
          <w:sz w:val="18"/>
          <w:szCs w:val="18"/>
        </w:rPr>
        <w:t xml:space="preserve">с Мастером Изображения </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Изображения всюду вокруг нас.</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Мастер Изображения учит видеть.</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пятном.</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в объеме.</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линией.</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Разноцветные краски.</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и то, что невидимо.</w:t>
      </w:r>
    </w:p>
    <w:p w:rsidR="00E94440" w:rsidRPr="00E94440" w:rsidRDefault="00E94440" w:rsidP="00E94440">
      <w:p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Художники и зрители (обобщение темы).</w:t>
      </w:r>
    </w:p>
    <w:p w:rsidR="00E94440" w:rsidRPr="00E94440" w:rsidRDefault="00E94440" w:rsidP="00E94440">
      <w:pPr>
        <w:spacing w:after="0" w:line="240" w:lineRule="auto"/>
        <w:jc w:val="both"/>
        <w:rPr>
          <w:rFonts w:ascii="Times New Roman" w:eastAsia="Times New Roman" w:hAnsi="Times New Roman" w:cs="Times New Roman"/>
          <w:b/>
          <w:sz w:val="18"/>
          <w:szCs w:val="18"/>
        </w:rPr>
      </w:pPr>
    </w:p>
    <w:p w:rsidR="00E94440" w:rsidRPr="00E94440" w:rsidRDefault="00E94440" w:rsidP="00E94440">
      <w:pPr>
        <w:spacing w:after="0" w:line="240" w:lineRule="auto"/>
        <w:jc w:val="both"/>
        <w:rPr>
          <w:rFonts w:ascii="Times New Roman" w:eastAsia="Times New Roman" w:hAnsi="Times New Roman" w:cs="Times New Roman"/>
          <w:b/>
          <w:color w:val="000000"/>
          <w:sz w:val="18"/>
          <w:szCs w:val="18"/>
        </w:rPr>
      </w:pPr>
      <w:r w:rsidRPr="00E94440">
        <w:rPr>
          <w:rFonts w:ascii="Times New Roman" w:eastAsia="Times New Roman" w:hAnsi="Times New Roman" w:cs="Times New Roman"/>
          <w:b/>
          <w:sz w:val="18"/>
          <w:szCs w:val="18"/>
        </w:rPr>
        <w:t>Ты украшаешь.</w:t>
      </w:r>
      <w:r w:rsidRPr="00E94440">
        <w:rPr>
          <w:rFonts w:ascii="Times New Roman" w:eastAsia="Times New Roman" w:hAnsi="Times New Roman" w:cs="Times New Roman"/>
          <w:sz w:val="18"/>
          <w:szCs w:val="18"/>
        </w:rPr>
        <w:t xml:space="preserve"> </w:t>
      </w:r>
      <w:r w:rsidRPr="00E94440">
        <w:rPr>
          <w:rFonts w:ascii="Times New Roman" w:eastAsia="Times New Roman" w:hAnsi="Times New Roman" w:cs="Times New Roman"/>
          <w:b/>
          <w:color w:val="000000"/>
          <w:sz w:val="18"/>
          <w:szCs w:val="18"/>
        </w:rPr>
        <w:t>Знакомство с Мастером Украшения</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Мир полон украшений.</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Красоту надо уметь замечать.</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Узоры, которые создали люди.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Как украшает себя человек.</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lastRenderedPageBreak/>
        <w:t>Мастер Украшения помогает сделать праздник (обобщение темы).</w:t>
      </w:r>
    </w:p>
    <w:p w:rsidR="00E94440" w:rsidRPr="00E94440" w:rsidRDefault="00E94440" w:rsidP="00E94440">
      <w:pPr>
        <w:shd w:val="clear" w:color="auto" w:fill="FFFFFF"/>
        <w:spacing w:after="0" w:line="240" w:lineRule="auto"/>
        <w:rPr>
          <w:rFonts w:ascii="Times New Roman" w:eastAsia="Times New Roman" w:hAnsi="Times New Roman" w:cs="Times New Roman"/>
          <w:b/>
          <w:color w:val="000000"/>
          <w:sz w:val="18"/>
          <w:szCs w:val="18"/>
        </w:rPr>
      </w:pPr>
    </w:p>
    <w:p w:rsidR="00E94440" w:rsidRPr="00E94440" w:rsidRDefault="00E94440" w:rsidP="00E94440">
      <w:pPr>
        <w:shd w:val="clear" w:color="auto" w:fill="FFFFFF"/>
        <w:spacing w:after="0" w:line="240" w:lineRule="auto"/>
        <w:rPr>
          <w:rFonts w:ascii="Times New Roman" w:eastAsia="Times New Roman" w:hAnsi="Times New Roman" w:cs="Times New Roman"/>
          <w:b/>
          <w:color w:val="000000"/>
          <w:sz w:val="18"/>
          <w:szCs w:val="18"/>
        </w:rPr>
      </w:pPr>
      <w:r w:rsidRPr="00E94440">
        <w:rPr>
          <w:rFonts w:ascii="Times New Roman" w:eastAsia="Times New Roman" w:hAnsi="Times New Roman" w:cs="Times New Roman"/>
          <w:b/>
          <w:color w:val="000000"/>
          <w:sz w:val="18"/>
          <w:szCs w:val="18"/>
        </w:rPr>
        <w:t xml:space="preserve">Ты строишь. Знакомство с Мастером Постройки </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Постройки в нашей жизни.</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Дома бывают разными.</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Домики, которые построила природа.</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Дом снаружи и внутри.</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 xml:space="preserve">Строим город. </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Все имеет свое строение.</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Строим вещи.</w:t>
      </w:r>
    </w:p>
    <w:p w:rsidR="00E94440" w:rsidRPr="00E94440" w:rsidRDefault="00E94440" w:rsidP="00E94440">
      <w:p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Город, в котором мы живем (обобщение темы).</w:t>
      </w:r>
    </w:p>
    <w:p w:rsidR="00E94440" w:rsidRPr="00E94440" w:rsidRDefault="00E94440" w:rsidP="00E94440">
      <w:pPr>
        <w:shd w:val="clear" w:color="auto" w:fill="FFFFFF"/>
        <w:spacing w:after="0" w:line="240" w:lineRule="auto"/>
        <w:rPr>
          <w:rFonts w:ascii="Times New Roman" w:eastAsia="Times New Roman" w:hAnsi="Times New Roman" w:cs="Times New Roman"/>
          <w:b/>
          <w:bCs/>
          <w:color w:val="000000"/>
          <w:sz w:val="18"/>
          <w:szCs w:val="18"/>
        </w:rPr>
      </w:pPr>
    </w:p>
    <w:p w:rsidR="00E94440" w:rsidRPr="00E94440" w:rsidRDefault="00E94440" w:rsidP="00E94440">
      <w:pPr>
        <w:shd w:val="clear" w:color="auto" w:fill="FFFFFF"/>
        <w:spacing w:after="0" w:line="240" w:lineRule="auto"/>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 xml:space="preserve">Изображение, украшение, постройка всегда помогают друг другу </w:t>
      </w:r>
    </w:p>
    <w:p w:rsidR="00E94440" w:rsidRPr="00E94440" w:rsidRDefault="00E94440" w:rsidP="00E94440">
      <w:pPr>
        <w:pStyle w:val="14"/>
        <w:rPr>
          <w:rFonts w:ascii="Times New Roman" w:hAnsi="Times New Roman"/>
          <w:sz w:val="18"/>
          <w:szCs w:val="18"/>
          <w:lang w:val="ru-RU"/>
        </w:rPr>
      </w:pPr>
      <w:r w:rsidRPr="00E94440">
        <w:rPr>
          <w:rFonts w:ascii="Times New Roman" w:hAnsi="Times New Roman"/>
          <w:sz w:val="18"/>
          <w:szCs w:val="18"/>
          <w:lang w:val="ru-RU"/>
        </w:rPr>
        <w:t>Три Брата-Мастера всегда трудятся вместе.</w:t>
      </w:r>
    </w:p>
    <w:p w:rsidR="00E94440" w:rsidRPr="00E94440" w:rsidRDefault="00E94440" w:rsidP="00E94440">
      <w:pPr>
        <w:pStyle w:val="14"/>
        <w:rPr>
          <w:rFonts w:ascii="Times New Roman" w:hAnsi="Times New Roman"/>
          <w:sz w:val="18"/>
          <w:szCs w:val="18"/>
          <w:lang w:val="ru-RU"/>
        </w:rPr>
      </w:pPr>
      <w:r w:rsidRPr="00E94440">
        <w:rPr>
          <w:rFonts w:ascii="Times New Roman" w:hAnsi="Times New Roman"/>
          <w:sz w:val="18"/>
          <w:szCs w:val="18"/>
          <w:lang w:val="ru-RU"/>
        </w:rPr>
        <w:t>«Сказочная страна». Создание панно.</w:t>
      </w:r>
    </w:p>
    <w:p w:rsidR="00E94440" w:rsidRPr="00E94440" w:rsidRDefault="00E94440" w:rsidP="00E94440">
      <w:pPr>
        <w:pStyle w:val="14"/>
        <w:rPr>
          <w:rFonts w:ascii="Times New Roman" w:hAnsi="Times New Roman"/>
          <w:sz w:val="18"/>
          <w:szCs w:val="18"/>
          <w:lang w:val="ru-RU"/>
        </w:rPr>
      </w:pPr>
      <w:r w:rsidRPr="00E94440">
        <w:rPr>
          <w:rFonts w:ascii="Times New Roman" w:hAnsi="Times New Roman"/>
          <w:sz w:val="18"/>
          <w:szCs w:val="18"/>
          <w:lang w:val="ru-RU"/>
        </w:rPr>
        <w:t>«Праздник весны». Конструирование из бумаги.</w:t>
      </w:r>
    </w:p>
    <w:p w:rsidR="00E94440" w:rsidRPr="00E94440" w:rsidRDefault="00E94440" w:rsidP="00E94440">
      <w:pPr>
        <w:pStyle w:val="14"/>
        <w:rPr>
          <w:rFonts w:ascii="Times New Roman" w:hAnsi="Times New Roman"/>
          <w:sz w:val="18"/>
          <w:szCs w:val="18"/>
          <w:lang w:val="ru-RU"/>
        </w:rPr>
      </w:pPr>
      <w:r w:rsidRPr="00E94440">
        <w:rPr>
          <w:rFonts w:ascii="Times New Roman" w:hAnsi="Times New Roman"/>
          <w:sz w:val="18"/>
          <w:szCs w:val="18"/>
          <w:lang w:val="ru-RU"/>
        </w:rPr>
        <w:t xml:space="preserve">Урок любования. Умение видеть. </w:t>
      </w:r>
    </w:p>
    <w:p w:rsidR="00E94440" w:rsidRPr="00E94440" w:rsidRDefault="00E94440" w:rsidP="00E94440">
      <w:pPr>
        <w:pStyle w:val="14"/>
        <w:rPr>
          <w:rFonts w:ascii="Times New Roman" w:hAnsi="Times New Roman"/>
          <w:sz w:val="18"/>
          <w:szCs w:val="18"/>
          <w:lang w:val="ru-RU"/>
        </w:rPr>
      </w:pPr>
      <w:r w:rsidRPr="00E94440">
        <w:rPr>
          <w:rFonts w:ascii="Times New Roman" w:hAnsi="Times New Roman"/>
          <w:sz w:val="18"/>
          <w:szCs w:val="18"/>
          <w:lang w:val="ru-RU"/>
        </w:rPr>
        <w:t>Здравствуй, лето!  (обобщение темы).</w:t>
      </w:r>
    </w:p>
    <w:p w:rsidR="00E94440" w:rsidRPr="00E94440" w:rsidRDefault="00E94440" w:rsidP="00E94440">
      <w:pPr>
        <w:spacing w:after="0" w:line="240" w:lineRule="auto"/>
        <w:ind w:firstLine="720"/>
        <w:jc w:val="center"/>
        <w:rPr>
          <w:rFonts w:ascii="Times New Roman" w:eastAsia="Times New Roman" w:hAnsi="Times New Roman" w:cs="Times New Roman"/>
          <w:b/>
          <w:sz w:val="18"/>
          <w:szCs w:val="18"/>
        </w:rPr>
      </w:pPr>
    </w:p>
    <w:p w:rsidR="00E94440" w:rsidRPr="00E94440" w:rsidRDefault="00E94440" w:rsidP="00E94440">
      <w:pPr>
        <w:spacing w:after="0" w:line="240" w:lineRule="auto"/>
        <w:ind w:firstLine="720"/>
        <w:jc w:val="center"/>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 xml:space="preserve">ИСКУССТВО И ТЫ </w:t>
      </w:r>
    </w:p>
    <w:p w:rsidR="00E94440" w:rsidRPr="00E94440" w:rsidRDefault="00E94440" w:rsidP="00E94440">
      <w:pPr>
        <w:spacing w:after="0" w:line="240" w:lineRule="auto"/>
        <w:ind w:firstLine="720"/>
        <w:jc w:val="both"/>
        <w:rPr>
          <w:rFonts w:ascii="Times New Roman" w:eastAsia="Times New Roman" w:hAnsi="Times New Roman" w:cs="Times New Roman"/>
          <w:b/>
          <w:sz w:val="18"/>
          <w:szCs w:val="18"/>
        </w:rPr>
      </w:pPr>
    </w:p>
    <w:p w:rsidR="00E94440" w:rsidRPr="00E94440" w:rsidRDefault="00E94440" w:rsidP="00E94440">
      <w:pPr>
        <w:spacing w:after="0" w:line="240" w:lineRule="auto"/>
        <w:jc w:val="both"/>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Чем и как работают художники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Три основные краски </w:t>
      </w:r>
      <w:proofErr w:type="gramStart"/>
      <w:r w:rsidRPr="00E94440">
        <w:rPr>
          <w:rFonts w:ascii="Times New Roman" w:eastAsia="Times New Roman" w:hAnsi="Times New Roman" w:cs="Times New Roman"/>
          <w:sz w:val="18"/>
          <w:szCs w:val="18"/>
        </w:rPr>
        <w:t>–к</w:t>
      </w:r>
      <w:proofErr w:type="gramEnd"/>
      <w:r w:rsidRPr="00E94440">
        <w:rPr>
          <w:rFonts w:ascii="Times New Roman" w:eastAsia="Times New Roman" w:hAnsi="Times New Roman" w:cs="Times New Roman"/>
          <w:sz w:val="18"/>
          <w:szCs w:val="18"/>
        </w:rPr>
        <w:t>расная, синяя, желтая.</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Пять красок — все богатство цвета и тона.</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Пастель и цветные мелки, акварель, их выразительные возможности.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Выразительные возможности аппликации.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Выразительные возможности графических материалов.</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Выразительность материалов для работы в объеме.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Выразительные возможности бумаги.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Для художника любой материал может стать выразительным (обобщение темы).</w:t>
      </w:r>
    </w:p>
    <w:p w:rsidR="00E94440" w:rsidRPr="00E94440" w:rsidRDefault="00E94440" w:rsidP="00E94440">
      <w:pPr>
        <w:spacing w:after="0" w:line="240" w:lineRule="auto"/>
        <w:jc w:val="both"/>
        <w:rPr>
          <w:rFonts w:ascii="Times New Roman" w:eastAsia="Times New Roman" w:hAnsi="Times New Roman" w:cs="Times New Roman"/>
          <w:b/>
          <w:sz w:val="18"/>
          <w:szCs w:val="18"/>
        </w:rPr>
      </w:pPr>
    </w:p>
    <w:p w:rsidR="00E94440" w:rsidRPr="00E94440" w:rsidRDefault="00E94440" w:rsidP="00E94440">
      <w:pPr>
        <w:spacing w:after="0" w:line="240" w:lineRule="auto"/>
        <w:jc w:val="both"/>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 xml:space="preserve">Реальность и фантазия  </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Изображение и реальность.</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Изображение и фантазия.</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Украшение и реальность.</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Украшение и фантазия.</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Постройка и реальность.</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Постройка и фантазия.</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Братья-Мастера Изображения, украшения и Постройки всегда работают вместе (обобщение темы).</w:t>
      </w:r>
    </w:p>
    <w:p w:rsidR="00E94440" w:rsidRPr="00E94440" w:rsidRDefault="00E94440" w:rsidP="00E94440">
      <w:pPr>
        <w:spacing w:after="0" w:line="240" w:lineRule="auto"/>
        <w:jc w:val="both"/>
        <w:rPr>
          <w:rFonts w:ascii="Times New Roman" w:eastAsia="Times New Roman" w:hAnsi="Times New Roman" w:cs="Times New Roman"/>
          <w:b/>
          <w:sz w:val="18"/>
          <w:szCs w:val="18"/>
        </w:rPr>
      </w:pPr>
    </w:p>
    <w:p w:rsidR="00E94440" w:rsidRPr="00E94440" w:rsidRDefault="00E94440" w:rsidP="00E94440">
      <w:pPr>
        <w:spacing w:after="0" w:line="240" w:lineRule="auto"/>
        <w:jc w:val="both"/>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 xml:space="preserve">О чём говорит искусство </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Выражение характера изображаемых животных.</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Выражение характера человека в изображении: мужской образ.</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Выражение характера человека в изображении: женский образ.</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Образ человека и его характер, выраженный в объеме.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Изображение природы в различных состояниях.</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Выражение характера человека через украшение.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Выражение намерений через украшение.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 изображении, украшении, постройке человек выражает свои чувства, мысли, настроение, свое отношение к миру (обобщение темы).</w:t>
      </w:r>
    </w:p>
    <w:p w:rsidR="00E94440" w:rsidRPr="00E94440" w:rsidRDefault="00E94440" w:rsidP="00E94440">
      <w:pPr>
        <w:spacing w:after="0" w:line="240" w:lineRule="auto"/>
        <w:jc w:val="both"/>
        <w:rPr>
          <w:rFonts w:ascii="Times New Roman" w:eastAsia="Times New Roman" w:hAnsi="Times New Roman" w:cs="Times New Roman"/>
          <w:sz w:val="18"/>
          <w:szCs w:val="18"/>
        </w:rPr>
      </w:pPr>
    </w:p>
    <w:p w:rsidR="00E94440" w:rsidRPr="00E94440" w:rsidRDefault="00E94440" w:rsidP="00E94440">
      <w:pPr>
        <w:spacing w:after="0" w:line="240" w:lineRule="auto"/>
        <w:jc w:val="both"/>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 xml:space="preserve">Как говорит искусство </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Цвет как средство выражения. Теплые и холодные цвета. Борьба теплого и холодного.</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Цвет как средство выражения: тихие (глухие) и звонкие цвета.</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Линия как средство выражения: ритм линий.</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Линия как средство выражения: характер линий.</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Ритм пятен как средство выражения.</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Пропорции выражают характер.</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Ритм линий и пятен, цвет, пропорции — средства выразительности.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Обобщающий урок года.</w:t>
      </w:r>
    </w:p>
    <w:p w:rsidR="00E94440" w:rsidRPr="00E94440" w:rsidRDefault="00E94440" w:rsidP="00E94440">
      <w:pPr>
        <w:spacing w:after="0" w:line="240" w:lineRule="auto"/>
        <w:ind w:left="-180" w:firstLine="720"/>
        <w:jc w:val="center"/>
        <w:rPr>
          <w:rFonts w:ascii="Times New Roman" w:eastAsia="Times New Roman" w:hAnsi="Times New Roman" w:cs="Times New Roman"/>
          <w:b/>
          <w:sz w:val="18"/>
          <w:szCs w:val="18"/>
        </w:rPr>
      </w:pPr>
    </w:p>
    <w:p w:rsidR="00E94440" w:rsidRPr="00E94440" w:rsidRDefault="00E94440" w:rsidP="00E94440">
      <w:pPr>
        <w:spacing w:after="0" w:line="240" w:lineRule="auto"/>
        <w:ind w:left="-180" w:firstLine="720"/>
        <w:jc w:val="center"/>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 xml:space="preserve">ИСКУССТВО  ВОКРУГ  НАС </w:t>
      </w:r>
    </w:p>
    <w:p w:rsidR="00E94440" w:rsidRPr="00E94440" w:rsidRDefault="00E94440" w:rsidP="00E94440">
      <w:pPr>
        <w:spacing w:after="0" w:line="240" w:lineRule="auto"/>
        <w:ind w:firstLine="720"/>
        <w:jc w:val="both"/>
        <w:rPr>
          <w:rFonts w:ascii="Times New Roman" w:eastAsia="Times New Roman" w:hAnsi="Times New Roman" w:cs="Times New Roman"/>
          <w:sz w:val="18"/>
          <w:szCs w:val="18"/>
        </w:rPr>
      </w:pPr>
    </w:p>
    <w:p w:rsidR="00E94440" w:rsidRPr="00E94440" w:rsidRDefault="00E94440" w:rsidP="00E94440">
      <w:pPr>
        <w:spacing w:after="0" w:line="240" w:lineRule="auto"/>
        <w:jc w:val="both"/>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 xml:space="preserve">Искусство в твоем доме </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Твои игрушки придумал художник.</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Посуда у тебя дома.</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Мамин платок.</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Обои и шторы в твоем доме.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Твои книжки.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Поздравительная открытка.</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lastRenderedPageBreak/>
        <w:t>Что сделал художник в нашем доме (обобщение темы).</w:t>
      </w:r>
    </w:p>
    <w:p w:rsidR="00E94440" w:rsidRPr="00E94440" w:rsidRDefault="00E94440" w:rsidP="00E94440">
      <w:pPr>
        <w:spacing w:after="0" w:line="240" w:lineRule="auto"/>
        <w:ind w:left="-180"/>
        <w:jc w:val="both"/>
        <w:rPr>
          <w:rFonts w:ascii="Times New Roman" w:eastAsia="Times New Roman" w:hAnsi="Times New Roman" w:cs="Times New Roman"/>
          <w:b/>
          <w:sz w:val="18"/>
          <w:szCs w:val="18"/>
        </w:rPr>
      </w:pPr>
    </w:p>
    <w:p w:rsidR="00E94440" w:rsidRPr="00E94440" w:rsidRDefault="00E94440" w:rsidP="00E94440">
      <w:pPr>
        <w:spacing w:after="0" w:line="240" w:lineRule="auto"/>
        <w:ind w:left="-180"/>
        <w:jc w:val="both"/>
        <w:rPr>
          <w:rFonts w:ascii="Times New Roman" w:eastAsia="Times New Roman" w:hAnsi="Times New Roman" w:cs="Times New Roman"/>
          <w:b/>
          <w:sz w:val="18"/>
          <w:szCs w:val="18"/>
        </w:rPr>
      </w:pPr>
    </w:p>
    <w:p w:rsidR="00E94440" w:rsidRPr="00E94440" w:rsidRDefault="00E94440" w:rsidP="00E94440">
      <w:pPr>
        <w:spacing w:after="0" w:line="240" w:lineRule="auto"/>
        <w:jc w:val="both"/>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Искусство на улицах твоего города</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Памятники архитектуры — наследие веков.</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Парки, скверы, бульвары.</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Ажурные ограды.</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Фонари на улицах и в парках.</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Витрины магазинов.</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Транспорт в городе.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Что делал художник на улицах моего города (села) (обобщение темы).</w:t>
      </w:r>
    </w:p>
    <w:p w:rsidR="00E94440" w:rsidRPr="00E94440" w:rsidRDefault="00E94440" w:rsidP="00E94440">
      <w:pPr>
        <w:spacing w:after="0" w:line="240" w:lineRule="auto"/>
        <w:jc w:val="both"/>
        <w:rPr>
          <w:rFonts w:ascii="Times New Roman" w:eastAsia="Times New Roman" w:hAnsi="Times New Roman" w:cs="Times New Roman"/>
          <w:b/>
          <w:sz w:val="18"/>
          <w:szCs w:val="18"/>
        </w:rPr>
      </w:pPr>
    </w:p>
    <w:p w:rsidR="00E94440" w:rsidRPr="00E94440" w:rsidRDefault="00E94440" w:rsidP="00E94440">
      <w:pPr>
        <w:spacing w:after="0" w:line="240" w:lineRule="auto"/>
        <w:jc w:val="both"/>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Художник и зрелище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Художник в цирке.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Художник в театре.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Маски.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Театр кукол.</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Афиша и плакат.</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Праздник в городе.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Школьный праздник-карнавал (обобщение темы).</w:t>
      </w:r>
    </w:p>
    <w:p w:rsidR="00E94440" w:rsidRPr="00E94440" w:rsidRDefault="00E94440" w:rsidP="00E94440">
      <w:pPr>
        <w:spacing w:after="0" w:line="240" w:lineRule="auto"/>
        <w:jc w:val="both"/>
        <w:rPr>
          <w:rFonts w:ascii="Times New Roman" w:eastAsia="Times New Roman" w:hAnsi="Times New Roman" w:cs="Times New Roman"/>
          <w:sz w:val="18"/>
          <w:szCs w:val="18"/>
        </w:rPr>
      </w:pP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b/>
          <w:sz w:val="18"/>
          <w:szCs w:val="18"/>
        </w:rPr>
        <w:t>Художник и музей</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Музеи в жизни города.</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Изобразительное искусство. Картина-пейзаж.</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Картина-портрет.</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Картина-натюрморт.</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Картины исторические и бытовые.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Скульптура в музее и на улице.</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Художественная выставка (обобщение темы).</w:t>
      </w:r>
    </w:p>
    <w:p w:rsidR="00E94440" w:rsidRPr="00E94440" w:rsidRDefault="00E94440" w:rsidP="00E94440">
      <w:pPr>
        <w:spacing w:after="0" w:line="240" w:lineRule="auto"/>
        <w:rPr>
          <w:rFonts w:ascii="Times New Roman" w:eastAsia="Times New Roman" w:hAnsi="Times New Roman" w:cs="Times New Roman"/>
          <w:b/>
          <w:sz w:val="18"/>
          <w:szCs w:val="18"/>
        </w:rPr>
      </w:pPr>
    </w:p>
    <w:p w:rsidR="00E94440" w:rsidRPr="00E94440" w:rsidRDefault="00E94440" w:rsidP="00E94440">
      <w:pPr>
        <w:shd w:val="clear" w:color="auto" w:fill="FFFFFF"/>
        <w:spacing w:after="0" w:line="240" w:lineRule="auto"/>
        <w:ind w:firstLine="720"/>
        <w:jc w:val="center"/>
        <w:rPr>
          <w:rFonts w:ascii="Times New Roman" w:eastAsia="Times New Roman" w:hAnsi="Times New Roman" w:cs="Times New Roman"/>
          <w:sz w:val="18"/>
          <w:szCs w:val="18"/>
        </w:rPr>
      </w:pPr>
      <w:r w:rsidRPr="00E94440">
        <w:rPr>
          <w:rFonts w:ascii="Times New Roman" w:eastAsia="Times New Roman" w:hAnsi="Times New Roman" w:cs="Times New Roman"/>
          <w:b/>
          <w:bCs/>
          <w:color w:val="000000"/>
          <w:sz w:val="18"/>
          <w:szCs w:val="18"/>
        </w:rPr>
        <w:t xml:space="preserve">КАЖДЫЙ НАРОД — ХУДОЖНИК (ИЗОБРАЖЕНИЕ, УКРАШЕНИЕ, ПОСТРОЙКА В ТВОРЧЕСТВЕ НАРОДОВ ВСЕЙ ЗЕМЛИ) </w:t>
      </w:r>
    </w:p>
    <w:p w:rsidR="00E94440" w:rsidRPr="00E94440" w:rsidRDefault="00E94440" w:rsidP="00E94440">
      <w:pPr>
        <w:shd w:val="clear" w:color="auto" w:fill="FFFFFF"/>
        <w:spacing w:after="0" w:line="240" w:lineRule="auto"/>
        <w:ind w:firstLine="720"/>
        <w:rPr>
          <w:rFonts w:ascii="Times New Roman" w:eastAsia="Times New Roman" w:hAnsi="Times New Roman" w:cs="Times New Roman"/>
          <w:b/>
          <w:color w:val="000000"/>
          <w:sz w:val="18"/>
          <w:szCs w:val="18"/>
        </w:rPr>
      </w:pPr>
    </w:p>
    <w:p w:rsidR="00E94440" w:rsidRPr="00E94440" w:rsidRDefault="00E94440" w:rsidP="00E94440">
      <w:pPr>
        <w:shd w:val="clear" w:color="auto" w:fill="FFFFFF"/>
        <w:spacing w:after="0" w:line="240" w:lineRule="auto"/>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 xml:space="preserve">Истоки родного искусства </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Пейзаж родной земли.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Гармония жилья с природой. Деревня — деревянный мир.</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Образ красоты человека.</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Народные праздники (обобщение темы).</w:t>
      </w:r>
    </w:p>
    <w:p w:rsidR="00E94440" w:rsidRPr="00E94440" w:rsidRDefault="00E94440" w:rsidP="00E94440">
      <w:pPr>
        <w:spacing w:after="0" w:line="240" w:lineRule="auto"/>
        <w:jc w:val="both"/>
        <w:rPr>
          <w:rFonts w:ascii="Times New Roman" w:eastAsia="Times New Roman" w:hAnsi="Times New Roman" w:cs="Times New Roman"/>
          <w:sz w:val="18"/>
          <w:szCs w:val="18"/>
        </w:rPr>
      </w:pPr>
    </w:p>
    <w:p w:rsidR="00E94440" w:rsidRPr="00E94440" w:rsidRDefault="00E94440" w:rsidP="00E94440">
      <w:pPr>
        <w:shd w:val="clear" w:color="auto" w:fill="FFFFFF"/>
        <w:spacing w:after="0" w:line="240" w:lineRule="auto"/>
        <w:jc w:val="both"/>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 xml:space="preserve">Древние города нашей Земли </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Древнерусский город-крепость.</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Древние соборы.</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Древний город и его жители.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Древнерусские воины-защитники.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Города Русской земли.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Узорочье теремов.</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Праздничный пир в теремных палатах (обобщение темы).</w:t>
      </w:r>
    </w:p>
    <w:p w:rsidR="00E94440" w:rsidRPr="00E94440" w:rsidRDefault="00E94440" w:rsidP="00E94440">
      <w:pPr>
        <w:spacing w:after="0" w:line="240" w:lineRule="auto"/>
        <w:jc w:val="both"/>
        <w:rPr>
          <w:rFonts w:ascii="Times New Roman" w:eastAsia="Times New Roman" w:hAnsi="Times New Roman" w:cs="Times New Roman"/>
          <w:b/>
          <w:sz w:val="18"/>
          <w:szCs w:val="18"/>
        </w:rPr>
      </w:pPr>
    </w:p>
    <w:p w:rsidR="00E94440" w:rsidRPr="00E94440" w:rsidRDefault="00E94440" w:rsidP="00E94440">
      <w:pPr>
        <w:shd w:val="clear" w:color="auto" w:fill="FFFFFF"/>
        <w:spacing w:after="0" w:line="240" w:lineRule="auto"/>
        <w:jc w:val="both"/>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Каждый народ — художник</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Страна Восходящего солнца. Образ художественной культуры Японии.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Искусство народов гор и степей.</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Образ художественной культуры Средней Азии.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Образ художественной культуры Древней Греции.</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Образ художественной культуры средневековой Западной Европы.</w:t>
      </w:r>
    </w:p>
    <w:p w:rsidR="00E94440" w:rsidRPr="00E94440" w:rsidRDefault="00E94440" w:rsidP="00E94440">
      <w:p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Многообразие художественных культур в мире (обобщение темы).</w:t>
      </w:r>
    </w:p>
    <w:p w:rsidR="00E94440" w:rsidRPr="00E94440" w:rsidRDefault="00E94440" w:rsidP="00E94440">
      <w:pPr>
        <w:spacing w:after="0" w:line="240" w:lineRule="auto"/>
        <w:jc w:val="both"/>
        <w:rPr>
          <w:rFonts w:ascii="Times New Roman" w:eastAsia="Times New Roman" w:hAnsi="Times New Roman" w:cs="Times New Roman"/>
          <w:b/>
          <w:sz w:val="18"/>
          <w:szCs w:val="18"/>
        </w:rPr>
      </w:pPr>
    </w:p>
    <w:p w:rsidR="00E94440" w:rsidRPr="00E94440" w:rsidRDefault="00E94440" w:rsidP="00E94440">
      <w:pPr>
        <w:shd w:val="clear" w:color="auto" w:fill="FFFFFF"/>
        <w:spacing w:after="0" w:line="240" w:lineRule="auto"/>
        <w:jc w:val="both"/>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 xml:space="preserve">Искусство объединяет народы </w:t>
      </w:r>
    </w:p>
    <w:p w:rsidR="00E94440" w:rsidRPr="00E94440" w:rsidRDefault="00E94440" w:rsidP="00E94440">
      <w:pPr>
        <w:shd w:val="clear" w:color="auto" w:fill="FFFFFF"/>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Все народы воспевают материнство.</w:t>
      </w:r>
    </w:p>
    <w:p w:rsidR="00E94440" w:rsidRPr="00E94440" w:rsidRDefault="00E94440" w:rsidP="00E94440">
      <w:pPr>
        <w:shd w:val="clear" w:color="auto" w:fill="FFFFFF"/>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Все народы воспевают мудрость старости.</w:t>
      </w:r>
    </w:p>
    <w:p w:rsidR="00E94440" w:rsidRPr="00E94440" w:rsidRDefault="00E94440" w:rsidP="00E94440">
      <w:pPr>
        <w:shd w:val="clear" w:color="auto" w:fill="FFFFFF"/>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Сопереживание — великая тема искусства.</w:t>
      </w:r>
    </w:p>
    <w:p w:rsidR="00E94440" w:rsidRPr="00E94440" w:rsidRDefault="00E94440" w:rsidP="00E94440">
      <w:pPr>
        <w:shd w:val="clear" w:color="auto" w:fill="FFFFFF"/>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Герои, борцы и защитники.</w:t>
      </w:r>
    </w:p>
    <w:p w:rsidR="00E94440" w:rsidRPr="00E94440" w:rsidRDefault="00E94440" w:rsidP="00E94440">
      <w:pPr>
        <w:shd w:val="clear" w:color="auto" w:fill="FFFFFF"/>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Юность и надежды.</w:t>
      </w:r>
    </w:p>
    <w:p w:rsidR="00E94440" w:rsidRPr="00E94440" w:rsidRDefault="00E94440" w:rsidP="00E94440">
      <w:pPr>
        <w:shd w:val="clear" w:color="auto" w:fill="FFFFFF"/>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Искусство народов мира (обобщение темы).</w:t>
      </w:r>
    </w:p>
    <w:p w:rsidR="00E94440" w:rsidRPr="00E94440" w:rsidRDefault="00E94440" w:rsidP="00E94440">
      <w:pPr>
        <w:spacing w:after="0" w:line="240" w:lineRule="auto"/>
        <w:jc w:val="center"/>
        <w:rPr>
          <w:rFonts w:ascii="Times New Roman" w:eastAsia="Times New Roman" w:hAnsi="Times New Roman" w:cs="Times New Roman"/>
          <w:b/>
          <w:sz w:val="18"/>
          <w:szCs w:val="18"/>
        </w:rPr>
      </w:pPr>
    </w:p>
    <w:p w:rsidR="00E94440" w:rsidRPr="00E94440" w:rsidRDefault="00E94440" w:rsidP="00E94440">
      <w:pPr>
        <w:spacing w:after="0" w:line="240" w:lineRule="auto"/>
        <w:ind w:firstLine="720"/>
        <w:jc w:val="center"/>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sz w:val="18"/>
          <w:szCs w:val="18"/>
        </w:rPr>
        <w:t xml:space="preserve">Содержание курса </w:t>
      </w:r>
      <w:r w:rsidRPr="00E94440">
        <w:rPr>
          <w:rFonts w:ascii="Times New Roman" w:eastAsia="Times New Roman" w:hAnsi="Times New Roman" w:cs="Times New Roman"/>
          <w:b/>
          <w:bCs/>
          <w:color w:val="000000"/>
          <w:sz w:val="18"/>
          <w:szCs w:val="18"/>
        </w:rPr>
        <w:t xml:space="preserve">1 класс </w:t>
      </w:r>
    </w:p>
    <w:p w:rsidR="00E94440" w:rsidRPr="00E94440" w:rsidRDefault="00E94440" w:rsidP="00E94440">
      <w:pPr>
        <w:shd w:val="clear" w:color="auto" w:fill="FFFFFF"/>
        <w:spacing w:after="0" w:line="240" w:lineRule="auto"/>
        <w:ind w:firstLine="720"/>
        <w:jc w:val="center"/>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ТЫ ИЗОБРАЖАЕШЬ, УКРАШАЕШЬ И СТРОИШЬ</w:t>
      </w:r>
    </w:p>
    <w:p w:rsidR="00E94440" w:rsidRPr="00E94440" w:rsidRDefault="00E94440" w:rsidP="00E94440">
      <w:pPr>
        <w:shd w:val="clear" w:color="auto" w:fill="FFFFFF"/>
        <w:spacing w:after="0" w:line="240" w:lineRule="auto"/>
        <w:ind w:firstLine="720"/>
        <w:jc w:val="center"/>
        <w:rPr>
          <w:rFonts w:ascii="Times New Roman" w:eastAsia="Times New Roman" w:hAnsi="Times New Roman" w:cs="Times New Roman"/>
          <w:b/>
          <w:bCs/>
          <w:color w:val="000000"/>
          <w:sz w:val="18"/>
          <w:szCs w:val="18"/>
        </w:rPr>
      </w:pPr>
    </w:p>
    <w:p w:rsidR="00E94440" w:rsidRPr="00E94440" w:rsidRDefault="00E94440" w:rsidP="00E94440">
      <w:pPr>
        <w:tabs>
          <w:tab w:val="left" w:pos="180"/>
        </w:tab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Тема 1 класса – </w:t>
      </w:r>
      <w:r w:rsidRPr="00E94440">
        <w:rPr>
          <w:rFonts w:ascii="Times New Roman" w:eastAsia="Times New Roman" w:hAnsi="Times New Roman" w:cs="Times New Roman"/>
          <w:b/>
          <w:sz w:val="18"/>
          <w:szCs w:val="18"/>
        </w:rPr>
        <w:t>«Ты изображаешь, украшаешь и строишь».</w:t>
      </w:r>
      <w:r w:rsidRPr="00E94440">
        <w:rPr>
          <w:rFonts w:ascii="Times New Roman" w:eastAsia="Times New Roman" w:hAnsi="Times New Roman" w:cs="Times New Roman"/>
          <w:sz w:val="18"/>
          <w:szCs w:val="18"/>
        </w:rPr>
        <w:t xml:space="preserve"> Дети знакомятся с присутствием разных видов художественной деятельности в повседневной жизни, с работой художника, учатся с разных художественных позиций </w:t>
      </w:r>
      <w:r w:rsidRPr="00E94440">
        <w:rPr>
          <w:rFonts w:ascii="Times New Roman" w:eastAsia="Times New Roman" w:hAnsi="Times New Roman" w:cs="Times New Roman"/>
          <w:sz w:val="18"/>
          <w:szCs w:val="18"/>
        </w:rPr>
        <w:lastRenderedPageBreak/>
        <w:t xml:space="preserve">наблюдать реальность, рисовать, украшать и конструировать, осваивая выразительные свойства различных художественных материалов. </w:t>
      </w:r>
    </w:p>
    <w:p w:rsidR="00E94440" w:rsidRPr="00E94440" w:rsidRDefault="00E94440" w:rsidP="00E94440">
      <w:pPr>
        <w:tabs>
          <w:tab w:val="left" w:pos="180"/>
        </w:tab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ab/>
      </w:r>
      <w:r w:rsidRPr="00E94440">
        <w:rPr>
          <w:rFonts w:ascii="Times New Roman" w:eastAsia="Times New Roman" w:hAnsi="Times New Roman" w:cs="Times New Roman"/>
          <w:sz w:val="18"/>
          <w:szCs w:val="18"/>
        </w:rPr>
        <w:tab/>
        <w:t>Игровая, образная форма приобщения к искусству: три Брата-Мастера — 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связей искусства с жизнью. Здесь закладывается фундамент в познание огромного, сложного мира пластических искусств. В задачу первого года обучения входит осознание того, что Мастера работают разными материалами, а также первичное освоение этих материалов.</w:t>
      </w:r>
    </w:p>
    <w:p w:rsidR="00E94440" w:rsidRPr="00E94440" w:rsidRDefault="00E94440" w:rsidP="00E94440">
      <w:pPr>
        <w:tabs>
          <w:tab w:val="left" w:pos="180"/>
        </w:tabs>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ab/>
      </w:r>
      <w:r w:rsidRPr="00E94440">
        <w:rPr>
          <w:rFonts w:ascii="Times New Roman" w:eastAsia="Times New Roman" w:hAnsi="Times New Roman" w:cs="Times New Roman"/>
          <w:sz w:val="18"/>
          <w:szCs w:val="18"/>
        </w:rPr>
        <w:tab/>
        <w:t>Но Мастера предстают перед детьми не все сразу. Сначала показывается Мастер Изображения, затем Мастер Украшения, потом Мастер Постройки. В конце они показывают детям, что друг без друга жить не могут и всегда работают вместе.</w:t>
      </w:r>
    </w:p>
    <w:p w:rsidR="00E94440" w:rsidRPr="00E94440" w:rsidRDefault="00E94440" w:rsidP="00E94440">
      <w:pPr>
        <w:spacing w:after="0" w:line="240" w:lineRule="auto"/>
        <w:ind w:firstLine="720"/>
        <w:jc w:val="both"/>
        <w:rPr>
          <w:rFonts w:ascii="Times New Roman" w:eastAsia="Times New Roman" w:hAnsi="Times New Roman" w:cs="Times New Roman"/>
          <w:b/>
          <w:bCs/>
          <w:color w:val="000000"/>
          <w:sz w:val="18"/>
          <w:szCs w:val="18"/>
        </w:rPr>
      </w:pPr>
    </w:p>
    <w:p w:rsidR="00E94440" w:rsidRPr="00E94440" w:rsidRDefault="00E94440" w:rsidP="00E94440">
      <w:pPr>
        <w:spacing w:after="0" w:line="240" w:lineRule="auto"/>
        <w:ind w:firstLine="720"/>
        <w:jc w:val="both"/>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Раздел 1.Ты изображаешь. Знакомство</w:t>
      </w:r>
      <w:r w:rsidRPr="00E94440">
        <w:rPr>
          <w:rFonts w:ascii="Times New Roman" w:eastAsia="Times New Roman" w:hAnsi="Times New Roman" w:cs="Times New Roman"/>
          <w:sz w:val="18"/>
          <w:szCs w:val="18"/>
        </w:rPr>
        <w:t xml:space="preserve"> </w:t>
      </w:r>
      <w:r w:rsidRPr="00E94440">
        <w:rPr>
          <w:rFonts w:ascii="Times New Roman" w:eastAsia="Times New Roman" w:hAnsi="Times New Roman" w:cs="Times New Roman"/>
          <w:b/>
          <w:bCs/>
          <w:color w:val="000000"/>
          <w:sz w:val="18"/>
          <w:szCs w:val="18"/>
        </w:rPr>
        <w:t>с Мастером Изображения (8 ч.)</w:t>
      </w:r>
    </w:p>
    <w:p w:rsidR="00E94440" w:rsidRPr="00E94440" w:rsidRDefault="00E94440" w:rsidP="00E94440">
      <w:pPr>
        <w:spacing w:after="0" w:line="240" w:lineRule="auto"/>
        <w:ind w:firstLine="708"/>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E94440" w:rsidRPr="00E94440" w:rsidRDefault="00E94440" w:rsidP="00E94440">
      <w:pPr>
        <w:spacing w:after="0" w:line="240" w:lineRule="auto"/>
        <w:ind w:firstLine="360"/>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 </w:t>
      </w:r>
      <w:r w:rsidRPr="00E94440">
        <w:rPr>
          <w:rFonts w:ascii="Times New Roman" w:eastAsia="Times New Roman" w:hAnsi="Times New Roman" w:cs="Times New Roman"/>
          <w:sz w:val="18"/>
          <w:szCs w:val="18"/>
        </w:rPr>
        <w:tab/>
        <w:t xml:space="preserve">Овладение первичными навыками изображения на плоскости с помощью линии, пятна, цвета. Овладение первичными навыками изображения в объеме. </w:t>
      </w:r>
    </w:p>
    <w:p w:rsidR="00E94440" w:rsidRPr="00E94440" w:rsidRDefault="00E94440" w:rsidP="00E94440">
      <w:pPr>
        <w:spacing w:after="0" w:line="240" w:lineRule="auto"/>
        <w:ind w:firstLine="708"/>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Первичный опыт работы художественными материалами, эстетическая оценка их выразительных возможностей.</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Изображения всюду вокруг нас.</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Мастер Изображения учит видеть.</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пятном.</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в объеме.</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линией.</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Разноцветные краски.</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Изображать можно и то, что невидимо.</w:t>
      </w:r>
    </w:p>
    <w:p w:rsidR="00E94440" w:rsidRPr="00E94440" w:rsidRDefault="00E94440" w:rsidP="00E94440">
      <w:pPr>
        <w:numPr>
          <w:ilvl w:val="0"/>
          <w:numId w:val="8"/>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Художники и зрители (обобщение темы).</w:t>
      </w:r>
    </w:p>
    <w:p w:rsidR="00E94440" w:rsidRPr="00E94440" w:rsidRDefault="00E94440" w:rsidP="00E94440">
      <w:pPr>
        <w:spacing w:after="0" w:line="240" w:lineRule="auto"/>
        <w:ind w:firstLine="720"/>
        <w:jc w:val="both"/>
        <w:rPr>
          <w:rFonts w:ascii="Times New Roman" w:eastAsia="Times New Roman" w:hAnsi="Times New Roman" w:cs="Times New Roman"/>
          <w:b/>
          <w:sz w:val="18"/>
          <w:szCs w:val="18"/>
        </w:rPr>
      </w:pPr>
    </w:p>
    <w:p w:rsidR="00E94440" w:rsidRPr="00E94440" w:rsidRDefault="00E94440" w:rsidP="00E94440">
      <w:pPr>
        <w:spacing w:after="0" w:line="240" w:lineRule="auto"/>
        <w:ind w:firstLine="720"/>
        <w:jc w:val="both"/>
        <w:rPr>
          <w:rFonts w:ascii="Times New Roman" w:eastAsia="Times New Roman" w:hAnsi="Times New Roman" w:cs="Times New Roman"/>
          <w:b/>
          <w:color w:val="000000"/>
          <w:sz w:val="18"/>
          <w:szCs w:val="18"/>
        </w:rPr>
      </w:pPr>
      <w:r w:rsidRPr="00E94440">
        <w:rPr>
          <w:rFonts w:ascii="Times New Roman" w:eastAsia="Times New Roman" w:hAnsi="Times New Roman" w:cs="Times New Roman"/>
          <w:b/>
          <w:sz w:val="18"/>
          <w:szCs w:val="18"/>
        </w:rPr>
        <w:t>Раздел 2. Ты украшаешь.</w:t>
      </w:r>
      <w:r w:rsidRPr="00E94440">
        <w:rPr>
          <w:rFonts w:ascii="Times New Roman" w:eastAsia="Times New Roman" w:hAnsi="Times New Roman" w:cs="Times New Roman"/>
          <w:sz w:val="18"/>
          <w:szCs w:val="18"/>
        </w:rPr>
        <w:t xml:space="preserve"> </w:t>
      </w:r>
      <w:r w:rsidRPr="00E94440">
        <w:rPr>
          <w:rFonts w:ascii="Times New Roman" w:eastAsia="Times New Roman" w:hAnsi="Times New Roman" w:cs="Times New Roman"/>
          <w:b/>
          <w:color w:val="000000"/>
          <w:sz w:val="18"/>
          <w:szCs w:val="18"/>
        </w:rPr>
        <w:t>Знакомство с Мастером Украшения(6 ч.)</w:t>
      </w:r>
    </w:p>
    <w:p w:rsidR="00E94440" w:rsidRPr="00E94440" w:rsidRDefault="00E94440" w:rsidP="00E94440">
      <w:pPr>
        <w:spacing w:after="0" w:line="240" w:lineRule="auto"/>
        <w:ind w:firstLine="720"/>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Украшения в природе. Красоту нужно уметь замечать. </w:t>
      </w:r>
      <w:r w:rsidRPr="00E94440">
        <w:rPr>
          <w:rFonts w:ascii="Times New Roman" w:eastAsia="Times New Roman" w:hAnsi="Times New Roman" w:cs="Times New Roman"/>
          <w:color w:val="000000"/>
          <w:sz w:val="18"/>
          <w:szCs w:val="18"/>
        </w:rPr>
        <w:t xml:space="preserve">Люди радуются красоте и украшают мир вокруг себя. </w:t>
      </w:r>
      <w:r w:rsidRPr="00E94440">
        <w:rPr>
          <w:rFonts w:ascii="Times New Roman" w:eastAsia="Times New Roman" w:hAnsi="Times New Roman" w:cs="Times New Roman"/>
          <w:sz w:val="18"/>
          <w:szCs w:val="18"/>
        </w:rPr>
        <w:t>Мастер Украшения учит любоваться красотой.</w:t>
      </w:r>
    </w:p>
    <w:p w:rsidR="00E94440" w:rsidRPr="00E94440" w:rsidRDefault="00E94440" w:rsidP="00E94440">
      <w:pPr>
        <w:spacing w:after="0" w:line="240" w:lineRule="auto"/>
        <w:ind w:firstLine="708"/>
        <w:jc w:val="both"/>
        <w:rPr>
          <w:rFonts w:ascii="Times New Roman" w:eastAsia="Times New Roman" w:hAnsi="Times New Roman" w:cs="Times New Roman"/>
          <w:b/>
          <w:sz w:val="18"/>
          <w:szCs w:val="18"/>
        </w:rPr>
      </w:pPr>
      <w:r w:rsidRPr="00E94440">
        <w:rPr>
          <w:rFonts w:ascii="Times New Roman" w:eastAsia="Times New Roman" w:hAnsi="Times New Roman" w:cs="Times New Roman"/>
          <w:sz w:val="18"/>
          <w:szCs w:val="18"/>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r w:rsidRPr="00E94440">
        <w:rPr>
          <w:rFonts w:ascii="Times New Roman" w:eastAsia="Times New Roman" w:hAnsi="Times New Roman" w:cs="Times New Roman"/>
          <w:b/>
          <w:sz w:val="18"/>
          <w:szCs w:val="18"/>
        </w:rPr>
        <w:t xml:space="preserve"> </w:t>
      </w:r>
    </w:p>
    <w:p w:rsidR="00E94440" w:rsidRPr="00E94440" w:rsidRDefault="00E94440" w:rsidP="00E94440">
      <w:pPr>
        <w:spacing w:after="0" w:line="240" w:lineRule="auto"/>
        <w:ind w:firstLine="708"/>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Первичный опыт владения художественными материалами и техниками (аппликация, </w:t>
      </w:r>
      <w:proofErr w:type="spellStart"/>
      <w:r w:rsidRPr="00E94440">
        <w:rPr>
          <w:rFonts w:ascii="Times New Roman" w:eastAsia="Times New Roman" w:hAnsi="Times New Roman" w:cs="Times New Roman"/>
          <w:sz w:val="18"/>
          <w:szCs w:val="18"/>
        </w:rPr>
        <w:t>бумагопластика</w:t>
      </w:r>
      <w:proofErr w:type="spellEnd"/>
      <w:r w:rsidRPr="00E94440">
        <w:rPr>
          <w:rFonts w:ascii="Times New Roman" w:eastAsia="Times New Roman" w:hAnsi="Times New Roman" w:cs="Times New Roman"/>
          <w:sz w:val="18"/>
          <w:szCs w:val="18"/>
        </w:rPr>
        <w:t>, коллаж, монотипия). Первичный опыт коллективной деятельности.</w:t>
      </w:r>
    </w:p>
    <w:p w:rsidR="00E94440" w:rsidRPr="00E94440" w:rsidRDefault="00E94440" w:rsidP="00E94440">
      <w:pPr>
        <w:numPr>
          <w:ilvl w:val="0"/>
          <w:numId w:val="9"/>
        </w:num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Мир полон украшений.</w:t>
      </w:r>
    </w:p>
    <w:p w:rsidR="00E94440" w:rsidRPr="00E94440" w:rsidRDefault="00E94440" w:rsidP="00E94440">
      <w:pPr>
        <w:numPr>
          <w:ilvl w:val="0"/>
          <w:numId w:val="9"/>
        </w:num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Красоту надо уметь замечать.</w:t>
      </w:r>
    </w:p>
    <w:p w:rsidR="00E94440" w:rsidRPr="00E94440" w:rsidRDefault="00E94440" w:rsidP="00E94440">
      <w:pPr>
        <w:numPr>
          <w:ilvl w:val="0"/>
          <w:numId w:val="9"/>
        </w:num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Узоры, которые создали люди.</w:t>
      </w:r>
    </w:p>
    <w:p w:rsidR="00E94440" w:rsidRPr="00E94440" w:rsidRDefault="00E94440" w:rsidP="00E94440">
      <w:pPr>
        <w:numPr>
          <w:ilvl w:val="0"/>
          <w:numId w:val="9"/>
        </w:num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Как украшает себя человек.</w:t>
      </w:r>
    </w:p>
    <w:p w:rsidR="00E94440" w:rsidRPr="00E94440" w:rsidRDefault="00E94440" w:rsidP="00E94440">
      <w:pPr>
        <w:numPr>
          <w:ilvl w:val="0"/>
          <w:numId w:val="9"/>
        </w:numPr>
        <w:spacing w:after="0" w:line="240" w:lineRule="auto"/>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Мастер Украшения помогает сделать праздник (обобщение темы).</w:t>
      </w:r>
    </w:p>
    <w:p w:rsidR="00E94440" w:rsidRPr="00E94440" w:rsidRDefault="00E94440" w:rsidP="00E94440">
      <w:pPr>
        <w:shd w:val="clear" w:color="auto" w:fill="FFFFFF"/>
        <w:spacing w:after="0" w:line="240" w:lineRule="auto"/>
        <w:ind w:firstLine="720"/>
        <w:rPr>
          <w:rFonts w:ascii="Times New Roman" w:eastAsia="Times New Roman" w:hAnsi="Times New Roman" w:cs="Times New Roman"/>
          <w:b/>
          <w:color w:val="000000"/>
          <w:sz w:val="18"/>
          <w:szCs w:val="18"/>
        </w:rPr>
      </w:pPr>
    </w:p>
    <w:p w:rsidR="00E94440" w:rsidRPr="00E94440" w:rsidRDefault="00E94440" w:rsidP="00E94440">
      <w:pPr>
        <w:shd w:val="clear" w:color="auto" w:fill="FFFFFF"/>
        <w:spacing w:after="0" w:line="240" w:lineRule="auto"/>
        <w:ind w:firstLine="720"/>
        <w:rPr>
          <w:rFonts w:ascii="Times New Roman" w:eastAsia="Times New Roman" w:hAnsi="Times New Roman" w:cs="Times New Roman"/>
          <w:b/>
          <w:color w:val="000000"/>
          <w:sz w:val="18"/>
          <w:szCs w:val="18"/>
        </w:rPr>
      </w:pPr>
      <w:r w:rsidRPr="00E94440">
        <w:rPr>
          <w:rFonts w:ascii="Times New Roman" w:eastAsia="Times New Roman" w:hAnsi="Times New Roman" w:cs="Times New Roman"/>
          <w:b/>
          <w:color w:val="000000"/>
          <w:sz w:val="18"/>
          <w:szCs w:val="18"/>
        </w:rPr>
        <w:t>Раздел 3. Ты строишь. Знакомство с Мастером Постройки (8 ч.)</w:t>
      </w:r>
    </w:p>
    <w:p w:rsidR="00E94440" w:rsidRPr="00E94440" w:rsidRDefault="00E94440" w:rsidP="00E94440">
      <w:pPr>
        <w:spacing w:after="0" w:line="240" w:lineRule="auto"/>
        <w:ind w:firstLine="708"/>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p>
    <w:p w:rsidR="00E94440" w:rsidRPr="00E94440" w:rsidRDefault="00E94440" w:rsidP="00E94440">
      <w:pPr>
        <w:spacing w:after="0" w:line="240" w:lineRule="auto"/>
        <w:ind w:firstLine="708"/>
        <w:jc w:val="both"/>
        <w:rPr>
          <w:rFonts w:ascii="Times New Roman" w:eastAsia="Times New Roman" w:hAnsi="Times New Roman" w:cs="Times New Roman"/>
          <w:color w:val="000000"/>
          <w:sz w:val="18"/>
          <w:szCs w:val="18"/>
        </w:rPr>
      </w:pPr>
      <w:r w:rsidRPr="00E94440">
        <w:rPr>
          <w:rFonts w:ascii="Times New Roman" w:eastAsia="Times New Roman" w:hAnsi="Times New Roman" w:cs="Times New Roman"/>
          <w:color w:val="000000"/>
          <w:sz w:val="18"/>
          <w:szCs w:val="18"/>
        </w:rPr>
        <w:t>Мастер Постройки — олицетворение конструктивной художественной деятельности.</w:t>
      </w:r>
      <w:r w:rsidRPr="00E94440">
        <w:rPr>
          <w:rFonts w:ascii="Times New Roman" w:eastAsia="Times New Roman" w:hAnsi="Times New Roman" w:cs="Times New Roman"/>
          <w:sz w:val="18"/>
          <w:szCs w:val="18"/>
        </w:rPr>
        <w:t xml:space="preserve"> </w:t>
      </w:r>
      <w:r w:rsidRPr="00E94440">
        <w:rPr>
          <w:rFonts w:ascii="Times New Roman" w:eastAsia="Times New Roman" w:hAnsi="Times New Roman" w:cs="Times New Roman"/>
          <w:color w:val="000000"/>
          <w:sz w:val="18"/>
          <w:szCs w:val="18"/>
        </w:rPr>
        <w:t xml:space="preserve">Умение видеть конструкцию формы предмета лежит в основе умения рисовать. </w:t>
      </w:r>
    </w:p>
    <w:p w:rsidR="00E94440" w:rsidRPr="00E94440" w:rsidRDefault="00E94440" w:rsidP="00E94440">
      <w:pPr>
        <w:spacing w:after="0" w:line="240" w:lineRule="auto"/>
        <w:ind w:firstLine="708"/>
        <w:jc w:val="both"/>
        <w:rPr>
          <w:rFonts w:ascii="Times New Roman" w:eastAsia="Times New Roman" w:hAnsi="Times New Roman" w:cs="Times New Roman"/>
          <w:color w:val="000000"/>
          <w:sz w:val="18"/>
          <w:szCs w:val="18"/>
        </w:rPr>
      </w:pPr>
      <w:r w:rsidRPr="00E94440">
        <w:rPr>
          <w:rFonts w:ascii="Times New Roman" w:eastAsia="Times New Roman" w:hAnsi="Times New Roman" w:cs="Times New Roman"/>
          <w:color w:val="000000"/>
          <w:sz w:val="18"/>
          <w:szCs w:val="18"/>
        </w:rPr>
        <w:t xml:space="preserve">Разные типы построек. Первичные умения видеть конструкцию, т. е. построение предмета. </w:t>
      </w:r>
    </w:p>
    <w:p w:rsidR="00E94440" w:rsidRPr="00E94440" w:rsidRDefault="00E94440" w:rsidP="00E94440">
      <w:pPr>
        <w:shd w:val="clear" w:color="auto" w:fill="FFFFFF"/>
        <w:spacing w:after="0" w:line="240" w:lineRule="auto"/>
        <w:ind w:firstLine="708"/>
        <w:rPr>
          <w:rFonts w:ascii="Times New Roman" w:eastAsia="Times New Roman" w:hAnsi="Times New Roman" w:cs="Times New Roman"/>
          <w:b/>
          <w:color w:val="000000"/>
          <w:sz w:val="18"/>
          <w:szCs w:val="18"/>
        </w:rPr>
      </w:pPr>
      <w:r w:rsidRPr="00E94440">
        <w:rPr>
          <w:rFonts w:ascii="Times New Roman" w:eastAsia="Times New Roman" w:hAnsi="Times New Roman" w:cs="Times New Roman"/>
          <w:sz w:val="18"/>
          <w:szCs w:val="18"/>
        </w:rPr>
        <w:t>Первичный опыт владения художественными материалами и техниками конструирования. Первичный опыт коллективной работы.</w:t>
      </w:r>
      <w:r w:rsidRPr="00E94440">
        <w:rPr>
          <w:rFonts w:ascii="Times New Roman" w:eastAsia="Times New Roman" w:hAnsi="Times New Roman" w:cs="Times New Roman"/>
          <w:b/>
          <w:color w:val="000000"/>
          <w:sz w:val="18"/>
          <w:szCs w:val="18"/>
        </w:rPr>
        <w:t xml:space="preserve"> </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Постройки в нашей жизни.</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Дома бывают разными.</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Домики, которые построила природа.</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Дом снаружи и внутри.</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 xml:space="preserve">Строим город. </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Все имеет свое строение.</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Строим вещи.</w:t>
      </w:r>
    </w:p>
    <w:p w:rsidR="00E94440" w:rsidRPr="00E94440" w:rsidRDefault="00E94440" w:rsidP="00E94440">
      <w:pPr>
        <w:numPr>
          <w:ilvl w:val="0"/>
          <w:numId w:val="10"/>
        </w:numPr>
        <w:shd w:val="clear" w:color="auto" w:fill="FFFFFF"/>
        <w:spacing w:after="0" w:line="240" w:lineRule="auto"/>
        <w:rPr>
          <w:rFonts w:ascii="Times New Roman" w:eastAsia="Times New Roman" w:hAnsi="Times New Roman" w:cs="Times New Roman"/>
          <w:bCs/>
          <w:color w:val="000000"/>
          <w:sz w:val="18"/>
          <w:szCs w:val="18"/>
        </w:rPr>
      </w:pPr>
      <w:r w:rsidRPr="00E94440">
        <w:rPr>
          <w:rFonts w:ascii="Times New Roman" w:eastAsia="Times New Roman" w:hAnsi="Times New Roman" w:cs="Times New Roman"/>
          <w:bCs/>
          <w:color w:val="000000"/>
          <w:sz w:val="18"/>
          <w:szCs w:val="18"/>
        </w:rPr>
        <w:t>Город, в котором мы живем (обобщение темы).</w:t>
      </w:r>
    </w:p>
    <w:p w:rsidR="00E94440" w:rsidRPr="00E94440" w:rsidRDefault="00E94440" w:rsidP="00E94440">
      <w:pPr>
        <w:shd w:val="clear" w:color="auto" w:fill="FFFFFF"/>
        <w:spacing w:after="0" w:line="240" w:lineRule="auto"/>
        <w:ind w:firstLine="720"/>
        <w:rPr>
          <w:rFonts w:ascii="Times New Roman" w:eastAsia="Times New Roman" w:hAnsi="Times New Roman" w:cs="Times New Roman"/>
          <w:b/>
          <w:bCs/>
          <w:color w:val="000000"/>
          <w:sz w:val="18"/>
          <w:szCs w:val="18"/>
        </w:rPr>
      </w:pPr>
    </w:p>
    <w:p w:rsidR="00E94440" w:rsidRPr="00E94440" w:rsidRDefault="00E94440" w:rsidP="00E94440">
      <w:pPr>
        <w:spacing w:after="0" w:line="240" w:lineRule="auto"/>
        <w:jc w:val="both"/>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
          <w:bCs/>
          <w:color w:val="000000"/>
          <w:sz w:val="18"/>
          <w:szCs w:val="18"/>
        </w:rPr>
        <w:t>Раздел 4. Изображение, украшение, постройка всегда помогают друг другу (11 ч.)</w:t>
      </w:r>
    </w:p>
    <w:p w:rsidR="00E94440" w:rsidRPr="00E94440" w:rsidRDefault="00E94440" w:rsidP="00E94440">
      <w:pPr>
        <w:spacing w:after="0" w:line="240" w:lineRule="auto"/>
        <w:ind w:firstLine="720"/>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 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E94440" w:rsidRPr="00E94440" w:rsidRDefault="00E94440" w:rsidP="00E94440">
      <w:pPr>
        <w:spacing w:after="0" w:line="240" w:lineRule="auto"/>
        <w:ind w:firstLine="720"/>
        <w:jc w:val="both"/>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Изображение, украшение и постройка — разные стороны работы художника и присутствуют в любом произведении, которое он создает. </w:t>
      </w:r>
    </w:p>
    <w:p w:rsidR="00E94440" w:rsidRPr="00E94440" w:rsidRDefault="00E94440" w:rsidP="00E94440">
      <w:pPr>
        <w:spacing w:after="0" w:line="240" w:lineRule="auto"/>
        <w:ind w:firstLine="720"/>
        <w:jc w:val="both"/>
        <w:rPr>
          <w:rFonts w:ascii="Times New Roman" w:eastAsia="Times New Roman" w:hAnsi="Times New Roman" w:cs="Times New Roman"/>
          <w:color w:val="000000"/>
          <w:sz w:val="18"/>
          <w:szCs w:val="18"/>
        </w:rPr>
      </w:pPr>
      <w:r w:rsidRPr="00E94440">
        <w:rPr>
          <w:rFonts w:ascii="Times New Roman" w:eastAsia="Times New Roman" w:hAnsi="Times New Roman" w:cs="Times New Roman"/>
          <w:color w:val="000000"/>
          <w:sz w:val="18"/>
          <w:szCs w:val="18"/>
        </w:rPr>
        <w:t xml:space="preserve">Наблюдение природы и природных объектов. </w:t>
      </w:r>
      <w:r w:rsidRPr="00E94440">
        <w:rPr>
          <w:rFonts w:ascii="Times New Roman" w:eastAsia="Times New Roman" w:hAnsi="Times New Roman" w:cs="Times New Roman"/>
          <w:sz w:val="18"/>
          <w:szCs w:val="18"/>
        </w:rPr>
        <w:t xml:space="preserve">Эстетическое восприятие природы. </w:t>
      </w:r>
      <w:r w:rsidRPr="00E94440">
        <w:rPr>
          <w:rFonts w:ascii="Times New Roman" w:eastAsia="Times New Roman" w:hAnsi="Times New Roman" w:cs="Times New Roman"/>
          <w:color w:val="000000"/>
          <w:sz w:val="18"/>
          <w:szCs w:val="18"/>
        </w:rPr>
        <w:t xml:space="preserve">Художественно-образное видение окружающего мира. </w:t>
      </w:r>
    </w:p>
    <w:p w:rsidR="00E94440" w:rsidRPr="00E94440" w:rsidRDefault="00E94440" w:rsidP="00E94440">
      <w:pPr>
        <w:shd w:val="clear" w:color="auto" w:fill="FFFFFF"/>
        <w:spacing w:after="0" w:line="240" w:lineRule="auto"/>
        <w:ind w:firstLine="720"/>
        <w:rPr>
          <w:rFonts w:ascii="Times New Roman" w:eastAsia="Times New Roman" w:hAnsi="Times New Roman" w:cs="Times New Roman"/>
          <w:b/>
          <w:bCs/>
          <w:color w:val="000000"/>
          <w:sz w:val="18"/>
          <w:szCs w:val="18"/>
        </w:rPr>
      </w:pPr>
      <w:r w:rsidRPr="00E94440">
        <w:rPr>
          <w:rFonts w:ascii="Times New Roman" w:eastAsia="Times New Roman" w:hAnsi="Times New Roman" w:cs="Times New Roman"/>
          <w:bCs/>
          <w:sz w:val="18"/>
          <w:szCs w:val="18"/>
        </w:rPr>
        <w:t xml:space="preserve">Навыки </w:t>
      </w:r>
      <w:r w:rsidRPr="00E94440">
        <w:rPr>
          <w:rFonts w:ascii="Times New Roman" w:eastAsia="Times New Roman" w:hAnsi="Times New Roman" w:cs="Times New Roman"/>
          <w:color w:val="000000"/>
          <w:sz w:val="18"/>
          <w:szCs w:val="18"/>
        </w:rPr>
        <w:t>коллективной творческой деятельности</w:t>
      </w:r>
    </w:p>
    <w:p w:rsidR="00E94440" w:rsidRPr="00E94440" w:rsidRDefault="00E94440" w:rsidP="00E94440">
      <w:pPr>
        <w:pStyle w:val="af"/>
        <w:numPr>
          <w:ilvl w:val="0"/>
          <w:numId w:val="11"/>
        </w:numPr>
        <w:tabs>
          <w:tab w:val="clear" w:pos="1440"/>
        </w:tabs>
        <w:spacing w:line="240" w:lineRule="auto"/>
        <w:ind w:left="709"/>
        <w:rPr>
          <w:sz w:val="18"/>
          <w:szCs w:val="18"/>
        </w:rPr>
      </w:pPr>
      <w:r w:rsidRPr="00E94440">
        <w:rPr>
          <w:sz w:val="18"/>
          <w:szCs w:val="18"/>
        </w:rPr>
        <w:t>Три Брата-Мастера всегда трудятся вместе.</w:t>
      </w:r>
    </w:p>
    <w:p w:rsidR="00E94440" w:rsidRPr="00E94440" w:rsidRDefault="00E94440" w:rsidP="00E94440">
      <w:pPr>
        <w:pStyle w:val="af"/>
        <w:numPr>
          <w:ilvl w:val="0"/>
          <w:numId w:val="11"/>
        </w:numPr>
        <w:tabs>
          <w:tab w:val="clear" w:pos="1440"/>
        </w:tabs>
        <w:spacing w:line="240" w:lineRule="auto"/>
        <w:ind w:left="709"/>
        <w:rPr>
          <w:sz w:val="18"/>
          <w:szCs w:val="18"/>
        </w:rPr>
      </w:pPr>
      <w:r w:rsidRPr="00E94440">
        <w:rPr>
          <w:sz w:val="18"/>
          <w:szCs w:val="18"/>
        </w:rPr>
        <w:lastRenderedPageBreak/>
        <w:t>«Сказочная страна». Создание панно.</w:t>
      </w:r>
    </w:p>
    <w:p w:rsidR="00E94440" w:rsidRPr="00E94440" w:rsidRDefault="00E94440" w:rsidP="00E94440">
      <w:pPr>
        <w:pStyle w:val="af"/>
        <w:numPr>
          <w:ilvl w:val="0"/>
          <w:numId w:val="11"/>
        </w:numPr>
        <w:tabs>
          <w:tab w:val="clear" w:pos="1440"/>
        </w:tabs>
        <w:spacing w:line="240" w:lineRule="auto"/>
        <w:ind w:left="709"/>
        <w:rPr>
          <w:sz w:val="18"/>
          <w:szCs w:val="18"/>
        </w:rPr>
      </w:pPr>
      <w:r w:rsidRPr="00E94440">
        <w:rPr>
          <w:sz w:val="18"/>
          <w:szCs w:val="18"/>
        </w:rPr>
        <w:t>«Праздник весны». Конструирование из бумаги.</w:t>
      </w:r>
    </w:p>
    <w:p w:rsidR="00E94440" w:rsidRPr="00E94440" w:rsidRDefault="00E94440" w:rsidP="00E94440">
      <w:pPr>
        <w:pStyle w:val="af"/>
        <w:numPr>
          <w:ilvl w:val="0"/>
          <w:numId w:val="11"/>
        </w:numPr>
        <w:tabs>
          <w:tab w:val="clear" w:pos="1440"/>
        </w:tabs>
        <w:spacing w:line="240" w:lineRule="auto"/>
        <w:ind w:left="709"/>
        <w:rPr>
          <w:sz w:val="18"/>
          <w:szCs w:val="18"/>
        </w:rPr>
      </w:pPr>
      <w:r w:rsidRPr="00E94440">
        <w:rPr>
          <w:sz w:val="18"/>
          <w:szCs w:val="18"/>
        </w:rPr>
        <w:t xml:space="preserve">Урок любования. Умение видеть. </w:t>
      </w:r>
    </w:p>
    <w:p w:rsidR="00E94440" w:rsidRPr="00E94440" w:rsidRDefault="00E94440" w:rsidP="00E94440">
      <w:pPr>
        <w:pStyle w:val="af"/>
        <w:numPr>
          <w:ilvl w:val="0"/>
          <w:numId w:val="11"/>
        </w:numPr>
        <w:tabs>
          <w:tab w:val="clear" w:pos="1440"/>
        </w:tabs>
        <w:spacing w:line="240" w:lineRule="auto"/>
        <w:ind w:left="709"/>
        <w:rPr>
          <w:sz w:val="18"/>
          <w:szCs w:val="18"/>
        </w:rPr>
      </w:pPr>
      <w:r w:rsidRPr="00E94440">
        <w:rPr>
          <w:sz w:val="18"/>
          <w:szCs w:val="18"/>
        </w:rPr>
        <w:t>Здравствуй, лето!  (обобщение темы).</w:t>
      </w:r>
    </w:p>
    <w:p w:rsidR="00E94440" w:rsidRPr="00E94440" w:rsidRDefault="00E94440" w:rsidP="00E94440">
      <w:pPr>
        <w:pStyle w:val="af"/>
        <w:spacing w:line="240" w:lineRule="auto"/>
        <w:ind w:left="709"/>
        <w:rPr>
          <w:b/>
          <w:sz w:val="18"/>
          <w:szCs w:val="18"/>
        </w:rPr>
      </w:pP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2 класс (34 часа)</w:t>
      </w:r>
    </w:p>
    <w:p w:rsidR="00E94440" w:rsidRPr="00E94440" w:rsidRDefault="00E94440" w:rsidP="00E94440">
      <w:pPr>
        <w:spacing w:after="0" w:line="240" w:lineRule="auto"/>
        <w:jc w:val="center"/>
        <w:rPr>
          <w:rFonts w:ascii="Times New Roman" w:hAnsi="Times New Roman" w:cs="Times New Roman"/>
          <w:b/>
          <w:bCs/>
          <w:sz w:val="18"/>
          <w:szCs w:val="18"/>
        </w:rPr>
      </w:pPr>
    </w:p>
    <w:p w:rsidR="00E94440" w:rsidRPr="00E94440" w:rsidRDefault="00E94440" w:rsidP="00E94440">
      <w:pPr>
        <w:spacing w:after="0" w:line="240" w:lineRule="auto"/>
        <w:jc w:val="center"/>
        <w:rPr>
          <w:rFonts w:ascii="Times New Roman" w:hAnsi="Times New Roman" w:cs="Times New Roman"/>
          <w:b/>
          <w:bCs/>
          <w:sz w:val="18"/>
          <w:szCs w:val="18"/>
        </w:rPr>
      </w:pPr>
      <w:r w:rsidRPr="00E94440">
        <w:rPr>
          <w:rFonts w:ascii="Times New Roman" w:hAnsi="Times New Roman" w:cs="Times New Roman"/>
          <w:b/>
          <w:bCs/>
          <w:sz w:val="18"/>
          <w:szCs w:val="18"/>
        </w:rPr>
        <w:t>«Ты и искусство»</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Программа 2 класса вводит учащихся в тему начального этапа художественного обучения «Основы художественного восприятия», закладывает фундамент такого восприятия.</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Основную идею программы — связь искусства с жизнью — выражают две линии: одна — познание образного строя искусства, другая — познание красоты жизни. Эти две линии будут развиваться в 3-4 классах и в среднем звене.</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Познание образного строя искусства — задача каждого урока. Познание красоты жизни осуществляется через задания уроков.</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На уроках у учеников продолжает формироваться умение быть в роли художника, зрителя, критика-зрителя. Во втором классе ученикам дается представление о сотворчестве художника и зрителя.</w:t>
      </w:r>
    </w:p>
    <w:p w:rsidR="00E94440" w:rsidRPr="00E94440" w:rsidRDefault="00E94440" w:rsidP="00E94440">
      <w:pPr>
        <w:spacing w:after="0" w:line="240" w:lineRule="auto"/>
        <w:ind w:firstLine="680"/>
        <w:jc w:val="both"/>
        <w:rPr>
          <w:rFonts w:ascii="Times New Roman" w:hAnsi="Times New Roman" w:cs="Times New Roman"/>
          <w:sz w:val="18"/>
          <w:szCs w:val="18"/>
        </w:rPr>
      </w:pPr>
      <w:proofErr w:type="gramStart"/>
      <w:r w:rsidRPr="00E94440">
        <w:rPr>
          <w:rFonts w:ascii="Times New Roman" w:hAnsi="Times New Roman" w:cs="Times New Roman"/>
          <w:sz w:val="18"/>
          <w:szCs w:val="18"/>
        </w:rPr>
        <w:t xml:space="preserve">Тема "Ты и искусство" – важнейшая для данной концепции, она содержит основополагающие </w:t>
      </w:r>
      <w:proofErr w:type="spellStart"/>
      <w:r w:rsidRPr="00E94440">
        <w:rPr>
          <w:rFonts w:ascii="Times New Roman" w:hAnsi="Times New Roman" w:cs="Times New Roman"/>
          <w:sz w:val="18"/>
          <w:szCs w:val="18"/>
        </w:rPr>
        <w:t>подтемы</w:t>
      </w:r>
      <w:proofErr w:type="spellEnd"/>
      <w:r w:rsidRPr="00E94440">
        <w:rPr>
          <w:rFonts w:ascii="Times New Roman" w:hAnsi="Times New Roman" w:cs="Times New Roman"/>
          <w:sz w:val="18"/>
          <w:szCs w:val="18"/>
        </w:rPr>
        <w:t>, необходимые для первичного приобщения к искусству как культуре.</w:t>
      </w:r>
      <w:proofErr w:type="gramEnd"/>
      <w:r w:rsidRPr="00E94440">
        <w:rPr>
          <w:rFonts w:ascii="Times New Roman" w:hAnsi="Times New Roman" w:cs="Times New Roman"/>
          <w:sz w:val="18"/>
          <w:szCs w:val="18"/>
        </w:rPr>
        <w:t xml:space="preserve"> Здесь и первоэлементы языка (образного строя) пластических искусств и основы понимания их связей с окружающей жизнью ребенка. </w:t>
      </w:r>
      <w:proofErr w:type="gramStart"/>
      <w:r w:rsidRPr="00E94440">
        <w:rPr>
          <w:rFonts w:ascii="Times New Roman" w:hAnsi="Times New Roman" w:cs="Times New Roman"/>
          <w:sz w:val="18"/>
          <w:szCs w:val="18"/>
        </w:rPr>
        <w:t>Понимание языка и связей с жизнью выстроены в четкой методической последовательности.</w:t>
      </w:r>
      <w:proofErr w:type="gramEnd"/>
      <w:r w:rsidRPr="00E94440">
        <w:rPr>
          <w:rFonts w:ascii="Times New Roman" w:hAnsi="Times New Roman" w:cs="Times New Roman"/>
          <w:sz w:val="18"/>
          <w:szCs w:val="18"/>
        </w:rPr>
        <w:t xml:space="preserve"> Нарушение ее нежелательно.</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Задача всех этих тем – введение ребят в мир искусства, эмоционально связанный с миром их личных наблюдений, переживаний, раздумий.</w:t>
      </w:r>
    </w:p>
    <w:p w:rsidR="00E94440" w:rsidRPr="00E94440" w:rsidRDefault="00E94440" w:rsidP="00E94440">
      <w:pPr>
        <w:spacing w:after="0" w:line="240" w:lineRule="auto"/>
        <w:ind w:firstLine="709"/>
        <w:jc w:val="center"/>
        <w:rPr>
          <w:rFonts w:ascii="Times New Roman" w:hAnsi="Times New Roman" w:cs="Times New Roman"/>
          <w:b/>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Содержание учебного материала</w:t>
      </w:r>
    </w:p>
    <w:p w:rsidR="00E94440" w:rsidRPr="00E94440" w:rsidRDefault="00E94440" w:rsidP="00E94440">
      <w:pPr>
        <w:spacing w:after="0" w:line="240" w:lineRule="auto"/>
        <w:ind w:firstLine="709"/>
        <w:jc w:val="center"/>
        <w:rPr>
          <w:rFonts w:ascii="Times New Roman" w:hAnsi="Times New Roman" w:cs="Times New Roman"/>
          <w:b/>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 xml:space="preserve">Раздел 1. « Чем и как работают художники » (9 часов:9 - </w:t>
      </w:r>
      <w:proofErr w:type="spellStart"/>
      <w:r w:rsidRPr="00E94440">
        <w:rPr>
          <w:rFonts w:ascii="Times New Roman" w:hAnsi="Times New Roman" w:cs="Times New Roman"/>
          <w:b/>
          <w:sz w:val="18"/>
          <w:szCs w:val="18"/>
        </w:rPr>
        <w:t>практ</w:t>
      </w:r>
      <w:proofErr w:type="spellEnd"/>
      <w:r w:rsidRPr="00E94440">
        <w:rPr>
          <w:rFonts w:ascii="Times New Roman" w:hAnsi="Times New Roman" w:cs="Times New Roman"/>
          <w:b/>
          <w:sz w:val="18"/>
          <w:szCs w:val="18"/>
        </w:rPr>
        <w:t>. работа)</w:t>
      </w: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(художественные свойства материалов)</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Здесь основная задача – знакомство с выразительными возможностями художественных материалов. Открытие их своеобразия, красоты и характера материала.</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Тема коллективной композиции «Цветы».  Изображение тремя основными цветами и их смесями крупные и мелкие цветы во весь лист. Цветок в раскрытом состоянии.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стихии на больших листах бумаги крупными кистями без предварительного рисунка (гроза, буря, извержение вулкана, дождь, туман, солнечный день)</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осеннего леса пастелью, мелками</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Коврик аппликация на тему «Осенний листопад».</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Эскиз-композиция на тему «Графика зимнего леса».</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животных родного края (или привычных домашних) по впечатлению и памяти.</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Выполнение макета игровой площадки</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Изображение праздничного города с помощью неожиданных материалов.</w:t>
      </w:r>
    </w:p>
    <w:p w:rsidR="00E94440" w:rsidRPr="00E94440" w:rsidRDefault="00E94440" w:rsidP="00E94440">
      <w:pPr>
        <w:spacing w:after="0" w:line="240" w:lineRule="auto"/>
        <w:ind w:firstLine="709"/>
        <w:jc w:val="both"/>
        <w:rPr>
          <w:rFonts w:ascii="Times New Roman" w:hAnsi="Times New Roman" w:cs="Times New Roman"/>
          <w:sz w:val="18"/>
          <w:szCs w:val="18"/>
        </w:rPr>
      </w:pP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sz w:val="18"/>
          <w:szCs w:val="18"/>
        </w:rPr>
        <w:t>Три основных цвета – желтый, красный, синий.</w:t>
      </w: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bCs/>
          <w:sz w:val="18"/>
          <w:szCs w:val="18"/>
        </w:rPr>
        <w:t xml:space="preserve"> Белая и черная краски. </w:t>
      </w: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sz w:val="18"/>
          <w:szCs w:val="18"/>
        </w:rPr>
        <w:t>Пастель и цветные мелки, акварель, их выразительные возможности.</w:t>
      </w: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sz w:val="18"/>
          <w:szCs w:val="18"/>
        </w:rPr>
        <w:t>Выразительные возможности аппликации.</w:t>
      </w: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sz w:val="18"/>
          <w:szCs w:val="18"/>
        </w:rPr>
        <w:t xml:space="preserve">Выразительные возможности графических материалов. </w:t>
      </w: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sz w:val="18"/>
          <w:szCs w:val="18"/>
        </w:rPr>
        <w:t xml:space="preserve">Выразительные возможности материалов для работы в объеме. </w:t>
      </w: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sz w:val="18"/>
          <w:szCs w:val="18"/>
        </w:rPr>
        <w:t xml:space="preserve">Выразительные возможности бумаги. </w:t>
      </w:r>
    </w:p>
    <w:p w:rsidR="00E94440" w:rsidRPr="00E94440" w:rsidRDefault="00E94440" w:rsidP="00E94440">
      <w:pPr>
        <w:pStyle w:val="af8"/>
        <w:numPr>
          <w:ilvl w:val="0"/>
          <w:numId w:val="16"/>
        </w:numPr>
        <w:spacing w:after="0" w:line="240" w:lineRule="auto"/>
        <w:ind w:left="0" w:firstLine="284"/>
        <w:jc w:val="both"/>
        <w:rPr>
          <w:rFonts w:ascii="Times New Roman" w:hAnsi="Times New Roman" w:cs="Times New Roman"/>
          <w:sz w:val="18"/>
          <w:szCs w:val="18"/>
        </w:rPr>
      </w:pPr>
      <w:r w:rsidRPr="00E94440">
        <w:rPr>
          <w:rFonts w:ascii="Times New Roman" w:hAnsi="Times New Roman" w:cs="Times New Roman"/>
          <w:sz w:val="18"/>
          <w:szCs w:val="18"/>
        </w:rPr>
        <w:t xml:space="preserve">Неожиданные материалы </w:t>
      </w:r>
    </w:p>
    <w:p w:rsidR="00E94440" w:rsidRPr="00E94440" w:rsidRDefault="00E94440" w:rsidP="00E94440">
      <w:pPr>
        <w:snapToGrid w:val="0"/>
        <w:spacing w:after="0" w:line="240" w:lineRule="auto"/>
        <w:ind w:firstLine="680"/>
        <w:jc w:val="center"/>
        <w:rPr>
          <w:rFonts w:ascii="Times New Roman" w:hAnsi="Times New Roman" w:cs="Times New Roman"/>
          <w:b/>
          <w:sz w:val="18"/>
          <w:szCs w:val="18"/>
        </w:rPr>
      </w:pPr>
    </w:p>
    <w:p w:rsidR="00E94440" w:rsidRPr="00E94440" w:rsidRDefault="00E94440" w:rsidP="00E94440">
      <w:pPr>
        <w:snapToGrid w:val="0"/>
        <w:spacing w:after="0" w:line="240" w:lineRule="auto"/>
        <w:ind w:firstLine="680"/>
        <w:jc w:val="center"/>
        <w:rPr>
          <w:rFonts w:ascii="Times New Roman" w:hAnsi="Times New Roman" w:cs="Times New Roman"/>
          <w:b/>
          <w:sz w:val="18"/>
          <w:szCs w:val="18"/>
        </w:rPr>
      </w:pPr>
      <w:r w:rsidRPr="00E94440">
        <w:rPr>
          <w:rFonts w:ascii="Times New Roman" w:hAnsi="Times New Roman" w:cs="Times New Roman"/>
          <w:b/>
          <w:sz w:val="18"/>
          <w:szCs w:val="18"/>
        </w:rPr>
        <w:t xml:space="preserve">Раздел 2. «Реальность и фантазия» (7 часов: 7 - </w:t>
      </w:r>
      <w:proofErr w:type="spellStart"/>
      <w:r w:rsidRPr="00E94440">
        <w:rPr>
          <w:rFonts w:ascii="Times New Roman" w:hAnsi="Times New Roman" w:cs="Times New Roman"/>
          <w:b/>
          <w:sz w:val="18"/>
          <w:szCs w:val="18"/>
        </w:rPr>
        <w:t>практ</w:t>
      </w:r>
      <w:proofErr w:type="spellEnd"/>
      <w:r w:rsidRPr="00E94440">
        <w:rPr>
          <w:rFonts w:ascii="Times New Roman" w:hAnsi="Times New Roman" w:cs="Times New Roman"/>
          <w:b/>
          <w:sz w:val="18"/>
          <w:szCs w:val="18"/>
        </w:rPr>
        <w:t>. работа)</w:t>
      </w:r>
    </w:p>
    <w:p w:rsidR="00E94440" w:rsidRPr="00E94440" w:rsidRDefault="00E94440" w:rsidP="00E94440">
      <w:pPr>
        <w:snapToGrid w:val="0"/>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На этих уроках дети получают представление о природных истоках творчества художника и о значении в этом процессе фантазии и воображения.</w:t>
      </w:r>
    </w:p>
    <w:p w:rsidR="00E94440" w:rsidRPr="00E94440" w:rsidRDefault="00E94440" w:rsidP="00E94440">
      <w:pPr>
        <w:snapToGrid w:val="0"/>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Необходимо помочь ученикам осознать, что фантазия всегда опирается на реальные жизненные источники.</w:t>
      </w:r>
    </w:p>
    <w:p w:rsidR="00E94440" w:rsidRPr="00E94440" w:rsidRDefault="00E94440" w:rsidP="00E94440">
      <w:pPr>
        <w:snapToGrid w:val="0"/>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На уроках и вне урока учащиеся должны научиться вычленять в окружающей действительности украшение (человека, здания, предметы, а значит, и замечать, видеть их), а также владеть приемами построения и изображения, видеть их соединение даже в одном предмете.</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Рисование с натуры — чучела или с рисунка в методическом пособии, иллюстрации в книге.</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Изображение птицы — фантазии, сказочной птицы.</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Изображение паутинки.</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Украшение заданной формы (воротничок, подзор, кокошник, закладка для книги и т. д.).</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Создание коллективной композиции «Подводный мир»</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Конструктивное строение из бумаги. Создание макетов фантастических зданий, конструкций.</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Создание коллективного панно, изображающего зверей, людей, животных.</w:t>
      </w:r>
    </w:p>
    <w:p w:rsidR="00E94440" w:rsidRPr="00E94440" w:rsidRDefault="00E94440" w:rsidP="00E94440">
      <w:pPr>
        <w:spacing w:after="0" w:line="240" w:lineRule="auto"/>
        <w:ind w:firstLine="709"/>
        <w:jc w:val="both"/>
        <w:rPr>
          <w:rFonts w:ascii="Times New Roman" w:hAnsi="Times New Roman" w:cs="Times New Roman"/>
          <w:sz w:val="18"/>
          <w:szCs w:val="18"/>
        </w:rPr>
      </w:pPr>
    </w:p>
    <w:p w:rsidR="00E94440" w:rsidRPr="00E94440" w:rsidRDefault="00E94440" w:rsidP="00E94440">
      <w:pPr>
        <w:pStyle w:val="af8"/>
        <w:numPr>
          <w:ilvl w:val="0"/>
          <w:numId w:val="18"/>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Изображение и реальность.</w:t>
      </w:r>
    </w:p>
    <w:p w:rsidR="00E94440" w:rsidRPr="00E94440" w:rsidRDefault="00E94440" w:rsidP="00E94440">
      <w:pPr>
        <w:pStyle w:val="af8"/>
        <w:numPr>
          <w:ilvl w:val="0"/>
          <w:numId w:val="17"/>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Изображение и фантазия. </w:t>
      </w:r>
    </w:p>
    <w:p w:rsidR="00E94440" w:rsidRPr="00E94440" w:rsidRDefault="00E94440" w:rsidP="00E94440">
      <w:pPr>
        <w:pStyle w:val="af8"/>
        <w:numPr>
          <w:ilvl w:val="0"/>
          <w:numId w:val="17"/>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Украшение и реальность. </w:t>
      </w:r>
    </w:p>
    <w:p w:rsidR="00E94440" w:rsidRPr="00E94440" w:rsidRDefault="00E94440" w:rsidP="00E94440">
      <w:pPr>
        <w:pStyle w:val="af8"/>
        <w:numPr>
          <w:ilvl w:val="0"/>
          <w:numId w:val="17"/>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Украшения и фантазия. </w:t>
      </w:r>
    </w:p>
    <w:p w:rsidR="00E94440" w:rsidRPr="00E94440" w:rsidRDefault="00E94440" w:rsidP="00E94440">
      <w:pPr>
        <w:pStyle w:val="af8"/>
        <w:numPr>
          <w:ilvl w:val="0"/>
          <w:numId w:val="17"/>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lastRenderedPageBreak/>
        <w:t>Постройка и реальность.</w:t>
      </w:r>
    </w:p>
    <w:p w:rsidR="00E94440" w:rsidRPr="00E94440" w:rsidRDefault="00E94440" w:rsidP="00E94440">
      <w:pPr>
        <w:pStyle w:val="af8"/>
        <w:numPr>
          <w:ilvl w:val="0"/>
          <w:numId w:val="17"/>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Постройка и фантазия. </w:t>
      </w:r>
    </w:p>
    <w:p w:rsidR="00E94440" w:rsidRPr="00E94440" w:rsidRDefault="00E94440" w:rsidP="00E94440">
      <w:pPr>
        <w:pStyle w:val="af8"/>
        <w:numPr>
          <w:ilvl w:val="0"/>
          <w:numId w:val="17"/>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Реальность и фантазия-источник творчества братьев-мастеров, всегда работающих вместе</w:t>
      </w:r>
    </w:p>
    <w:p w:rsidR="00E94440" w:rsidRPr="00E94440" w:rsidRDefault="00E94440" w:rsidP="00E94440">
      <w:pPr>
        <w:snapToGrid w:val="0"/>
        <w:spacing w:after="0" w:line="240" w:lineRule="auto"/>
        <w:ind w:firstLine="709"/>
        <w:jc w:val="center"/>
        <w:rPr>
          <w:rFonts w:ascii="Times New Roman" w:hAnsi="Times New Roman" w:cs="Times New Roman"/>
          <w:b/>
          <w:bCs/>
          <w:sz w:val="18"/>
          <w:szCs w:val="18"/>
        </w:rPr>
      </w:pPr>
    </w:p>
    <w:p w:rsidR="00E94440" w:rsidRPr="00E94440" w:rsidRDefault="00E94440" w:rsidP="00E94440">
      <w:pPr>
        <w:snapToGrid w:val="0"/>
        <w:spacing w:after="0" w:line="240" w:lineRule="auto"/>
        <w:ind w:firstLine="709"/>
        <w:jc w:val="center"/>
        <w:rPr>
          <w:rFonts w:ascii="Times New Roman" w:hAnsi="Times New Roman" w:cs="Times New Roman"/>
          <w:b/>
          <w:bCs/>
          <w:sz w:val="18"/>
          <w:szCs w:val="18"/>
        </w:rPr>
      </w:pPr>
      <w:r w:rsidRPr="00E94440">
        <w:rPr>
          <w:rFonts w:ascii="Times New Roman" w:hAnsi="Times New Roman" w:cs="Times New Roman"/>
          <w:b/>
          <w:bCs/>
          <w:sz w:val="18"/>
          <w:szCs w:val="18"/>
        </w:rPr>
        <w:t xml:space="preserve">Раздел 3. «О чем говорит искусство» (11 часов: 11 часов — </w:t>
      </w:r>
      <w:proofErr w:type="spellStart"/>
      <w:r w:rsidRPr="00E94440">
        <w:rPr>
          <w:rFonts w:ascii="Times New Roman" w:hAnsi="Times New Roman" w:cs="Times New Roman"/>
          <w:b/>
          <w:bCs/>
          <w:sz w:val="18"/>
          <w:szCs w:val="18"/>
        </w:rPr>
        <w:t>практ</w:t>
      </w:r>
      <w:proofErr w:type="spellEnd"/>
      <w:r w:rsidRPr="00E94440">
        <w:rPr>
          <w:rFonts w:ascii="Times New Roman" w:hAnsi="Times New Roman" w:cs="Times New Roman"/>
          <w:b/>
          <w:bCs/>
          <w:sz w:val="18"/>
          <w:szCs w:val="18"/>
        </w:rPr>
        <w:t>. работа)</w:t>
      </w:r>
    </w:p>
    <w:p w:rsidR="00E94440" w:rsidRPr="00E94440" w:rsidRDefault="00E94440" w:rsidP="00E94440">
      <w:pPr>
        <w:snapToGrid w:val="0"/>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 xml:space="preserve">Это – центральная и важнейшая тема года. Две предыдущие подводят к ней. Основной задачей является освоение того, что в искусстве ничего и никогда не изображается, не украшается, не строится просто так, только ради искусности. "Братья – Мастера", то есть искусство, выражает человеческие чувства и мысли, понимание, то есть отношение к тому, что люди изображают, к тому, кого или что украшают, постройкой выражают отношение к тому, для кого и для чего строят. До этого вопрос выражения должен был ощущаться детьми в работах только на эмоциональном уровне. Теперь для детей должно все это перейти на уровень осознания, стать очередным и важнейшим открытием. Все последующие четверти и годы </w:t>
      </w:r>
      <w:proofErr w:type="gramStart"/>
      <w:r w:rsidRPr="00E94440">
        <w:rPr>
          <w:rFonts w:ascii="Times New Roman" w:hAnsi="Times New Roman" w:cs="Times New Roman"/>
          <w:sz w:val="18"/>
          <w:szCs w:val="18"/>
        </w:rPr>
        <w:t>обучения по программе</w:t>
      </w:r>
      <w:proofErr w:type="gramEnd"/>
      <w:r w:rsidRPr="00E94440">
        <w:rPr>
          <w:rFonts w:ascii="Times New Roman" w:hAnsi="Times New Roman" w:cs="Times New Roman"/>
          <w:sz w:val="18"/>
          <w:szCs w:val="18"/>
        </w:rPr>
        <w:t xml:space="preserve"> эта тема постоянно, в каждой четверти, каждом задании, должна акцентироваться, закрепляться через процесс восприятия и процесс созидания. Каждое задание должно иметь эмоциональную направленность, развивать способность воспринимать оттенки чувств и выражать их в практической работе.</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животного с показом его характера и настроения.</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доброго и злого воина.</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противоположных по характеру сказочных образов.</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Лепка сказочных героев с ярко-выраженными характерами.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контрастного состояния природы.</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Украшение кокошника, богатырских доспехов  заданной формы.</w:t>
      </w:r>
    </w:p>
    <w:p w:rsidR="00E94440" w:rsidRPr="00E94440" w:rsidRDefault="00E94440" w:rsidP="00E94440">
      <w:pPr>
        <w:spacing w:after="0" w:line="240" w:lineRule="auto"/>
        <w:ind w:firstLine="680"/>
        <w:jc w:val="both"/>
        <w:rPr>
          <w:rFonts w:ascii="Times New Roman" w:hAnsi="Times New Roman" w:cs="Times New Roman"/>
          <w:sz w:val="18"/>
          <w:szCs w:val="18"/>
        </w:rPr>
      </w:pPr>
      <w:r w:rsidRPr="00E94440">
        <w:rPr>
          <w:rFonts w:ascii="Times New Roman" w:hAnsi="Times New Roman" w:cs="Times New Roman"/>
          <w:sz w:val="18"/>
          <w:szCs w:val="18"/>
        </w:rPr>
        <w:t>Конструирование из альбомных листов разные домики.</w:t>
      </w:r>
    </w:p>
    <w:p w:rsidR="00E94440" w:rsidRPr="00E94440" w:rsidRDefault="00E94440" w:rsidP="00E94440">
      <w:pPr>
        <w:spacing w:after="0" w:line="240" w:lineRule="auto"/>
        <w:ind w:firstLine="680"/>
        <w:jc w:val="both"/>
        <w:rPr>
          <w:rFonts w:ascii="Times New Roman" w:hAnsi="Times New Roman" w:cs="Times New Roman"/>
          <w:sz w:val="18"/>
          <w:szCs w:val="18"/>
        </w:rPr>
      </w:pPr>
    </w:p>
    <w:p w:rsidR="00E94440" w:rsidRPr="00E94440" w:rsidRDefault="00E94440" w:rsidP="00E94440">
      <w:pPr>
        <w:pStyle w:val="af8"/>
        <w:numPr>
          <w:ilvl w:val="0"/>
          <w:numId w:val="20"/>
        </w:numPr>
        <w:spacing w:after="0" w:line="240" w:lineRule="auto"/>
        <w:jc w:val="both"/>
        <w:rPr>
          <w:rFonts w:ascii="Times New Roman" w:hAnsi="Times New Roman" w:cs="Times New Roman"/>
          <w:b/>
          <w:sz w:val="18"/>
          <w:szCs w:val="18"/>
        </w:rPr>
      </w:pPr>
      <w:r w:rsidRPr="00E94440">
        <w:rPr>
          <w:rFonts w:ascii="Times New Roman" w:hAnsi="Times New Roman" w:cs="Times New Roman"/>
          <w:b/>
          <w:sz w:val="18"/>
          <w:szCs w:val="18"/>
        </w:rPr>
        <w:t xml:space="preserve">Выражение характера изображаемых животных. </w:t>
      </w:r>
    </w:p>
    <w:p w:rsidR="00E94440" w:rsidRPr="00E94440" w:rsidRDefault="00E94440" w:rsidP="00E94440">
      <w:pPr>
        <w:pStyle w:val="af8"/>
        <w:numPr>
          <w:ilvl w:val="0"/>
          <w:numId w:val="19"/>
        </w:numPr>
        <w:spacing w:after="0" w:line="240" w:lineRule="auto"/>
        <w:jc w:val="both"/>
        <w:rPr>
          <w:rFonts w:ascii="Times New Roman" w:hAnsi="Times New Roman" w:cs="Times New Roman"/>
          <w:b/>
          <w:sz w:val="18"/>
          <w:szCs w:val="18"/>
        </w:rPr>
      </w:pPr>
      <w:r w:rsidRPr="00E94440">
        <w:rPr>
          <w:rFonts w:ascii="Times New Roman" w:hAnsi="Times New Roman" w:cs="Times New Roman"/>
          <w:b/>
          <w:sz w:val="18"/>
          <w:szCs w:val="18"/>
        </w:rPr>
        <w:t xml:space="preserve">Выражение характера человека в изображении (мужской образ) </w:t>
      </w:r>
    </w:p>
    <w:p w:rsidR="00E94440" w:rsidRPr="00E94440" w:rsidRDefault="00E94440" w:rsidP="00E94440">
      <w:pPr>
        <w:pStyle w:val="af8"/>
        <w:numPr>
          <w:ilvl w:val="0"/>
          <w:numId w:val="19"/>
        </w:numPr>
        <w:spacing w:after="0" w:line="240" w:lineRule="auto"/>
        <w:jc w:val="both"/>
        <w:rPr>
          <w:rFonts w:ascii="Times New Roman" w:hAnsi="Times New Roman" w:cs="Times New Roman"/>
          <w:b/>
          <w:sz w:val="18"/>
          <w:szCs w:val="18"/>
        </w:rPr>
      </w:pPr>
      <w:r w:rsidRPr="00E94440">
        <w:rPr>
          <w:rFonts w:ascii="Times New Roman" w:hAnsi="Times New Roman" w:cs="Times New Roman"/>
          <w:b/>
          <w:sz w:val="18"/>
          <w:szCs w:val="18"/>
        </w:rPr>
        <w:t xml:space="preserve">Выражение характера человека в изображении (женский образ). </w:t>
      </w:r>
    </w:p>
    <w:p w:rsidR="00E94440" w:rsidRPr="00E94440" w:rsidRDefault="00E94440" w:rsidP="00E94440">
      <w:pPr>
        <w:pStyle w:val="af8"/>
        <w:numPr>
          <w:ilvl w:val="0"/>
          <w:numId w:val="19"/>
        </w:numPr>
        <w:spacing w:after="0" w:line="240" w:lineRule="auto"/>
        <w:jc w:val="both"/>
        <w:rPr>
          <w:rFonts w:ascii="Times New Roman" w:hAnsi="Times New Roman" w:cs="Times New Roman"/>
          <w:b/>
          <w:sz w:val="18"/>
          <w:szCs w:val="18"/>
        </w:rPr>
      </w:pPr>
      <w:r w:rsidRPr="00E94440">
        <w:rPr>
          <w:rFonts w:ascii="Times New Roman" w:hAnsi="Times New Roman" w:cs="Times New Roman"/>
          <w:b/>
          <w:sz w:val="18"/>
          <w:szCs w:val="18"/>
        </w:rPr>
        <w:t>Образ человека и его характер, выраженный  в объеме.</w:t>
      </w:r>
    </w:p>
    <w:p w:rsidR="00E94440" w:rsidRPr="00E94440" w:rsidRDefault="00E94440" w:rsidP="00E94440">
      <w:pPr>
        <w:pStyle w:val="af8"/>
        <w:numPr>
          <w:ilvl w:val="0"/>
          <w:numId w:val="19"/>
        </w:numPr>
        <w:spacing w:after="0" w:line="240" w:lineRule="auto"/>
        <w:jc w:val="both"/>
        <w:rPr>
          <w:rFonts w:ascii="Times New Roman" w:hAnsi="Times New Roman" w:cs="Times New Roman"/>
          <w:b/>
          <w:sz w:val="18"/>
          <w:szCs w:val="18"/>
        </w:rPr>
      </w:pPr>
      <w:r w:rsidRPr="00E94440">
        <w:rPr>
          <w:rFonts w:ascii="Times New Roman" w:hAnsi="Times New Roman" w:cs="Times New Roman"/>
          <w:b/>
          <w:sz w:val="18"/>
          <w:szCs w:val="18"/>
        </w:rPr>
        <w:t xml:space="preserve">Природа в разных состояниях. </w:t>
      </w:r>
    </w:p>
    <w:p w:rsidR="00E94440" w:rsidRPr="00E94440" w:rsidRDefault="00E94440" w:rsidP="00E94440">
      <w:pPr>
        <w:pStyle w:val="af8"/>
        <w:numPr>
          <w:ilvl w:val="0"/>
          <w:numId w:val="19"/>
        </w:numPr>
        <w:spacing w:after="0" w:line="240" w:lineRule="auto"/>
        <w:jc w:val="both"/>
        <w:rPr>
          <w:rFonts w:ascii="Times New Roman" w:hAnsi="Times New Roman" w:cs="Times New Roman"/>
          <w:b/>
          <w:sz w:val="18"/>
          <w:szCs w:val="18"/>
        </w:rPr>
      </w:pPr>
      <w:r w:rsidRPr="00E94440">
        <w:rPr>
          <w:rFonts w:ascii="Times New Roman" w:hAnsi="Times New Roman" w:cs="Times New Roman"/>
          <w:b/>
          <w:sz w:val="18"/>
          <w:szCs w:val="18"/>
        </w:rPr>
        <w:t xml:space="preserve">Выражение характера человека через украшения. </w:t>
      </w:r>
    </w:p>
    <w:p w:rsidR="00E94440" w:rsidRPr="00E94440" w:rsidRDefault="00E94440" w:rsidP="00E94440">
      <w:pPr>
        <w:pStyle w:val="af8"/>
        <w:numPr>
          <w:ilvl w:val="0"/>
          <w:numId w:val="19"/>
        </w:numPr>
        <w:spacing w:after="0" w:line="240" w:lineRule="auto"/>
        <w:jc w:val="both"/>
        <w:rPr>
          <w:rFonts w:ascii="Times New Roman" w:hAnsi="Times New Roman" w:cs="Times New Roman"/>
          <w:b/>
          <w:sz w:val="18"/>
          <w:szCs w:val="18"/>
        </w:rPr>
      </w:pPr>
      <w:r w:rsidRPr="00E94440">
        <w:rPr>
          <w:rFonts w:ascii="Times New Roman" w:hAnsi="Times New Roman" w:cs="Times New Roman"/>
          <w:b/>
          <w:sz w:val="18"/>
          <w:szCs w:val="18"/>
        </w:rPr>
        <w:t>Совместно Мастера Украшения, Изображения и Постройки создают дома для сказочных героев</w:t>
      </w:r>
    </w:p>
    <w:p w:rsidR="00E94440" w:rsidRPr="00E94440" w:rsidRDefault="00E94440" w:rsidP="00E94440">
      <w:pPr>
        <w:spacing w:after="0" w:line="240" w:lineRule="auto"/>
        <w:ind w:firstLine="709"/>
        <w:jc w:val="both"/>
        <w:rPr>
          <w:rFonts w:ascii="Times New Roman" w:hAnsi="Times New Roman" w:cs="Times New Roman"/>
          <w:b/>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 xml:space="preserve">Раздел 4. «Как говорит искусство» (8 часов:7 – </w:t>
      </w:r>
      <w:proofErr w:type="spellStart"/>
      <w:r w:rsidRPr="00E94440">
        <w:rPr>
          <w:rFonts w:ascii="Times New Roman" w:hAnsi="Times New Roman" w:cs="Times New Roman"/>
          <w:b/>
          <w:sz w:val="18"/>
          <w:szCs w:val="18"/>
        </w:rPr>
        <w:t>практ</w:t>
      </w:r>
      <w:proofErr w:type="spellEnd"/>
      <w:r w:rsidRPr="00E94440">
        <w:rPr>
          <w:rFonts w:ascii="Times New Roman" w:hAnsi="Times New Roman" w:cs="Times New Roman"/>
          <w:b/>
          <w:sz w:val="18"/>
          <w:szCs w:val="18"/>
        </w:rPr>
        <w:t>. работа, 1 - обобщение)</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Начиная с этой четверти на выразительность средств нужно обращать внимание постоянно. Ты хочешь это выразить? А как, чем?</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На уроках идет разговор о языке искусства, рассматривается, какими же средствами достигается выражение отношения, каким образом художник добивается выражения своего отношения в работе.</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На доступном уровне идет знакомство с элементами профессионального языка художников: с линией, цветом, пятном, объемом, а также ритмом как средствами композиции. Это пока первое знакомство, первые представления о методах и средствах художественного языка. В последующих классах эта тема будет углубляться.</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Рисование костра на фоне ночного неба.</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весенней земли по памяти и впечатлению.</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весеннего лесного пейзажа с использованием графических упражнений.</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Изображение ветки с определенным характером и настроением.</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Конструирование или лепка птиц с разным характером пропорций.</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iCs/>
          <w:sz w:val="18"/>
          <w:szCs w:val="18"/>
        </w:rPr>
        <w:t>Выставка детских работ. Обобщение  и систематизация. Викторина</w:t>
      </w:r>
    </w:p>
    <w:p w:rsidR="00E94440" w:rsidRPr="00E94440" w:rsidRDefault="00E94440" w:rsidP="00E94440">
      <w:pPr>
        <w:spacing w:after="0" w:line="240" w:lineRule="auto"/>
        <w:ind w:firstLine="709"/>
        <w:jc w:val="both"/>
        <w:rPr>
          <w:rFonts w:ascii="Times New Roman" w:hAnsi="Times New Roman" w:cs="Times New Roman"/>
          <w:sz w:val="18"/>
          <w:szCs w:val="18"/>
        </w:rPr>
      </w:pP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bCs/>
          <w:sz w:val="18"/>
          <w:szCs w:val="18"/>
        </w:rPr>
        <w:t>Цвет как средство выражения: «теплые» и «холодные» цвета.</w:t>
      </w: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Цвет как  средство выражения: «тихие» (глухие) и «звонкие» цвета </w:t>
      </w: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Линия как средство выражения. Ритм линий.</w:t>
      </w: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Линия как средство выражения. Характер линий. </w:t>
      </w: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Ритм пятен как средство выражения.</w:t>
      </w: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Пропорции выражают характер.</w:t>
      </w:r>
      <w:r w:rsidRPr="00E94440">
        <w:rPr>
          <w:rFonts w:ascii="Times New Roman" w:hAnsi="Times New Roman" w:cs="Times New Roman"/>
          <w:bCs/>
          <w:sz w:val="18"/>
          <w:szCs w:val="18"/>
        </w:rPr>
        <w:t xml:space="preserve"> </w:t>
      </w: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bCs/>
          <w:sz w:val="18"/>
          <w:szCs w:val="18"/>
        </w:rPr>
        <w:t xml:space="preserve">Ритм линий,  цвета, пятен как средство выражения. </w:t>
      </w:r>
    </w:p>
    <w:p w:rsidR="00E94440" w:rsidRPr="00E94440" w:rsidRDefault="00E94440" w:rsidP="00E94440">
      <w:pPr>
        <w:pStyle w:val="af8"/>
        <w:numPr>
          <w:ilvl w:val="0"/>
          <w:numId w:val="21"/>
        </w:numPr>
        <w:spacing w:after="0" w:line="240" w:lineRule="auto"/>
        <w:jc w:val="both"/>
        <w:rPr>
          <w:rFonts w:ascii="Times New Roman" w:hAnsi="Times New Roman" w:cs="Times New Roman"/>
          <w:sz w:val="18"/>
          <w:szCs w:val="18"/>
        </w:rPr>
      </w:pPr>
      <w:r w:rsidRPr="00E94440">
        <w:rPr>
          <w:rFonts w:ascii="Times New Roman" w:hAnsi="Times New Roman" w:cs="Times New Roman"/>
          <w:bCs/>
          <w:sz w:val="18"/>
          <w:szCs w:val="18"/>
        </w:rPr>
        <w:t xml:space="preserve">Обобщающий урок года </w:t>
      </w:r>
    </w:p>
    <w:p w:rsidR="00E94440" w:rsidRPr="00E94440" w:rsidRDefault="00E94440" w:rsidP="00E94440">
      <w:pPr>
        <w:spacing w:after="0" w:line="240" w:lineRule="auto"/>
        <w:jc w:val="center"/>
        <w:rPr>
          <w:rFonts w:ascii="Times New Roman" w:hAnsi="Times New Roman" w:cs="Times New Roman"/>
          <w:b/>
          <w:sz w:val="18"/>
          <w:szCs w:val="18"/>
        </w:rPr>
      </w:pP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СОДЕРЖАНИЕ   КУРСА 3 класс</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Одна из основных идей программы – «От родного порога – в мир  культуры Земли, т. е. вначале должно быть приобщение к культуре своего народа, даже к культуре своей малой родины, - без этого нет пути к общечеловеческой культуре.</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Обучение строится на приобщении детей к миру искусства через познание окружающего предметного мира, его художественного смысла.</w:t>
      </w:r>
    </w:p>
    <w:p w:rsidR="00E94440" w:rsidRPr="00E94440" w:rsidRDefault="00E94440" w:rsidP="00E94440">
      <w:pPr>
        <w:spacing w:after="0" w:line="240" w:lineRule="auto"/>
        <w:ind w:firstLine="709"/>
        <w:jc w:val="center"/>
        <w:rPr>
          <w:rFonts w:ascii="Times New Roman" w:hAnsi="Times New Roman" w:cs="Times New Roman"/>
          <w:b/>
          <w:caps/>
          <w:sz w:val="18"/>
          <w:szCs w:val="18"/>
        </w:rPr>
      </w:pPr>
      <w:r w:rsidRPr="00E94440">
        <w:rPr>
          <w:rFonts w:ascii="Times New Roman" w:hAnsi="Times New Roman" w:cs="Times New Roman"/>
          <w:b/>
          <w:caps/>
          <w:sz w:val="18"/>
          <w:szCs w:val="18"/>
        </w:rPr>
        <w:t>Искусство  в  твоем  доме  (8ч)</w:t>
      </w:r>
    </w:p>
    <w:p w:rsidR="00E94440" w:rsidRPr="00E94440" w:rsidRDefault="00E94440" w:rsidP="00E94440">
      <w:pPr>
        <w:spacing w:after="0" w:line="240" w:lineRule="auto"/>
        <w:ind w:firstLine="709"/>
        <w:jc w:val="both"/>
        <w:rPr>
          <w:rFonts w:ascii="Times New Roman" w:hAnsi="Times New Roman" w:cs="Times New Roman"/>
          <w:i/>
          <w:sz w:val="18"/>
          <w:szCs w:val="18"/>
        </w:rPr>
      </w:pPr>
      <w:r w:rsidRPr="00E94440">
        <w:rPr>
          <w:rFonts w:ascii="Times New Roman" w:hAnsi="Times New Roman" w:cs="Times New Roman"/>
          <w:i/>
          <w:sz w:val="18"/>
          <w:szCs w:val="18"/>
        </w:rPr>
        <w:t>Здесь Мастера ведут ребенка в его квартиру и выясняют, что же каждый из них сделал в ближайшем окружении ребенка. В итоге выясняется, что без участия Мастеров не создавался ни один предмет дома, без Мастеров не было бы и самого дома.</w:t>
      </w:r>
    </w:p>
    <w:p w:rsidR="00E94440" w:rsidRPr="00E94440" w:rsidRDefault="00E94440" w:rsidP="00E94440">
      <w:pPr>
        <w:tabs>
          <w:tab w:val="left" w:pos="9360"/>
        </w:tabs>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Твои игрушки. </w:t>
      </w:r>
      <w:r w:rsidRPr="00E94440">
        <w:rPr>
          <w:rFonts w:ascii="Times New Roman" w:hAnsi="Times New Roman" w:cs="Times New Roman"/>
          <w:sz w:val="18"/>
          <w:szCs w:val="18"/>
        </w:rPr>
        <w:t>Знакомство  с содержанием уроков изобразительного искусства;  с принадлежностями для рисования, прослеживание в окружающей среде различных видов художественной деятельности, передача впечатлений, полученных в жизни. Игрушки придумал художник. Детские игрушки, народные игрушки, самодельные игрушки. Создание игрушки из пластилина, глины или других материалов.</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lastRenderedPageBreak/>
        <w:t xml:space="preserve">Посуда у тебя дома. </w:t>
      </w:r>
      <w:r w:rsidRPr="00E94440">
        <w:rPr>
          <w:rFonts w:ascii="Times New Roman" w:hAnsi="Times New Roman" w:cs="Times New Roman"/>
          <w:sz w:val="18"/>
          <w:szCs w:val="18"/>
        </w:rPr>
        <w:t>Повседневная и праздничная посуда. Конструкция, форма предметов и роспись, украшение посуды. Роль Мастеров Постройки, украшения и Изображения в изготовлении посуды. Изображение на бумаге. Лепка посуды из пластилина с росписью по белой грунтовке. При этом обязательно подчеркивается назначение посуды: для кого она, для какого случая.</w:t>
      </w:r>
    </w:p>
    <w:p w:rsidR="00E94440" w:rsidRPr="00E94440" w:rsidRDefault="00E94440" w:rsidP="00E94440">
      <w:pPr>
        <w:spacing w:after="0" w:line="240" w:lineRule="auto"/>
        <w:ind w:firstLine="709"/>
        <w:jc w:val="both"/>
        <w:rPr>
          <w:rFonts w:ascii="Times New Roman" w:hAnsi="Times New Roman" w:cs="Times New Roman"/>
          <w:b/>
          <w:sz w:val="18"/>
          <w:szCs w:val="18"/>
        </w:rPr>
      </w:pPr>
      <w:r w:rsidRPr="00E94440">
        <w:rPr>
          <w:rFonts w:ascii="Times New Roman" w:hAnsi="Times New Roman" w:cs="Times New Roman"/>
          <w:b/>
          <w:sz w:val="18"/>
          <w:szCs w:val="18"/>
        </w:rPr>
        <w:t xml:space="preserve">Обои и шторы в твоем доме. </w:t>
      </w:r>
      <w:r w:rsidRPr="00E94440">
        <w:rPr>
          <w:rFonts w:ascii="Times New Roman" w:hAnsi="Times New Roman" w:cs="Times New Roman"/>
          <w:sz w:val="18"/>
          <w:szCs w:val="18"/>
        </w:rPr>
        <w:t>Эскизы обоев или штор для комнаты, имеющей четкое назначение: спальня, гостиная и т. д. Работу можно выполнить и в технике набойки.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Мамин платок. </w:t>
      </w:r>
      <w:r w:rsidRPr="00E94440">
        <w:rPr>
          <w:rFonts w:ascii="Times New Roman" w:hAnsi="Times New Roman" w:cs="Times New Roman"/>
          <w:sz w:val="18"/>
          <w:szCs w:val="18"/>
        </w:rPr>
        <w:t xml:space="preserve"> Эскизы платков для девочки, для бабушки. Платки, разные</w:t>
      </w:r>
    </w:p>
    <w:p w:rsidR="00E94440" w:rsidRPr="00E94440" w:rsidRDefault="00E94440" w:rsidP="00E94440">
      <w:pPr>
        <w:spacing w:after="0" w:line="240" w:lineRule="auto"/>
        <w:jc w:val="both"/>
        <w:rPr>
          <w:rFonts w:ascii="Times New Roman" w:hAnsi="Times New Roman" w:cs="Times New Roman"/>
          <w:sz w:val="18"/>
          <w:szCs w:val="18"/>
        </w:rPr>
      </w:pPr>
      <w:r w:rsidRPr="00E94440">
        <w:rPr>
          <w:rFonts w:ascii="Times New Roman" w:hAnsi="Times New Roman" w:cs="Times New Roman"/>
          <w:sz w:val="18"/>
          <w:szCs w:val="18"/>
        </w:rPr>
        <w:t xml:space="preserve"> по содержанию, ритмике рисунка; колорит как средство выражения.</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Твои книжки. </w:t>
      </w:r>
      <w:r w:rsidRPr="00E94440">
        <w:rPr>
          <w:rFonts w:ascii="Times New Roman" w:hAnsi="Times New Roman" w:cs="Times New Roman"/>
          <w:sz w:val="18"/>
          <w:szCs w:val="18"/>
        </w:rPr>
        <w:t>Художник и книга. Образ книги: иллюстрации, форма, шрифт, буквица. Иллюстрирование выбранной сказки или конструирование книжки-игрушки.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Открытки. </w:t>
      </w:r>
      <w:r w:rsidRPr="00E94440">
        <w:rPr>
          <w:rFonts w:ascii="Times New Roman" w:hAnsi="Times New Roman" w:cs="Times New Roman"/>
          <w:sz w:val="18"/>
          <w:szCs w:val="18"/>
        </w:rPr>
        <w:t xml:space="preserve">Эскиз открытки или декоративной закладки (по растительным мотивам). Возможно исполнение в технике </w:t>
      </w:r>
      <w:proofErr w:type="spellStart"/>
      <w:r w:rsidRPr="00E94440">
        <w:rPr>
          <w:rFonts w:ascii="Times New Roman" w:hAnsi="Times New Roman" w:cs="Times New Roman"/>
          <w:sz w:val="18"/>
          <w:szCs w:val="18"/>
        </w:rPr>
        <w:t>граттажа</w:t>
      </w:r>
      <w:proofErr w:type="spellEnd"/>
      <w:r w:rsidRPr="00E94440">
        <w:rPr>
          <w:rFonts w:ascii="Times New Roman" w:hAnsi="Times New Roman" w:cs="Times New Roman"/>
          <w:sz w:val="18"/>
          <w:szCs w:val="18"/>
        </w:rPr>
        <w:t>, гравюры наклейками или графической монотипии.</w:t>
      </w:r>
    </w:p>
    <w:p w:rsidR="00E94440" w:rsidRPr="00E94440" w:rsidRDefault="00E94440" w:rsidP="00E94440">
      <w:pPr>
        <w:spacing w:after="0" w:line="240" w:lineRule="auto"/>
        <w:ind w:firstLine="709"/>
        <w:jc w:val="both"/>
        <w:rPr>
          <w:rFonts w:ascii="Times New Roman" w:hAnsi="Times New Roman" w:cs="Times New Roman"/>
          <w:b/>
          <w:sz w:val="18"/>
          <w:szCs w:val="18"/>
        </w:rPr>
      </w:pPr>
      <w:r w:rsidRPr="00E94440">
        <w:rPr>
          <w:rFonts w:ascii="Times New Roman" w:hAnsi="Times New Roman" w:cs="Times New Roman"/>
          <w:b/>
          <w:sz w:val="18"/>
          <w:szCs w:val="18"/>
        </w:rPr>
        <w:t xml:space="preserve">Труд художника для твоего дома. </w:t>
      </w:r>
      <w:r w:rsidRPr="00E94440">
        <w:rPr>
          <w:rFonts w:ascii="Times New Roman" w:hAnsi="Times New Roman" w:cs="Times New Roman"/>
          <w:sz w:val="18"/>
          <w:szCs w:val="18"/>
        </w:rPr>
        <w:t xml:space="preserve">Составление букетов - это особое искусство, которому учатся специально. Гармония цветных пятен и  ритм форм. Букеты: радостный, сдержанно-торжественный, официальный. </w:t>
      </w:r>
    </w:p>
    <w:p w:rsidR="00E94440" w:rsidRPr="00E94440" w:rsidRDefault="00E94440" w:rsidP="00E94440">
      <w:pPr>
        <w:spacing w:after="0" w:line="240" w:lineRule="auto"/>
        <w:jc w:val="center"/>
        <w:rPr>
          <w:rFonts w:ascii="Times New Roman" w:hAnsi="Times New Roman" w:cs="Times New Roman"/>
          <w:b/>
          <w:caps/>
          <w:sz w:val="18"/>
          <w:szCs w:val="18"/>
        </w:rPr>
      </w:pPr>
      <w:r w:rsidRPr="00E94440">
        <w:rPr>
          <w:rFonts w:ascii="Times New Roman" w:hAnsi="Times New Roman" w:cs="Times New Roman"/>
          <w:b/>
          <w:caps/>
          <w:sz w:val="18"/>
          <w:szCs w:val="18"/>
        </w:rPr>
        <w:t>Искусство  на  улицах  твоего  города  (7ч)</w:t>
      </w:r>
    </w:p>
    <w:p w:rsidR="00E94440" w:rsidRPr="00E94440" w:rsidRDefault="00E94440" w:rsidP="00E94440">
      <w:pPr>
        <w:spacing w:after="0" w:line="240" w:lineRule="auto"/>
        <w:ind w:firstLine="709"/>
        <w:jc w:val="both"/>
        <w:rPr>
          <w:rFonts w:ascii="Times New Roman" w:hAnsi="Times New Roman" w:cs="Times New Roman"/>
          <w:i/>
          <w:sz w:val="18"/>
          <w:szCs w:val="18"/>
        </w:rPr>
      </w:pPr>
      <w:r w:rsidRPr="00E94440">
        <w:rPr>
          <w:rFonts w:ascii="Times New Roman" w:hAnsi="Times New Roman" w:cs="Times New Roman"/>
          <w:i/>
          <w:sz w:val="18"/>
          <w:szCs w:val="18"/>
        </w:rPr>
        <w:t>Все начинается «с порога родного дома». Данная тема и посвящена этому «порогу». И Родины нет без него. Не просто Москва или Тула, но именно родная улица, идущая «улица»  твоего дома, исхоженная ногами.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Декор русской избы. Памятники  архитектуры - наследие предков. В мире народного зодчества. </w:t>
      </w:r>
      <w:r w:rsidRPr="00E94440">
        <w:rPr>
          <w:rFonts w:ascii="Times New Roman" w:hAnsi="Times New Roman" w:cs="Times New Roman"/>
          <w:sz w:val="18"/>
          <w:szCs w:val="18"/>
        </w:rPr>
        <w:t>Изучение и изображение архитектурного памятника родных мест.</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Парки, скверы, бульвары города.</w:t>
      </w:r>
      <w:r w:rsidRPr="00E94440">
        <w:rPr>
          <w:rFonts w:ascii="Times New Roman" w:hAnsi="Times New Roman" w:cs="Times New Roman"/>
          <w:sz w:val="18"/>
          <w:szCs w:val="18"/>
        </w:rPr>
        <w:t xml:space="preserve"> Архитектура; постройка парков. Образ парка: парки для отдыха, парки-музеи, детские парки. Изображение парка, сквера (возможен коллаж).</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Ажурные ограды. </w:t>
      </w:r>
      <w:r w:rsidRPr="00E94440">
        <w:rPr>
          <w:rFonts w:ascii="Times New Roman" w:hAnsi="Times New Roman" w:cs="Times New Roman"/>
          <w:sz w:val="18"/>
          <w:szCs w:val="18"/>
        </w:rPr>
        <w:t>Какими бывают ажурные ограды? Создание проекта ажурной ограды или ворот. Вырезание из цветной бумаги.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Фонари на улицах и в парках.</w:t>
      </w:r>
      <w:r w:rsidRPr="00E94440">
        <w:rPr>
          <w:rFonts w:ascii="Times New Roman" w:hAnsi="Times New Roman" w:cs="Times New Roman"/>
          <w:sz w:val="18"/>
          <w:szCs w:val="18"/>
        </w:rPr>
        <w:t xml:space="preserve"> Какими бывают фонари? Форму фонарей тоже создает художник. Образы фонарей: праздничный, торжественный фонарь, лирический фонарь и т. д. Фонари на улицах городов как украшение города. Изображение или конструирование формы фонаря из бумаги.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Транспорт в городе.</w:t>
      </w:r>
      <w:r w:rsidRPr="00E94440">
        <w:rPr>
          <w:rFonts w:ascii="Times New Roman" w:hAnsi="Times New Roman" w:cs="Times New Roman"/>
          <w:sz w:val="18"/>
          <w:szCs w:val="18"/>
        </w:rPr>
        <w:t xml:space="preserve"> В создании формы машин тоже участвует художник. Машины разных времен. Умение видеть образ в форме машин. Придумать, нарисовать образ фантастических машин (наземных, водных, воздушных).</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Витрины магазинов.</w:t>
      </w:r>
      <w:r w:rsidRPr="00E94440">
        <w:rPr>
          <w:rFonts w:ascii="Times New Roman" w:hAnsi="Times New Roman" w:cs="Times New Roman"/>
          <w:sz w:val="18"/>
          <w:szCs w:val="18"/>
        </w:rPr>
        <w:t xml:space="preserve"> Роль художника в создании витрин, рекламы. Проект оформления витрины любого магазина (по выбору детей).</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При наличии дополнительного времени можно сделать групповые объемные макеты.</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Что сделал художник на улицах моего города. </w:t>
      </w:r>
      <w:r w:rsidRPr="00E94440">
        <w:rPr>
          <w:rFonts w:ascii="Times New Roman" w:hAnsi="Times New Roman" w:cs="Times New Roman"/>
          <w:sz w:val="18"/>
          <w:szCs w:val="18"/>
        </w:rPr>
        <w:t xml:space="preserve">Опять возникает вопрос: «Что было бы, если бы Братья-Мастера ни к чему не прикасались на улицах нашего города?» На этом уроке создается из отдельных работ одно или несколько коллективных панно: это может быть панорама улицы, района – из нескольких склеенных в полосу рисунков в виде диорамы. Здесь можно </w:t>
      </w:r>
      <w:proofErr w:type="gramStart"/>
      <w:r w:rsidRPr="00E94440">
        <w:rPr>
          <w:rFonts w:ascii="Times New Roman" w:hAnsi="Times New Roman" w:cs="Times New Roman"/>
          <w:sz w:val="18"/>
          <w:szCs w:val="18"/>
        </w:rPr>
        <w:t>разместить ограды</w:t>
      </w:r>
      <w:proofErr w:type="gramEnd"/>
      <w:r w:rsidRPr="00E94440">
        <w:rPr>
          <w:rFonts w:ascii="Times New Roman" w:hAnsi="Times New Roman" w:cs="Times New Roman"/>
          <w:sz w:val="18"/>
          <w:szCs w:val="18"/>
        </w:rPr>
        <w:t xml:space="preserve"> и фонари, транспорт. Дополняется диорама фигурками людей, плоскими вырезками деревьев и кустов.</w:t>
      </w:r>
    </w:p>
    <w:p w:rsidR="00E94440" w:rsidRPr="00E94440" w:rsidRDefault="00E94440" w:rsidP="00E94440">
      <w:pPr>
        <w:spacing w:after="0" w:line="240" w:lineRule="auto"/>
        <w:jc w:val="center"/>
        <w:rPr>
          <w:rFonts w:ascii="Times New Roman" w:hAnsi="Times New Roman" w:cs="Times New Roman"/>
          <w:b/>
          <w:caps/>
          <w:sz w:val="18"/>
          <w:szCs w:val="18"/>
        </w:rPr>
      </w:pPr>
      <w:r w:rsidRPr="00E94440">
        <w:rPr>
          <w:rFonts w:ascii="Times New Roman" w:hAnsi="Times New Roman" w:cs="Times New Roman"/>
          <w:b/>
          <w:caps/>
          <w:sz w:val="18"/>
          <w:szCs w:val="18"/>
        </w:rPr>
        <w:t>Художник и зрелище (11 ч)</w:t>
      </w:r>
    </w:p>
    <w:p w:rsidR="00E94440" w:rsidRPr="00E94440" w:rsidRDefault="00E94440" w:rsidP="00E94440">
      <w:pPr>
        <w:spacing w:after="0" w:line="240" w:lineRule="auto"/>
        <w:ind w:firstLine="709"/>
        <w:jc w:val="both"/>
        <w:rPr>
          <w:rFonts w:ascii="Times New Roman" w:hAnsi="Times New Roman" w:cs="Times New Roman"/>
          <w:i/>
          <w:sz w:val="18"/>
          <w:szCs w:val="18"/>
        </w:rPr>
      </w:pPr>
      <w:r w:rsidRPr="00E94440">
        <w:rPr>
          <w:rFonts w:ascii="Times New Roman" w:hAnsi="Times New Roman" w:cs="Times New Roman"/>
          <w:i/>
          <w:sz w:val="18"/>
          <w:szCs w:val="18"/>
        </w:rPr>
        <w:t xml:space="preserve">В зрелищных искусствах Братья-Мастера принимали участие с древних времен. Но и сегодня их роль незаменима. </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Театральные маски. </w:t>
      </w:r>
      <w:r w:rsidRPr="00E94440">
        <w:rPr>
          <w:rFonts w:ascii="Times New Roman" w:hAnsi="Times New Roman" w:cs="Times New Roman"/>
          <w:sz w:val="18"/>
          <w:szCs w:val="18"/>
        </w:rPr>
        <w:t>Маски разных времен и народов. Древние народные маски, театральные маски, маски на празднике.</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Конструирование выразительных острохарактерных масок.</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Художник в театре.</w:t>
      </w:r>
      <w:r w:rsidRPr="00E94440">
        <w:rPr>
          <w:rFonts w:ascii="Times New Roman" w:hAnsi="Times New Roman" w:cs="Times New Roman"/>
          <w:sz w:val="18"/>
          <w:szCs w:val="18"/>
        </w:rPr>
        <w:t xml:space="preserve"> Вымысел </w:t>
      </w:r>
      <w:proofErr w:type="gramStart"/>
      <w:r w:rsidRPr="00E94440">
        <w:rPr>
          <w:rFonts w:ascii="Times New Roman" w:hAnsi="Times New Roman" w:cs="Times New Roman"/>
          <w:sz w:val="18"/>
          <w:szCs w:val="18"/>
        </w:rPr>
        <w:t>и</w:t>
      </w:r>
      <w:proofErr w:type="gramEnd"/>
      <w:r w:rsidRPr="00E94440">
        <w:rPr>
          <w:rFonts w:ascii="Times New Roman" w:hAnsi="Times New Roman" w:cs="Times New Roman"/>
          <w:sz w:val="18"/>
          <w:szCs w:val="18"/>
        </w:rPr>
        <w:t xml:space="preserve"> правда театра. Праздник в театре. Декорации и костюмы персонажей. Театр на столе. Создание макета декораций спектакля.</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Театр кукол.</w:t>
      </w:r>
      <w:r w:rsidRPr="00E94440">
        <w:rPr>
          <w:rFonts w:ascii="Times New Roman" w:hAnsi="Times New Roman" w:cs="Times New Roman"/>
          <w:sz w:val="18"/>
          <w:szCs w:val="18"/>
        </w:rPr>
        <w:t xml:space="preserve"> Театральные куклы. Театр Петрушки. Перчаточные, тростевые куклы, куклы-марионетки. Работа художника над куклой, разнообразие персонажей. Образ куклы, ее конструкция и украшение. Создание куклы на уроке.</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Театральный занавес. </w:t>
      </w:r>
      <w:r w:rsidRPr="00E94440">
        <w:rPr>
          <w:rFonts w:ascii="Times New Roman" w:hAnsi="Times New Roman" w:cs="Times New Roman"/>
          <w:sz w:val="18"/>
          <w:szCs w:val="18"/>
        </w:rPr>
        <w:t>Роль занавеса в театре. Занавес и образ спектакля. Создание эскиза занавеса к спектаклю (коллективная работа 2-4 человека).</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Афиша, плакат. </w:t>
      </w:r>
      <w:r w:rsidRPr="00E94440">
        <w:rPr>
          <w:rFonts w:ascii="Times New Roman" w:hAnsi="Times New Roman" w:cs="Times New Roman"/>
          <w:sz w:val="18"/>
          <w:szCs w:val="18"/>
        </w:rPr>
        <w:t>Значение афиши. Образ спектакля и его выражение в афише. Шрифт, изображение в афише. Создание эскиза плаката-афиши к спектаклю.</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Художник и цирк.</w:t>
      </w:r>
      <w:r w:rsidRPr="00E94440">
        <w:rPr>
          <w:rFonts w:ascii="Times New Roman" w:hAnsi="Times New Roman" w:cs="Times New Roman"/>
          <w:sz w:val="18"/>
          <w:szCs w:val="18"/>
        </w:rPr>
        <w:t xml:space="preserve"> Роль художника в цирке. Образ радостного и таинственного зрелища. Изображение циркового представления и его персонажей.</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Как художники помогают сделать праздник. Художник и зрелище </w:t>
      </w:r>
      <w:r w:rsidRPr="00E94440">
        <w:rPr>
          <w:rFonts w:ascii="Times New Roman" w:hAnsi="Times New Roman" w:cs="Times New Roman"/>
          <w:sz w:val="18"/>
          <w:szCs w:val="18"/>
        </w:rPr>
        <w:t xml:space="preserve">(обобщение темы) </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Праздник в городе. Мастера Изображения, Украшения и Постройки помогают создать праздник. Выполнение эскиза украшения города к празднику.</w:t>
      </w:r>
    </w:p>
    <w:p w:rsidR="00E94440" w:rsidRPr="00E94440" w:rsidRDefault="00E94440" w:rsidP="00E94440">
      <w:pPr>
        <w:spacing w:after="0" w:line="240" w:lineRule="auto"/>
        <w:jc w:val="center"/>
        <w:rPr>
          <w:rFonts w:ascii="Times New Roman" w:hAnsi="Times New Roman" w:cs="Times New Roman"/>
          <w:b/>
          <w:caps/>
          <w:sz w:val="18"/>
          <w:szCs w:val="18"/>
        </w:rPr>
      </w:pPr>
      <w:r w:rsidRPr="00E94440">
        <w:rPr>
          <w:rFonts w:ascii="Times New Roman" w:hAnsi="Times New Roman" w:cs="Times New Roman"/>
          <w:b/>
          <w:caps/>
          <w:sz w:val="18"/>
          <w:szCs w:val="18"/>
        </w:rPr>
        <w:t>Художник и музей (8 ч)</w:t>
      </w:r>
    </w:p>
    <w:p w:rsidR="00E94440" w:rsidRPr="00E94440" w:rsidRDefault="00E94440" w:rsidP="00E94440">
      <w:pPr>
        <w:spacing w:after="0" w:line="240" w:lineRule="auto"/>
        <w:ind w:firstLine="709"/>
        <w:jc w:val="both"/>
        <w:rPr>
          <w:rFonts w:ascii="Times New Roman" w:hAnsi="Times New Roman" w:cs="Times New Roman"/>
          <w:i/>
          <w:sz w:val="18"/>
          <w:szCs w:val="18"/>
        </w:rPr>
      </w:pPr>
      <w:r w:rsidRPr="00E94440">
        <w:rPr>
          <w:rFonts w:ascii="Times New Roman" w:hAnsi="Times New Roman" w:cs="Times New Roman"/>
          <w:i/>
          <w:sz w:val="18"/>
          <w:szCs w:val="18"/>
        </w:rPr>
        <w:t>Познакомившись с ролью художника в нашей повседневной жизни, с разными прикладными формами искусства, мы завершаем год темой об искусстве, произведения которого хранятся в музеях.</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Музеи в жизни города. </w:t>
      </w:r>
      <w:r w:rsidRPr="00E94440">
        <w:rPr>
          <w:rFonts w:ascii="Times New Roman" w:hAnsi="Times New Roman" w:cs="Times New Roman"/>
          <w:sz w:val="18"/>
          <w:szCs w:val="18"/>
        </w:rPr>
        <w:t>Разнообразие музеев. Роль художника в организации экспозиции. Крупнейшие художественные музеи: Третьяковская галерея, Музей изобразительных искусств им. А. С. Пушкина, Эрмитаж, Русский музей; музей родного города.</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Произведения искусства, которые хранятся в этих музеях</w:t>
      </w:r>
      <w:r w:rsidRPr="00E94440">
        <w:rPr>
          <w:rFonts w:ascii="Times New Roman" w:hAnsi="Times New Roman" w:cs="Times New Roman"/>
          <w:sz w:val="18"/>
          <w:szCs w:val="18"/>
        </w:rPr>
        <w:t>. Что такое картина. Картина-натюрморт. Жанр натюрморта. Натюрморт как рассказ о человеке. Изображение натюрморта по представлению, выражение настроения.</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Картина-пейзаж.</w:t>
      </w:r>
      <w:r w:rsidRPr="00E94440">
        <w:rPr>
          <w:rFonts w:ascii="Times New Roman" w:hAnsi="Times New Roman" w:cs="Times New Roman"/>
          <w:sz w:val="18"/>
          <w:szCs w:val="18"/>
        </w:rPr>
        <w:t xml:space="preserve"> Знакомство со знаменитыми пейзажами И. Левитана, А. </w:t>
      </w:r>
      <w:proofErr w:type="spellStart"/>
      <w:r w:rsidRPr="00E94440">
        <w:rPr>
          <w:rFonts w:ascii="Times New Roman" w:hAnsi="Times New Roman" w:cs="Times New Roman"/>
          <w:sz w:val="18"/>
          <w:szCs w:val="18"/>
        </w:rPr>
        <w:t>Саврасова</w:t>
      </w:r>
      <w:proofErr w:type="spellEnd"/>
      <w:r w:rsidRPr="00E94440">
        <w:rPr>
          <w:rFonts w:ascii="Times New Roman" w:hAnsi="Times New Roman" w:cs="Times New Roman"/>
          <w:sz w:val="18"/>
          <w:szCs w:val="18"/>
        </w:rPr>
        <w:t xml:space="preserve">, Н. Рериха, А. Куинджи, В, Ван </w:t>
      </w:r>
      <w:proofErr w:type="spellStart"/>
      <w:r w:rsidRPr="00E94440">
        <w:rPr>
          <w:rFonts w:ascii="Times New Roman" w:hAnsi="Times New Roman" w:cs="Times New Roman"/>
          <w:sz w:val="18"/>
          <w:szCs w:val="18"/>
        </w:rPr>
        <w:t>Гога</w:t>
      </w:r>
      <w:proofErr w:type="spellEnd"/>
      <w:r w:rsidRPr="00E94440">
        <w:rPr>
          <w:rFonts w:ascii="Times New Roman" w:hAnsi="Times New Roman" w:cs="Times New Roman"/>
          <w:sz w:val="18"/>
          <w:szCs w:val="18"/>
        </w:rPr>
        <w:t xml:space="preserve">, К. </w:t>
      </w:r>
      <w:proofErr w:type="spellStart"/>
      <w:r w:rsidRPr="00E94440">
        <w:rPr>
          <w:rFonts w:ascii="Times New Roman" w:hAnsi="Times New Roman" w:cs="Times New Roman"/>
          <w:sz w:val="18"/>
          <w:szCs w:val="18"/>
        </w:rPr>
        <w:t>Коро</w:t>
      </w:r>
      <w:proofErr w:type="spellEnd"/>
      <w:r w:rsidRPr="00E94440">
        <w:rPr>
          <w:rFonts w:ascii="Times New Roman" w:hAnsi="Times New Roman" w:cs="Times New Roman"/>
          <w:sz w:val="18"/>
          <w:szCs w:val="18"/>
        </w:rPr>
        <w:t>. Изображение пейзажа по представлению с ярко выраженным настроением: радостный и праздничный пейзаж; мрачный и тоскливый пейзаж; нежный и певучий пейзаж.</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Дети должны вспомнить, какое настроение можно выразить холодными и теплыми, глухими и звонкими цветами, что может получиться при их смешивании.</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Картина-портрет.</w:t>
      </w:r>
      <w:r w:rsidRPr="00E94440">
        <w:rPr>
          <w:rFonts w:ascii="Times New Roman" w:hAnsi="Times New Roman" w:cs="Times New Roman"/>
          <w:sz w:val="18"/>
          <w:szCs w:val="18"/>
        </w:rPr>
        <w:t xml:space="preserve"> Знакомство с жанром портрета. Изображение портрета по памяти или по представлению (портрет подруги, друга).</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lastRenderedPageBreak/>
        <w:t>В музеях хранятся скульптуры известных мастеров.</w:t>
      </w:r>
      <w:r w:rsidRPr="00E94440">
        <w:rPr>
          <w:rFonts w:ascii="Times New Roman" w:hAnsi="Times New Roman" w:cs="Times New Roman"/>
          <w:sz w:val="18"/>
          <w:szCs w:val="18"/>
        </w:rPr>
        <w:t xml:space="preserve"> Учимся смотреть скульптуру. Скульптура в музее и на улице. Скульптуры-памятники. Парковая скульптура. Лепка фигуры человека или животного (в движении) для парковой скульптуры.</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Исторические картины и картины бытового жанра.</w:t>
      </w:r>
      <w:r w:rsidRPr="00E94440">
        <w:rPr>
          <w:rFonts w:ascii="Times New Roman" w:hAnsi="Times New Roman" w:cs="Times New Roman"/>
          <w:sz w:val="18"/>
          <w:szCs w:val="18"/>
        </w:rPr>
        <w:t xml:space="preserve"> Знакомство с произведениями исторического и бытового жанров. Изображение по представлению исторического события (на тему русской былинной истории или истории Средневековья) или изображение своей повседневной жизни (завтрак в семье, игра и т. д.).</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b/>
          <w:sz w:val="18"/>
          <w:szCs w:val="18"/>
        </w:rPr>
        <w:t xml:space="preserve">Музеи сохраняют историю художественной культуры, творения великих художников </w:t>
      </w:r>
      <w:r w:rsidRPr="00E94440">
        <w:rPr>
          <w:rFonts w:ascii="Times New Roman" w:hAnsi="Times New Roman" w:cs="Times New Roman"/>
          <w:sz w:val="18"/>
          <w:szCs w:val="18"/>
        </w:rPr>
        <w:t>(обобщение по темы).</w:t>
      </w:r>
    </w:p>
    <w:p w:rsidR="00E94440" w:rsidRPr="00E94440" w:rsidRDefault="00E94440" w:rsidP="00E94440">
      <w:pPr>
        <w:spacing w:after="0" w:line="240" w:lineRule="auto"/>
        <w:ind w:firstLine="709"/>
        <w:jc w:val="both"/>
        <w:rPr>
          <w:rFonts w:ascii="Times New Roman" w:hAnsi="Times New Roman" w:cs="Times New Roman"/>
          <w:sz w:val="18"/>
          <w:szCs w:val="18"/>
        </w:rPr>
      </w:pPr>
      <w:r w:rsidRPr="00E94440">
        <w:rPr>
          <w:rFonts w:ascii="Times New Roman" w:hAnsi="Times New Roman" w:cs="Times New Roman"/>
          <w:sz w:val="18"/>
          <w:szCs w:val="18"/>
        </w:rPr>
        <w:t xml:space="preserve">«Экскурсия» по выставке лучших работ за год. Подведение итогов на </w:t>
      </w:r>
      <w:proofErr w:type="gramStart"/>
      <w:r w:rsidRPr="00E94440">
        <w:rPr>
          <w:rFonts w:ascii="Times New Roman" w:hAnsi="Times New Roman" w:cs="Times New Roman"/>
          <w:sz w:val="18"/>
          <w:szCs w:val="18"/>
        </w:rPr>
        <w:t>тему</w:t>
      </w:r>
      <w:proofErr w:type="gramEnd"/>
      <w:r w:rsidRPr="00E94440">
        <w:rPr>
          <w:rFonts w:ascii="Times New Roman" w:hAnsi="Times New Roman" w:cs="Times New Roman"/>
          <w:sz w:val="18"/>
          <w:szCs w:val="18"/>
        </w:rPr>
        <w:t xml:space="preserve"> «Какова роль художника в жизни каждого человека»</w:t>
      </w:r>
    </w:p>
    <w:p w:rsidR="00E94440" w:rsidRPr="00E94440" w:rsidRDefault="00E94440" w:rsidP="00E94440">
      <w:pPr>
        <w:shd w:val="clear" w:color="auto" w:fill="FFFFFF"/>
        <w:autoSpaceDE w:val="0"/>
        <w:spacing w:after="0" w:line="240" w:lineRule="auto"/>
        <w:rPr>
          <w:rFonts w:ascii="Times New Roman" w:hAnsi="Times New Roman" w:cs="Times New Roman"/>
          <w:b/>
          <w:bCs/>
          <w:color w:val="000000"/>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Содержание учебного материала 4 класс</w:t>
      </w:r>
    </w:p>
    <w:p w:rsidR="00E94440" w:rsidRPr="00E94440" w:rsidRDefault="00E94440" w:rsidP="00E94440">
      <w:pPr>
        <w:spacing w:after="0" w:line="240" w:lineRule="auto"/>
        <w:ind w:firstLine="709"/>
        <w:jc w:val="center"/>
        <w:rPr>
          <w:rFonts w:ascii="Times New Roman" w:hAnsi="Times New Roman" w:cs="Times New Roman"/>
          <w:b/>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 xml:space="preserve">Раздел 1. « Истоки родного искусства » (8 часов: 8 - </w:t>
      </w:r>
      <w:proofErr w:type="spellStart"/>
      <w:r w:rsidRPr="00E94440">
        <w:rPr>
          <w:rFonts w:ascii="Times New Roman" w:hAnsi="Times New Roman" w:cs="Times New Roman"/>
          <w:b/>
          <w:sz w:val="18"/>
          <w:szCs w:val="18"/>
        </w:rPr>
        <w:t>практ</w:t>
      </w:r>
      <w:proofErr w:type="spellEnd"/>
      <w:r w:rsidRPr="00E94440">
        <w:rPr>
          <w:rFonts w:ascii="Times New Roman" w:hAnsi="Times New Roman" w:cs="Times New Roman"/>
          <w:b/>
          <w:sz w:val="18"/>
          <w:szCs w:val="18"/>
        </w:rPr>
        <w:t>. работа)</w:t>
      </w:r>
    </w:p>
    <w:p w:rsidR="00E94440" w:rsidRPr="00E94440" w:rsidRDefault="00E94440" w:rsidP="00E94440">
      <w:pPr>
        <w:spacing w:after="0" w:line="240" w:lineRule="auto"/>
        <w:ind w:left="142"/>
        <w:jc w:val="both"/>
        <w:rPr>
          <w:rFonts w:ascii="Times New Roman" w:hAnsi="Times New Roman" w:cs="Times New Roman"/>
          <w:i/>
          <w:sz w:val="18"/>
          <w:szCs w:val="18"/>
        </w:rPr>
      </w:pPr>
      <w:r w:rsidRPr="00E94440">
        <w:rPr>
          <w:rFonts w:ascii="Times New Roman" w:hAnsi="Times New Roman" w:cs="Times New Roman"/>
          <w:sz w:val="18"/>
          <w:szCs w:val="18"/>
        </w:rPr>
        <w:t>«Пейзаж родной земли. Гармония жилья и природы»</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к</w:t>
      </w:r>
      <w:proofErr w:type="gramEnd"/>
      <w:r w:rsidRPr="00E94440">
        <w:rPr>
          <w:rFonts w:ascii="Times New Roman" w:hAnsi="Times New Roman" w:cs="Times New Roman"/>
          <w:i/>
          <w:sz w:val="18"/>
          <w:szCs w:val="18"/>
        </w:rPr>
        <w:t>омпоновка)</w:t>
      </w:r>
    </w:p>
    <w:p w:rsidR="00E94440" w:rsidRPr="00E94440" w:rsidRDefault="00E94440" w:rsidP="00E94440">
      <w:pPr>
        <w:spacing w:after="0" w:line="240" w:lineRule="auto"/>
        <w:ind w:left="142"/>
        <w:jc w:val="both"/>
        <w:rPr>
          <w:rFonts w:ascii="Times New Roman" w:hAnsi="Times New Roman" w:cs="Times New Roman"/>
          <w:i/>
          <w:sz w:val="18"/>
          <w:szCs w:val="18"/>
        </w:rPr>
      </w:pPr>
    </w:p>
    <w:p w:rsidR="00E94440" w:rsidRPr="00E94440" w:rsidRDefault="00E94440" w:rsidP="00E94440">
      <w:pPr>
        <w:spacing w:after="0" w:line="240" w:lineRule="auto"/>
        <w:ind w:left="142"/>
        <w:jc w:val="both"/>
        <w:rPr>
          <w:rFonts w:ascii="Times New Roman" w:hAnsi="Times New Roman" w:cs="Times New Roman"/>
          <w:i/>
          <w:sz w:val="18"/>
          <w:szCs w:val="18"/>
        </w:rPr>
      </w:pPr>
      <w:r w:rsidRPr="00E94440">
        <w:rPr>
          <w:rFonts w:ascii="Times New Roman" w:hAnsi="Times New Roman" w:cs="Times New Roman"/>
          <w:sz w:val="18"/>
          <w:szCs w:val="18"/>
        </w:rPr>
        <w:t>«Пейзаж родной земли. Гармония жилья и природы</w:t>
      </w:r>
      <w:r w:rsidRPr="00E94440">
        <w:rPr>
          <w:rFonts w:ascii="Times New Roman" w:hAnsi="Times New Roman" w:cs="Times New Roman"/>
          <w:i/>
          <w:sz w:val="18"/>
          <w:szCs w:val="18"/>
        </w:rPr>
        <w:t>»</w:t>
      </w:r>
      <w:proofErr w:type="gramStart"/>
      <w:r w:rsidRPr="00E94440">
        <w:rPr>
          <w:rFonts w:ascii="Times New Roman" w:hAnsi="Times New Roman" w:cs="Times New Roman"/>
          <w:i/>
          <w:sz w:val="18"/>
          <w:szCs w:val="18"/>
        </w:rPr>
        <w:t>.</w:t>
      </w:r>
      <w:proofErr w:type="gramEnd"/>
      <w:r w:rsidRPr="00E94440">
        <w:rPr>
          <w:rFonts w:ascii="Times New Roman" w:hAnsi="Times New Roman" w:cs="Times New Roman"/>
          <w:i/>
          <w:sz w:val="18"/>
          <w:szCs w:val="18"/>
        </w:rPr>
        <w:t xml:space="preserve"> (</w:t>
      </w:r>
      <w:proofErr w:type="gramStart"/>
      <w:r w:rsidRPr="00E94440">
        <w:rPr>
          <w:rFonts w:ascii="Times New Roman" w:hAnsi="Times New Roman" w:cs="Times New Roman"/>
          <w:i/>
          <w:sz w:val="18"/>
          <w:szCs w:val="18"/>
        </w:rPr>
        <w:t>ц</w:t>
      </w:r>
      <w:proofErr w:type="gramEnd"/>
      <w:r w:rsidRPr="00E94440">
        <w:rPr>
          <w:rFonts w:ascii="Times New Roman" w:hAnsi="Times New Roman" w:cs="Times New Roman"/>
          <w:i/>
          <w:sz w:val="18"/>
          <w:szCs w:val="18"/>
        </w:rPr>
        <w:t>ветовое решение)</w:t>
      </w:r>
    </w:p>
    <w:p w:rsidR="00E94440" w:rsidRPr="00E94440" w:rsidRDefault="00E94440" w:rsidP="00E94440">
      <w:pPr>
        <w:spacing w:after="0" w:line="240" w:lineRule="auto"/>
        <w:ind w:left="142"/>
        <w:jc w:val="both"/>
        <w:rPr>
          <w:rFonts w:ascii="Times New Roman" w:hAnsi="Times New Roman" w:cs="Times New Roman"/>
          <w:i/>
          <w:sz w:val="18"/>
          <w:szCs w:val="18"/>
        </w:rPr>
      </w:pPr>
    </w:p>
    <w:p w:rsidR="00E94440" w:rsidRPr="00E94440" w:rsidRDefault="00E94440" w:rsidP="00E94440">
      <w:pPr>
        <w:tabs>
          <w:tab w:val="left" w:pos="3095"/>
        </w:tabs>
        <w:spacing w:after="0" w:line="240" w:lineRule="auto"/>
        <w:ind w:left="142"/>
        <w:rPr>
          <w:rFonts w:ascii="Times New Roman" w:hAnsi="Times New Roman" w:cs="Times New Roman"/>
          <w:sz w:val="18"/>
          <w:szCs w:val="18"/>
        </w:rPr>
      </w:pPr>
      <w:r w:rsidRPr="00E94440">
        <w:rPr>
          <w:rFonts w:ascii="Times New Roman" w:hAnsi="Times New Roman" w:cs="Times New Roman"/>
          <w:sz w:val="18"/>
          <w:szCs w:val="18"/>
        </w:rPr>
        <w:t>«Деревня – деревянный мир»</w:t>
      </w:r>
    </w:p>
    <w:p w:rsidR="00E94440" w:rsidRPr="00E94440" w:rsidRDefault="00E94440" w:rsidP="00E94440">
      <w:pPr>
        <w:tabs>
          <w:tab w:val="left" w:pos="3095"/>
        </w:tabs>
        <w:spacing w:after="0" w:line="240" w:lineRule="auto"/>
        <w:ind w:left="142"/>
        <w:rPr>
          <w:rFonts w:ascii="Times New Roman" w:hAnsi="Times New Roman" w:cs="Times New Roman"/>
          <w:sz w:val="18"/>
          <w:szCs w:val="18"/>
        </w:rPr>
      </w:pPr>
    </w:p>
    <w:p w:rsidR="00E94440" w:rsidRPr="00E94440" w:rsidRDefault="00E94440" w:rsidP="00E94440">
      <w:pPr>
        <w:tabs>
          <w:tab w:val="left" w:pos="3095"/>
        </w:tabs>
        <w:spacing w:after="0" w:line="240" w:lineRule="auto"/>
        <w:ind w:left="142"/>
        <w:rPr>
          <w:rFonts w:ascii="Times New Roman" w:hAnsi="Times New Roman" w:cs="Times New Roman"/>
          <w:sz w:val="18"/>
          <w:szCs w:val="18"/>
        </w:rPr>
      </w:pPr>
      <w:r w:rsidRPr="00E94440">
        <w:rPr>
          <w:rFonts w:ascii="Times New Roman" w:hAnsi="Times New Roman" w:cs="Times New Roman"/>
          <w:sz w:val="18"/>
          <w:szCs w:val="18"/>
        </w:rPr>
        <w:t>«Деревня – деревянный мир» (</w:t>
      </w:r>
      <w:r w:rsidRPr="00E94440">
        <w:rPr>
          <w:rFonts w:ascii="Times New Roman" w:hAnsi="Times New Roman" w:cs="Times New Roman"/>
          <w:i/>
          <w:sz w:val="18"/>
          <w:szCs w:val="18"/>
        </w:rPr>
        <w:t>коллективное панно)</w:t>
      </w:r>
    </w:p>
    <w:p w:rsidR="00E94440" w:rsidRPr="00E94440" w:rsidRDefault="00E94440" w:rsidP="00E94440">
      <w:pPr>
        <w:spacing w:after="0" w:line="240" w:lineRule="auto"/>
        <w:ind w:left="142"/>
        <w:jc w:val="both"/>
        <w:rPr>
          <w:rFonts w:ascii="Times New Roman" w:hAnsi="Times New Roman" w:cs="Times New Roman"/>
          <w:sz w:val="18"/>
          <w:szCs w:val="18"/>
        </w:rPr>
      </w:pPr>
    </w:p>
    <w:p w:rsidR="00E94440" w:rsidRPr="00E94440" w:rsidRDefault="00E94440" w:rsidP="00E94440">
      <w:pPr>
        <w:spacing w:after="0" w:line="240" w:lineRule="auto"/>
        <w:ind w:left="142"/>
        <w:jc w:val="both"/>
        <w:rPr>
          <w:rFonts w:ascii="Times New Roman" w:hAnsi="Times New Roman" w:cs="Times New Roman"/>
          <w:i/>
          <w:sz w:val="18"/>
          <w:szCs w:val="18"/>
        </w:rPr>
      </w:pPr>
      <w:r w:rsidRPr="00E94440">
        <w:rPr>
          <w:rFonts w:ascii="Times New Roman" w:hAnsi="Times New Roman" w:cs="Times New Roman"/>
          <w:sz w:val="18"/>
          <w:szCs w:val="18"/>
        </w:rPr>
        <w:t>Красота человека. «Образ русского человека»</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ж</w:t>
      </w:r>
      <w:proofErr w:type="gramEnd"/>
      <w:r w:rsidRPr="00E94440">
        <w:rPr>
          <w:rFonts w:ascii="Times New Roman" w:hAnsi="Times New Roman" w:cs="Times New Roman"/>
          <w:i/>
          <w:sz w:val="18"/>
          <w:szCs w:val="18"/>
        </w:rPr>
        <w:t>енский образ)</w:t>
      </w:r>
    </w:p>
    <w:p w:rsidR="00E94440" w:rsidRPr="00E94440" w:rsidRDefault="00E94440" w:rsidP="00E94440">
      <w:pPr>
        <w:spacing w:after="0" w:line="240" w:lineRule="auto"/>
        <w:ind w:left="142"/>
        <w:jc w:val="both"/>
        <w:rPr>
          <w:rFonts w:ascii="Times New Roman" w:hAnsi="Times New Roman" w:cs="Times New Roman"/>
          <w:i/>
          <w:sz w:val="18"/>
          <w:szCs w:val="18"/>
        </w:rPr>
      </w:pPr>
    </w:p>
    <w:p w:rsidR="00E94440" w:rsidRPr="00E94440" w:rsidRDefault="00E94440" w:rsidP="00E94440">
      <w:pPr>
        <w:spacing w:after="0" w:line="240" w:lineRule="auto"/>
        <w:ind w:left="142"/>
        <w:jc w:val="both"/>
        <w:rPr>
          <w:rFonts w:ascii="Times New Roman" w:hAnsi="Times New Roman" w:cs="Times New Roman"/>
          <w:i/>
          <w:sz w:val="18"/>
          <w:szCs w:val="18"/>
        </w:rPr>
      </w:pPr>
      <w:r w:rsidRPr="00E94440">
        <w:rPr>
          <w:rFonts w:ascii="Times New Roman" w:hAnsi="Times New Roman" w:cs="Times New Roman"/>
          <w:sz w:val="18"/>
          <w:szCs w:val="18"/>
        </w:rPr>
        <w:t>Красота человека. «Образ русского человека»</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r w:rsidRPr="00E94440">
        <w:rPr>
          <w:rFonts w:ascii="Times New Roman" w:hAnsi="Times New Roman" w:cs="Times New Roman"/>
          <w:i/>
          <w:sz w:val="18"/>
          <w:szCs w:val="18"/>
        </w:rPr>
        <w:t>(</w:t>
      </w:r>
      <w:proofErr w:type="gramStart"/>
      <w:r w:rsidRPr="00E94440">
        <w:rPr>
          <w:rFonts w:ascii="Times New Roman" w:hAnsi="Times New Roman" w:cs="Times New Roman"/>
          <w:i/>
          <w:sz w:val="18"/>
          <w:szCs w:val="18"/>
        </w:rPr>
        <w:t>м</w:t>
      </w:r>
      <w:proofErr w:type="gramEnd"/>
      <w:r w:rsidRPr="00E94440">
        <w:rPr>
          <w:rFonts w:ascii="Times New Roman" w:hAnsi="Times New Roman" w:cs="Times New Roman"/>
          <w:i/>
          <w:sz w:val="18"/>
          <w:szCs w:val="18"/>
        </w:rPr>
        <w:t>ужской образ)</w:t>
      </w:r>
    </w:p>
    <w:p w:rsidR="00E94440" w:rsidRPr="00E94440" w:rsidRDefault="00E94440" w:rsidP="00E94440">
      <w:pPr>
        <w:spacing w:after="0" w:line="240" w:lineRule="auto"/>
        <w:ind w:left="142"/>
        <w:jc w:val="both"/>
        <w:rPr>
          <w:rFonts w:ascii="Times New Roman" w:hAnsi="Times New Roman" w:cs="Times New Roman"/>
          <w:i/>
          <w:sz w:val="18"/>
          <w:szCs w:val="18"/>
        </w:rPr>
      </w:pPr>
    </w:p>
    <w:p w:rsidR="00E94440" w:rsidRPr="00E94440" w:rsidRDefault="00E94440" w:rsidP="00E94440">
      <w:pPr>
        <w:tabs>
          <w:tab w:val="left" w:pos="3095"/>
        </w:tabs>
        <w:spacing w:after="0" w:line="240" w:lineRule="auto"/>
        <w:ind w:left="142"/>
        <w:rPr>
          <w:rFonts w:ascii="Times New Roman" w:hAnsi="Times New Roman" w:cs="Times New Roman"/>
          <w:sz w:val="18"/>
          <w:szCs w:val="18"/>
        </w:rPr>
      </w:pPr>
      <w:r w:rsidRPr="00E94440">
        <w:rPr>
          <w:rFonts w:ascii="Times New Roman" w:hAnsi="Times New Roman" w:cs="Times New Roman"/>
          <w:sz w:val="18"/>
          <w:szCs w:val="18"/>
        </w:rPr>
        <w:t>Красота человека. «Воспевание труда в искусстве».</w:t>
      </w:r>
    </w:p>
    <w:p w:rsidR="00E94440" w:rsidRPr="00E94440" w:rsidRDefault="00E94440" w:rsidP="00E94440">
      <w:pPr>
        <w:spacing w:after="0" w:line="240" w:lineRule="auto"/>
        <w:ind w:left="142"/>
        <w:jc w:val="both"/>
        <w:rPr>
          <w:rFonts w:ascii="Times New Roman" w:hAnsi="Times New Roman" w:cs="Times New Roman"/>
          <w:sz w:val="18"/>
          <w:szCs w:val="18"/>
        </w:rPr>
      </w:pPr>
    </w:p>
    <w:p w:rsidR="00E94440" w:rsidRPr="00E94440" w:rsidRDefault="00E94440" w:rsidP="00E94440">
      <w:pPr>
        <w:spacing w:after="0" w:line="240" w:lineRule="auto"/>
        <w:ind w:left="142"/>
        <w:jc w:val="both"/>
        <w:rPr>
          <w:rFonts w:ascii="Times New Roman" w:hAnsi="Times New Roman" w:cs="Times New Roman"/>
          <w:i/>
          <w:sz w:val="18"/>
          <w:szCs w:val="18"/>
        </w:rPr>
      </w:pPr>
      <w:r w:rsidRPr="00E94440">
        <w:rPr>
          <w:rFonts w:ascii="Times New Roman" w:hAnsi="Times New Roman" w:cs="Times New Roman"/>
          <w:sz w:val="18"/>
          <w:szCs w:val="18"/>
        </w:rPr>
        <w:t>«Народные праздники»</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п</w:t>
      </w:r>
      <w:proofErr w:type="gramEnd"/>
      <w:r w:rsidRPr="00E94440">
        <w:rPr>
          <w:rFonts w:ascii="Times New Roman" w:hAnsi="Times New Roman" w:cs="Times New Roman"/>
          <w:i/>
          <w:sz w:val="18"/>
          <w:szCs w:val="18"/>
        </w:rPr>
        <w:t>редварительный рисунок, компоновка)</w:t>
      </w:r>
    </w:p>
    <w:p w:rsidR="00E94440" w:rsidRPr="00E94440" w:rsidRDefault="00E94440" w:rsidP="00E94440">
      <w:pPr>
        <w:spacing w:after="0" w:line="240" w:lineRule="auto"/>
        <w:ind w:left="142"/>
        <w:jc w:val="both"/>
        <w:rPr>
          <w:rFonts w:ascii="Times New Roman" w:hAnsi="Times New Roman" w:cs="Times New Roman"/>
          <w:i/>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 xml:space="preserve">Раздел 2. « Древние города нашей Земли » (8 часов: 8 - </w:t>
      </w:r>
      <w:proofErr w:type="spellStart"/>
      <w:r w:rsidRPr="00E94440">
        <w:rPr>
          <w:rFonts w:ascii="Times New Roman" w:hAnsi="Times New Roman" w:cs="Times New Roman"/>
          <w:b/>
          <w:sz w:val="18"/>
          <w:szCs w:val="18"/>
        </w:rPr>
        <w:t>практ</w:t>
      </w:r>
      <w:proofErr w:type="spellEnd"/>
      <w:r w:rsidRPr="00E94440">
        <w:rPr>
          <w:rFonts w:ascii="Times New Roman" w:hAnsi="Times New Roman" w:cs="Times New Roman"/>
          <w:b/>
          <w:sz w:val="18"/>
          <w:szCs w:val="18"/>
        </w:rPr>
        <w:t>. работа)</w:t>
      </w:r>
    </w:p>
    <w:p w:rsidR="00E94440" w:rsidRPr="00E94440" w:rsidRDefault="00E94440" w:rsidP="00E94440">
      <w:pPr>
        <w:spacing w:after="0" w:line="240" w:lineRule="auto"/>
        <w:ind w:firstLine="709"/>
        <w:jc w:val="center"/>
        <w:rPr>
          <w:rFonts w:ascii="Times New Roman" w:hAnsi="Times New Roman" w:cs="Times New Roman"/>
          <w:b/>
          <w:sz w:val="18"/>
          <w:szCs w:val="18"/>
        </w:rPr>
      </w:pP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«Родной угол».</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«Образы городов и исторических памятников»</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r w:rsidRPr="00E94440">
        <w:rPr>
          <w:rFonts w:ascii="Times New Roman" w:hAnsi="Times New Roman" w:cs="Times New Roman"/>
          <w:i/>
          <w:sz w:val="18"/>
          <w:szCs w:val="18"/>
        </w:rPr>
        <w:t>(</w:t>
      </w:r>
      <w:proofErr w:type="gramStart"/>
      <w:r w:rsidRPr="00E94440">
        <w:rPr>
          <w:rFonts w:ascii="Times New Roman" w:hAnsi="Times New Roman" w:cs="Times New Roman"/>
          <w:i/>
          <w:sz w:val="18"/>
          <w:szCs w:val="18"/>
        </w:rPr>
        <w:t>р</w:t>
      </w:r>
      <w:proofErr w:type="gramEnd"/>
      <w:r w:rsidRPr="00E94440">
        <w:rPr>
          <w:rFonts w:ascii="Times New Roman" w:hAnsi="Times New Roman" w:cs="Times New Roman"/>
          <w:i/>
          <w:sz w:val="18"/>
          <w:szCs w:val="18"/>
        </w:rPr>
        <w:t>исунок</w:t>
      </w:r>
      <w:r w:rsidRPr="00E94440">
        <w:rPr>
          <w:rFonts w:ascii="Times New Roman" w:hAnsi="Times New Roman" w:cs="Times New Roman"/>
          <w:sz w:val="18"/>
          <w:szCs w:val="18"/>
        </w:rPr>
        <w:t>)</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rPr>
          <w:rFonts w:ascii="Times New Roman" w:hAnsi="Times New Roman" w:cs="Times New Roman"/>
          <w:b/>
          <w:sz w:val="18"/>
          <w:szCs w:val="18"/>
        </w:rPr>
      </w:pPr>
      <w:r w:rsidRPr="00E94440">
        <w:rPr>
          <w:rFonts w:ascii="Times New Roman" w:hAnsi="Times New Roman" w:cs="Times New Roman"/>
          <w:sz w:val="18"/>
          <w:szCs w:val="18"/>
        </w:rPr>
        <w:t>«Образы городов и исторических памятников»</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ц</w:t>
      </w:r>
      <w:proofErr w:type="gramEnd"/>
      <w:r w:rsidRPr="00E94440">
        <w:rPr>
          <w:rFonts w:ascii="Times New Roman" w:hAnsi="Times New Roman" w:cs="Times New Roman"/>
          <w:i/>
          <w:sz w:val="18"/>
          <w:szCs w:val="18"/>
        </w:rPr>
        <w:t>ветовое решение)</w:t>
      </w:r>
    </w:p>
    <w:p w:rsidR="00E94440" w:rsidRPr="00E94440" w:rsidRDefault="00E94440" w:rsidP="00E94440">
      <w:pPr>
        <w:spacing w:after="0" w:line="240" w:lineRule="auto"/>
        <w:rPr>
          <w:rFonts w:ascii="Times New Roman" w:hAnsi="Times New Roman" w:cs="Times New Roman"/>
          <w:b/>
          <w:sz w:val="18"/>
          <w:szCs w:val="18"/>
        </w:rPr>
      </w:pP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«Образ человека в искусстве разных народов»</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rPr>
          <w:rFonts w:ascii="Times New Roman" w:hAnsi="Times New Roman" w:cs="Times New Roman"/>
          <w:i/>
          <w:sz w:val="18"/>
          <w:szCs w:val="18"/>
        </w:rPr>
      </w:pPr>
      <w:r w:rsidRPr="00E94440">
        <w:rPr>
          <w:rFonts w:ascii="Times New Roman" w:hAnsi="Times New Roman" w:cs="Times New Roman"/>
          <w:sz w:val="18"/>
          <w:szCs w:val="18"/>
        </w:rPr>
        <w:t>«Труд в искусстве разных народов»</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э</w:t>
      </w:r>
      <w:proofErr w:type="gramEnd"/>
      <w:r w:rsidRPr="00E94440">
        <w:rPr>
          <w:rFonts w:ascii="Times New Roman" w:hAnsi="Times New Roman" w:cs="Times New Roman"/>
          <w:i/>
          <w:sz w:val="18"/>
          <w:szCs w:val="18"/>
        </w:rPr>
        <w:t>скиз, рисунок)</w:t>
      </w:r>
    </w:p>
    <w:p w:rsidR="00E94440" w:rsidRPr="00E94440" w:rsidRDefault="00E94440" w:rsidP="00E94440">
      <w:pPr>
        <w:spacing w:after="0" w:line="240" w:lineRule="auto"/>
        <w:rPr>
          <w:rFonts w:ascii="Times New Roman" w:hAnsi="Times New Roman" w:cs="Times New Roman"/>
          <w:i/>
          <w:sz w:val="18"/>
          <w:szCs w:val="18"/>
        </w:rPr>
      </w:pPr>
    </w:p>
    <w:p w:rsidR="00E94440" w:rsidRPr="00E94440" w:rsidRDefault="00E94440" w:rsidP="00E94440">
      <w:pPr>
        <w:tabs>
          <w:tab w:val="left" w:pos="3095"/>
        </w:tabs>
        <w:spacing w:after="0" w:line="240" w:lineRule="auto"/>
        <w:rPr>
          <w:rFonts w:ascii="Times New Roman" w:hAnsi="Times New Roman" w:cs="Times New Roman"/>
          <w:sz w:val="18"/>
          <w:szCs w:val="18"/>
        </w:rPr>
      </w:pPr>
      <w:r w:rsidRPr="00E94440">
        <w:rPr>
          <w:rFonts w:ascii="Times New Roman" w:hAnsi="Times New Roman" w:cs="Times New Roman"/>
          <w:sz w:val="18"/>
          <w:szCs w:val="18"/>
        </w:rPr>
        <w:t>«Труд в искусстве разных народов»</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i/>
          <w:sz w:val="18"/>
          <w:szCs w:val="18"/>
        </w:rPr>
        <w:t xml:space="preserve"> (</w:t>
      </w:r>
      <w:proofErr w:type="gramStart"/>
      <w:r w:rsidRPr="00E94440">
        <w:rPr>
          <w:rFonts w:ascii="Times New Roman" w:hAnsi="Times New Roman" w:cs="Times New Roman"/>
          <w:i/>
          <w:sz w:val="18"/>
          <w:szCs w:val="18"/>
        </w:rPr>
        <w:t>ц</w:t>
      </w:r>
      <w:proofErr w:type="gramEnd"/>
      <w:r w:rsidRPr="00E94440">
        <w:rPr>
          <w:rFonts w:ascii="Times New Roman" w:hAnsi="Times New Roman" w:cs="Times New Roman"/>
          <w:i/>
          <w:sz w:val="18"/>
          <w:szCs w:val="18"/>
        </w:rPr>
        <w:t>ветовое решение, лепка</w:t>
      </w:r>
      <w:r w:rsidRPr="00E94440">
        <w:rPr>
          <w:rFonts w:ascii="Times New Roman" w:hAnsi="Times New Roman" w:cs="Times New Roman"/>
          <w:sz w:val="18"/>
          <w:szCs w:val="18"/>
        </w:rPr>
        <w:t>)</w:t>
      </w:r>
    </w:p>
    <w:p w:rsidR="00E94440" w:rsidRPr="00E94440" w:rsidRDefault="00E94440" w:rsidP="00E94440">
      <w:pPr>
        <w:spacing w:after="0" w:line="240" w:lineRule="auto"/>
        <w:ind w:firstLine="709"/>
        <w:rPr>
          <w:rFonts w:ascii="Times New Roman" w:hAnsi="Times New Roman" w:cs="Times New Roman"/>
          <w:sz w:val="18"/>
          <w:szCs w:val="18"/>
        </w:rPr>
      </w:pPr>
    </w:p>
    <w:p w:rsidR="00E94440" w:rsidRPr="00E94440" w:rsidRDefault="00E94440" w:rsidP="00E94440">
      <w:pPr>
        <w:spacing w:after="0" w:line="240" w:lineRule="auto"/>
        <w:rPr>
          <w:rFonts w:ascii="Times New Roman" w:hAnsi="Times New Roman" w:cs="Times New Roman"/>
          <w:b/>
          <w:sz w:val="18"/>
          <w:szCs w:val="18"/>
        </w:rPr>
      </w:pPr>
      <w:r w:rsidRPr="00E94440">
        <w:rPr>
          <w:rFonts w:ascii="Times New Roman" w:hAnsi="Times New Roman" w:cs="Times New Roman"/>
          <w:sz w:val="18"/>
          <w:szCs w:val="18"/>
        </w:rPr>
        <w:t>«Искусство разных народов»</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в</w:t>
      </w:r>
      <w:proofErr w:type="gramEnd"/>
      <w:r w:rsidRPr="00E94440">
        <w:rPr>
          <w:rFonts w:ascii="Times New Roman" w:hAnsi="Times New Roman" w:cs="Times New Roman"/>
          <w:i/>
          <w:sz w:val="18"/>
          <w:szCs w:val="18"/>
        </w:rPr>
        <w:t>ыставка работ за четверть)</w:t>
      </w:r>
    </w:p>
    <w:p w:rsidR="00E94440" w:rsidRPr="00E94440" w:rsidRDefault="00E94440" w:rsidP="00E94440">
      <w:pPr>
        <w:spacing w:after="0" w:line="240" w:lineRule="auto"/>
        <w:ind w:firstLine="709"/>
        <w:jc w:val="center"/>
        <w:rPr>
          <w:rFonts w:ascii="Times New Roman" w:hAnsi="Times New Roman" w:cs="Times New Roman"/>
          <w:b/>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t xml:space="preserve">Раздел 3. « Каждый народ Земли - художник » (10 часов: 10 - </w:t>
      </w:r>
      <w:proofErr w:type="spellStart"/>
      <w:r w:rsidRPr="00E94440">
        <w:rPr>
          <w:rFonts w:ascii="Times New Roman" w:hAnsi="Times New Roman" w:cs="Times New Roman"/>
          <w:b/>
          <w:sz w:val="18"/>
          <w:szCs w:val="18"/>
        </w:rPr>
        <w:t>практ</w:t>
      </w:r>
      <w:proofErr w:type="spellEnd"/>
      <w:r w:rsidRPr="00E94440">
        <w:rPr>
          <w:rFonts w:ascii="Times New Roman" w:hAnsi="Times New Roman" w:cs="Times New Roman"/>
          <w:b/>
          <w:sz w:val="18"/>
          <w:szCs w:val="18"/>
        </w:rPr>
        <w:t>. работа)</w:t>
      </w:r>
    </w:p>
    <w:p w:rsidR="00E94440" w:rsidRPr="00E94440" w:rsidRDefault="00E94440" w:rsidP="00E94440">
      <w:pPr>
        <w:spacing w:after="0" w:line="240" w:lineRule="auto"/>
        <w:ind w:firstLine="709"/>
        <w:jc w:val="center"/>
        <w:rPr>
          <w:rFonts w:ascii="Times New Roman" w:hAnsi="Times New Roman" w:cs="Times New Roman"/>
          <w:b/>
          <w:sz w:val="18"/>
          <w:szCs w:val="18"/>
        </w:rPr>
      </w:pPr>
    </w:p>
    <w:p w:rsidR="00E94440" w:rsidRPr="00E94440" w:rsidRDefault="00E94440" w:rsidP="00E94440">
      <w:pPr>
        <w:spacing w:after="0" w:line="240" w:lineRule="auto"/>
        <w:rPr>
          <w:rFonts w:ascii="Times New Roman" w:hAnsi="Times New Roman" w:cs="Times New Roman"/>
          <w:i/>
          <w:sz w:val="18"/>
          <w:szCs w:val="18"/>
        </w:rPr>
      </w:pPr>
      <w:r w:rsidRPr="00E94440">
        <w:rPr>
          <w:rFonts w:ascii="Times New Roman" w:hAnsi="Times New Roman" w:cs="Times New Roman"/>
          <w:sz w:val="18"/>
          <w:szCs w:val="18"/>
        </w:rPr>
        <w:t>«Образ художественной культуры Древней Греции»</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р</w:t>
      </w:r>
      <w:proofErr w:type="gramEnd"/>
      <w:r w:rsidRPr="00E94440">
        <w:rPr>
          <w:rFonts w:ascii="Times New Roman" w:hAnsi="Times New Roman" w:cs="Times New Roman"/>
          <w:i/>
          <w:sz w:val="18"/>
          <w:szCs w:val="18"/>
        </w:rPr>
        <w:t>исунки фигуры)</w:t>
      </w:r>
    </w:p>
    <w:p w:rsidR="00E94440" w:rsidRPr="00E94440" w:rsidRDefault="00E94440" w:rsidP="00E94440">
      <w:pPr>
        <w:spacing w:after="0" w:line="240" w:lineRule="auto"/>
        <w:rPr>
          <w:rFonts w:ascii="Times New Roman" w:hAnsi="Times New Roman" w:cs="Times New Roman"/>
          <w:i/>
          <w:sz w:val="18"/>
          <w:szCs w:val="18"/>
        </w:rPr>
      </w:pPr>
    </w:p>
    <w:p w:rsidR="00E94440" w:rsidRPr="00E94440" w:rsidRDefault="00E94440" w:rsidP="00E94440">
      <w:pPr>
        <w:spacing w:after="0" w:line="240" w:lineRule="auto"/>
        <w:rPr>
          <w:rFonts w:ascii="Times New Roman" w:hAnsi="Times New Roman" w:cs="Times New Roman"/>
          <w:i/>
          <w:sz w:val="18"/>
          <w:szCs w:val="18"/>
        </w:rPr>
      </w:pPr>
      <w:r w:rsidRPr="00E94440">
        <w:rPr>
          <w:rFonts w:ascii="Times New Roman" w:hAnsi="Times New Roman" w:cs="Times New Roman"/>
          <w:sz w:val="18"/>
          <w:szCs w:val="18"/>
        </w:rPr>
        <w:t>«Образ художественной культуры Древней Греции»</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в</w:t>
      </w:r>
      <w:proofErr w:type="gramEnd"/>
      <w:r w:rsidRPr="00E94440">
        <w:rPr>
          <w:rFonts w:ascii="Times New Roman" w:hAnsi="Times New Roman" w:cs="Times New Roman"/>
          <w:i/>
          <w:sz w:val="18"/>
          <w:szCs w:val="18"/>
        </w:rPr>
        <w:t>ырезание)</w:t>
      </w:r>
    </w:p>
    <w:p w:rsidR="00E94440" w:rsidRPr="00E94440" w:rsidRDefault="00E94440" w:rsidP="00E94440">
      <w:pPr>
        <w:spacing w:after="0" w:line="240" w:lineRule="auto"/>
        <w:rPr>
          <w:rFonts w:ascii="Times New Roman" w:hAnsi="Times New Roman" w:cs="Times New Roman"/>
          <w:i/>
          <w:sz w:val="18"/>
          <w:szCs w:val="18"/>
        </w:rPr>
      </w:pPr>
    </w:p>
    <w:p w:rsidR="00E94440" w:rsidRPr="00E94440" w:rsidRDefault="00E94440" w:rsidP="00E94440">
      <w:pPr>
        <w:spacing w:after="0" w:line="240" w:lineRule="auto"/>
        <w:rPr>
          <w:rFonts w:ascii="Times New Roman" w:hAnsi="Times New Roman" w:cs="Times New Roman"/>
          <w:i/>
          <w:sz w:val="18"/>
          <w:szCs w:val="18"/>
        </w:rPr>
      </w:pPr>
      <w:r w:rsidRPr="00E94440">
        <w:rPr>
          <w:rFonts w:ascii="Times New Roman" w:hAnsi="Times New Roman" w:cs="Times New Roman"/>
          <w:sz w:val="18"/>
          <w:szCs w:val="18"/>
        </w:rPr>
        <w:t>«Образ художественной культуры Древней Греции»</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с</w:t>
      </w:r>
      <w:proofErr w:type="gramEnd"/>
      <w:r w:rsidRPr="00E94440">
        <w:rPr>
          <w:rFonts w:ascii="Times New Roman" w:hAnsi="Times New Roman" w:cs="Times New Roman"/>
          <w:i/>
          <w:sz w:val="18"/>
          <w:szCs w:val="18"/>
        </w:rPr>
        <w:t>клеивание)</w:t>
      </w:r>
    </w:p>
    <w:p w:rsidR="00E94440" w:rsidRPr="00E94440" w:rsidRDefault="00E94440" w:rsidP="00E94440">
      <w:pPr>
        <w:spacing w:after="0" w:line="240" w:lineRule="auto"/>
        <w:rPr>
          <w:rFonts w:ascii="Times New Roman" w:hAnsi="Times New Roman" w:cs="Times New Roman"/>
          <w:i/>
          <w:sz w:val="18"/>
          <w:szCs w:val="18"/>
        </w:rPr>
      </w:pPr>
    </w:p>
    <w:p w:rsidR="00E94440" w:rsidRPr="00E94440" w:rsidRDefault="00E94440" w:rsidP="00E94440">
      <w:pPr>
        <w:spacing w:after="0" w:line="240" w:lineRule="auto"/>
        <w:rPr>
          <w:rFonts w:ascii="Times New Roman" w:hAnsi="Times New Roman" w:cs="Times New Roman"/>
          <w:i/>
          <w:sz w:val="18"/>
          <w:szCs w:val="18"/>
        </w:rPr>
      </w:pPr>
      <w:r w:rsidRPr="00E94440">
        <w:rPr>
          <w:rFonts w:ascii="Times New Roman" w:hAnsi="Times New Roman" w:cs="Times New Roman"/>
          <w:sz w:val="18"/>
          <w:szCs w:val="18"/>
        </w:rPr>
        <w:t>«Образ художественной культуры Древней Греции»</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r w:rsidRPr="00E94440">
        <w:rPr>
          <w:rFonts w:ascii="Times New Roman" w:hAnsi="Times New Roman" w:cs="Times New Roman"/>
          <w:i/>
          <w:sz w:val="18"/>
          <w:szCs w:val="18"/>
        </w:rPr>
        <w:t>(</w:t>
      </w:r>
      <w:proofErr w:type="gramStart"/>
      <w:r w:rsidRPr="00E94440">
        <w:rPr>
          <w:rFonts w:ascii="Times New Roman" w:hAnsi="Times New Roman" w:cs="Times New Roman"/>
          <w:i/>
          <w:sz w:val="18"/>
          <w:szCs w:val="18"/>
        </w:rPr>
        <w:t>п</w:t>
      </w:r>
      <w:proofErr w:type="gramEnd"/>
      <w:r w:rsidRPr="00E94440">
        <w:rPr>
          <w:rFonts w:ascii="Times New Roman" w:hAnsi="Times New Roman" w:cs="Times New Roman"/>
          <w:i/>
          <w:sz w:val="18"/>
          <w:szCs w:val="18"/>
        </w:rPr>
        <w:t>анно)</w:t>
      </w:r>
    </w:p>
    <w:p w:rsidR="00E94440" w:rsidRPr="00E94440" w:rsidRDefault="00E94440" w:rsidP="00E94440">
      <w:pPr>
        <w:spacing w:after="0" w:line="240" w:lineRule="auto"/>
        <w:rPr>
          <w:rFonts w:ascii="Times New Roman" w:hAnsi="Times New Roman" w:cs="Times New Roman"/>
          <w:i/>
          <w:sz w:val="18"/>
          <w:szCs w:val="18"/>
        </w:rPr>
      </w:pPr>
    </w:p>
    <w:p w:rsidR="00E94440" w:rsidRPr="00E94440" w:rsidRDefault="00E94440" w:rsidP="00E94440">
      <w:pPr>
        <w:spacing w:after="0" w:line="240" w:lineRule="auto"/>
        <w:rPr>
          <w:rFonts w:ascii="Times New Roman" w:hAnsi="Times New Roman" w:cs="Times New Roman"/>
          <w:i/>
          <w:sz w:val="18"/>
          <w:szCs w:val="18"/>
        </w:rPr>
      </w:pPr>
      <w:r w:rsidRPr="00E94440">
        <w:rPr>
          <w:rFonts w:ascii="Times New Roman" w:hAnsi="Times New Roman" w:cs="Times New Roman"/>
          <w:sz w:val="18"/>
          <w:szCs w:val="18"/>
        </w:rPr>
        <w:t>«Образ художественной культуры Японии»</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п</w:t>
      </w:r>
      <w:proofErr w:type="gramEnd"/>
      <w:r w:rsidRPr="00E94440">
        <w:rPr>
          <w:rFonts w:ascii="Times New Roman" w:hAnsi="Times New Roman" w:cs="Times New Roman"/>
          <w:i/>
          <w:sz w:val="18"/>
          <w:szCs w:val="18"/>
        </w:rPr>
        <w:t>ейзаж)</w:t>
      </w:r>
    </w:p>
    <w:p w:rsidR="00E94440" w:rsidRPr="00E94440" w:rsidRDefault="00E94440" w:rsidP="00E94440">
      <w:pPr>
        <w:spacing w:after="0" w:line="240" w:lineRule="auto"/>
        <w:rPr>
          <w:rFonts w:ascii="Times New Roman" w:hAnsi="Times New Roman" w:cs="Times New Roman"/>
          <w:i/>
          <w:sz w:val="18"/>
          <w:szCs w:val="18"/>
        </w:rPr>
      </w:pP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«Изображение японок в национальной одежде».</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«Образ художественной культуры средневековой Западной Европы»</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г</w:t>
      </w:r>
      <w:proofErr w:type="gramEnd"/>
      <w:r w:rsidRPr="00E94440">
        <w:rPr>
          <w:rFonts w:ascii="Times New Roman" w:hAnsi="Times New Roman" w:cs="Times New Roman"/>
          <w:i/>
          <w:sz w:val="18"/>
          <w:szCs w:val="18"/>
        </w:rPr>
        <w:t>отика</w:t>
      </w:r>
      <w:r w:rsidRPr="00E94440">
        <w:rPr>
          <w:rFonts w:ascii="Times New Roman" w:hAnsi="Times New Roman" w:cs="Times New Roman"/>
          <w:sz w:val="18"/>
          <w:szCs w:val="18"/>
        </w:rPr>
        <w:t>)</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«Одежда и предметы быта горожан средневековья»</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rPr>
          <w:rFonts w:ascii="Times New Roman" w:hAnsi="Times New Roman" w:cs="Times New Roman"/>
          <w:i/>
          <w:sz w:val="18"/>
          <w:szCs w:val="18"/>
        </w:rPr>
      </w:pPr>
      <w:r w:rsidRPr="00E94440">
        <w:rPr>
          <w:rFonts w:ascii="Times New Roman" w:hAnsi="Times New Roman" w:cs="Times New Roman"/>
          <w:sz w:val="18"/>
          <w:szCs w:val="18"/>
        </w:rPr>
        <w:t>«Праздник цехов ремесленников на городской площади»</w:t>
      </w:r>
      <w:proofErr w:type="gramStart"/>
      <w:r w:rsidRPr="00E94440">
        <w:rPr>
          <w:rFonts w:ascii="Times New Roman" w:hAnsi="Times New Roman" w:cs="Times New Roman"/>
          <w:sz w:val="18"/>
          <w:szCs w:val="18"/>
        </w:rPr>
        <w:t>.</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i/>
          <w:sz w:val="18"/>
          <w:szCs w:val="18"/>
        </w:rPr>
        <w:t>п</w:t>
      </w:r>
      <w:proofErr w:type="gramEnd"/>
      <w:r w:rsidRPr="00E94440">
        <w:rPr>
          <w:rFonts w:ascii="Times New Roman" w:hAnsi="Times New Roman" w:cs="Times New Roman"/>
          <w:i/>
          <w:sz w:val="18"/>
          <w:szCs w:val="18"/>
        </w:rPr>
        <w:t>анно)</w:t>
      </w:r>
    </w:p>
    <w:p w:rsidR="00E94440" w:rsidRPr="00E94440" w:rsidRDefault="00E94440" w:rsidP="00E94440">
      <w:pPr>
        <w:spacing w:after="0" w:line="240" w:lineRule="auto"/>
        <w:rPr>
          <w:rFonts w:ascii="Times New Roman" w:hAnsi="Times New Roman" w:cs="Times New Roman"/>
          <w:i/>
          <w:sz w:val="18"/>
          <w:szCs w:val="18"/>
        </w:rPr>
      </w:pPr>
    </w:p>
    <w:p w:rsidR="00E94440" w:rsidRPr="00E94440" w:rsidRDefault="00E94440" w:rsidP="00E94440">
      <w:pPr>
        <w:spacing w:after="0" w:line="240" w:lineRule="auto"/>
        <w:rPr>
          <w:rFonts w:ascii="Times New Roman" w:hAnsi="Times New Roman" w:cs="Times New Roman"/>
          <w:b/>
          <w:sz w:val="18"/>
          <w:szCs w:val="18"/>
        </w:rPr>
      </w:pPr>
      <w:r w:rsidRPr="00E94440">
        <w:rPr>
          <w:rFonts w:ascii="Times New Roman" w:hAnsi="Times New Roman" w:cs="Times New Roman"/>
          <w:sz w:val="18"/>
          <w:szCs w:val="18"/>
        </w:rPr>
        <w:t>«Завершение работы над панно».</w:t>
      </w:r>
    </w:p>
    <w:p w:rsidR="00E94440" w:rsidRPr="00E94440" w:rsidRDefault="00E94440" w:rsidP="00E94440">
      <w:pPr>
        <w:spacing w:after="0" w:line="240" w:lineRule="auto"/>
        <w:jc w:val="center"/>
        <w:rPr>
          <w:rFonts w:ascii="Times New Roman" w:hAnsi="Times New Roman" w:cs="Times New Roman"/>
          <w:b/>
          <w:sz w:val="18"/>
          <w:szCs w:val="18"/>
        </w:rPr>
      </w:pPr>
    </w:p>
    <w:p w:rsidR="00E94440" w:rsidRPr="00E94440" w:rsidRDefault="00E94440" w:rsidP="00E94440">
      <w:pPr>
        <w:spacing w:after="0" w:line="240" w:lineRule="auto"/>
        <w:ind w:firstLine="709"/>
        <w:jc w:val="center"/>
        <w:rPr>
          <w:rFonts w:ascii="Times New Roman" w:hAnsi="Times New Roman" w:cs="Times New Roman"/>
          <w:b/>
          <w:sz w:val="18"/>
          <w:szCs w:val="18"/>
        </w:rPr>
      </w:pPr>
      <w:r w:rsidRPr="00E94440">
        <w:rPr>
          <w:rFonts w:ascii="Times New Roman" w:hAnsi="Times New Roman" w:cs="Times New Roman"/>
          <w:b/>
          <w:sz w:val="18"/>
          <w:szCs w:val="18"/>
        </w:rPr>
        <w:lastRenderedPageBreak/>
        <w:t xml:space="preserve">Раздел 4. « </w:t>
      </w:r>
      <w:proofErr w:type="gramStart"/>
      <w:r w:rsidRPr="00E94440">
        <w:rPr>
          <w:rFonts w:ascii="Times New Roman" w:hAnsi="Times New Roman" w:cs="Times New Roman"/>
          <w:b/>
          <w:sz w:val="18"/>
          <w:szCs w:val="18"/>
        </w:rPr>
        <w:t xml:space="preserve">Представление народов о духовной красоте человека» (8 часов: 7 - </w:t>
      </w:r>
      <w:proofErr w:type="spellStart"/>
      <w:r w:rsidRPr="00E94440">
        <w:rPr>
          <w:rFonts w:ascii="Times New Roman" w:hAnsi="Times New Roman" w:cs="Times New Roman"/>
          <w:b/>
          <w:sz w:val="18"/>
          <w:szCs w:val="18"/>
        </w:rPr>
        <w:t>практ</w:t>
      </w:r>
      <w:proofErr w:type="spellEnd"/>
      <w:r w:rsidRPr="00E94440">
        <w:rPr>
          <w:rFonts w:ascii="Times New Roman" w:hAnsi="Times New Roman" w:cs="Times New Roman"/>
          <w:b/>
          <w:sz w:val="18"/>
          <w:szCs w:val="18"/>
        </w:rPr>
        <w:t>.</w:t>
      </w:r>
      <w:proofErr w:type="gramEnd"/>
      <w:r w:rsidRPr="00E94440">
        <w:rPr>
          <w:rFonts w:ascii="Times New Roman" w:hAnsi="Times New Roman" w:cs="Times New Roman"/>
          <w:b/>
          <w:sz w:val="18"/>
          <w:szCs w:val="18"/>
        </w:rPr>
        <w:t xml:space="preserve"> </w:t>
      </w:r>
      <w:proofErr w:type="gramStart"/>
      <w:r w:rsidRPr="00E94440">
        <w:rPr>
          <w:rFonts w:ascii="Times New Roman" w:hAnsi="Times New Roman" w:cs="Times New Roman"/>
          <w:b/>
          <w:sz w:val="18"/>
          <w:szCs w:val="18"/>
        </w:rPr>
        <w:t>Работа, обобщающий урок – 1 час)</w:t>
      </w:r>
      <w:proofErr w:type="gramEnd"/>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«Все народы воспевают материнство».</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«Все народы воспевают мудрость старости».</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«Искусство всех народов объединяет людей и в радости и в горе».</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«Искусство всех народов объединяет людей и в радости и в горе».</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«Все народы видят красоту человека в его борьбе за свободу и справедливость».</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«Все народы скорбят опавших за справедливость и воспевают их подвиг».</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 xml:space="preserve">«Все народы скорбят </w:t>
      </w:r>
      <w:proofErr w:type="gramStart"/>
      <w:r w:rsidRPr="00E94440">
        <w:rPr>
          <w:rFonts w:ascii="Times New Roman" w:hAnsi="Times New Roman" w:cs="Times New Roman"/>
          <w:sz w:val="18"/>
          <w:szCs w:val="18"/>
        </w:rPr>
        <w:t>о</w:t>
      </w:r>
      <w:proofErr w:type="gramEnd"/>
      <w:r w:rsidRPr="00E94440">
        <w:rPr>
          <w:rFonts w:ascii="Times New Roman" w:hAnsi="Times New Roman" w:cs="Times New Roman"/>
          <w:sz w:val="18"/>
          <w:szCs w:val="18"/>
        </w:rPr>
        <w:t xml:space="preserve"> </w:t>
      </w:r>
      <w:proofErr w:type="gramStart"/>
      <w:r w:rsidRPr="00E94440">
        <w:rPr>
          <w:rFonts w:ascii="Times New Roman" w:hAnsi="Times New Roman" w:cs="Times New Roman"/>
          <w:sz w:val="18"/>
          <w:szCs w:val="18"/>
        </w:rPr>
        <w:t>павших</w:t>
      </w:r>
      <w:proofErr w:type="gramEnd"/>
      <w:r w:rsidRPr="00E94440">
        <w:rPr>
          <w:rFonts w:ascii="Times New Roman" w:hAnsi="Times New Roman" w:cs="Times New Roman"/>
          <w:sz w:val="18"/>
          <w:szCs w:val="18"/>
        </w:rPr>
        <w:t xml:space="preserve"> за справедливость и воспевают их подвиг».</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«Представления народов о духовной красоте человека».</w:t>
      </w:r>
    </w:p>
    <w:p w:rsidR="00E94440" w:rsidRPr="00E94440" w:rsidRDefault="00E94440" w:rsidP="00E94440">
      <w:pPr>
        <w:spacing w:after="0" w:line="240" w:lineRule="auto"/>
        <w:contextualSpacing/>
        <w:rPr>
          <w:rFonts w:ascii="Times New Roman" w:hAnsi="Times New Roman" w:cs="Times New Roman"/>
          <w:sz w:val="18"/>
          <w:szCs w:val="18"/>
        </w:rPr>
      </w:pPr>
    </w:p>
    <w:p w:rsidR="00E94440" w:rsidRPr="00E94440" w:rsidRDefault="00E94440" w:rsidP="00E94440">
      <w:pPr>
        <w:spacing w:after="0" w:line="240" w:lineRule="auto"/>
        <w:contextualSpacing/>
        <w:rPr>
          <w:rFonts w:ascii="Times New Roman" w:hAnsi="Times New Roman" w:cs="Times New Roman"/>
          <w:sz w:val="18"/>
          <w:szCs w:val="18"/>
        </w:rPr>
      </w:pPr>
      <w:r w:rsidRPr="00E94440">
        <w:rPr>
          <w:rFonts w:ascii="Times New Roman" w:hAnsi="Times New Roman" w:cs="Times New Roman"/>
          <w:sz w:val="18"/>
          <w:szCs w:val="18"/>
        </w:rPr>
        <w:t>Обобщение и закрепление знаний по итогам начальной школы.</w:t>
      </w: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jc w:val="center"/>
        <w:rPr>
          <w:rFonts w:ascii="Calibri" w:eastAsia="Times New Roman" w:hAnsi="Calibri" w:cs="Times New Roman"/>
          <w:b/>
          <w:sz w:val="18"/>
          <w:szCs w:val="18"/>
        </w:rPr>
      </w:pPr>
      <w:r w:rsidRPr="00E94440">
        <w:rPr>
          <w:rFonts w:ascii="Calibri" w:eastAsia="Times New Roman" w:hAnsi="Calibri" w:cs="Times New Roman"/>
          <w:b/>
          <w:sz w:val="18"/>
          <w:szCs w:val="18"/>
        </w:rPr>
        <w:t>Тематическое планирование</w:t>
      </w:r>
    </w:p>
    <w:p w:rsidR="00E94440" w:rsidRPr="00E94440" w:rsidRDefault="00E94440" w:rsidP="00E94440">
      <w:pPr>
        <w:jc w:val="center"/>
        <w:rPr>
          <w:rFonts w:ascii="Calibri" w:eastAsia="Times New Roman" w:hAnsi="Calibri" w:cs="Times New Roman"/>
          <w:b/>
          <w:sz w:val="18"/>
          <w:szCs w:val="18"/>
        </w:rPr>
      </w:pPr>
      <w:r w:rsidRPr="00E94440">
        <w:rPr>
          <w:rFonts w:ascii="Calibri" w:eastAsia="Times New Roman" w:hAnsi="Calibri" w:cs="Times New Roman"/>
          <w:b/>
          <w:sz w:val="18"/>
          <w:szCs w:val="18"/>
        </w:rPr>
        <w:t xml:space="preserve"> 1 класс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1"/>
        <w:gridCol w:w="1548"/>
        <w:gridCol w:w="567"/>
        <w:gridCol w:w="4962"/>
        <w:gridCol w:w="850"/>
        <w:gridCol w:w="816"/>
      </w:tblGrid>
      <w:tr w:rsidR="00E94440" w:rsidRPr="00E94440" w:rsidTr="00E94440">
        <w:trPr>
          <w:trHeight w:val="500"/>
        </w:trPr>
        <w:tc>
          <w:tcPr>
            <w:tcW w:w="817"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 раздела, темы</w:t>
            </w:r>
          </w:p>
        </w:tc>
        <w:tc>
          <w:tcPr>
            <w:tcW w:w="1559" w:type="dxa"/>
            <w:gridSpan w:val="2"/>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Наименование разделов, тем</w:t>
            </w:r>
          </w:p>
        </w:tc>
        <w:tc>
          <w:tcPr>
            <w:tcW w:w="567"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Кол-во часов</w:t>
            </w:r>
          </w:p>
        </w:tc>
        <w:tc>
          <w:tcPr>
            <w:tcW w:w="4962"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 xml:space="preserve">Основные виды деятельности </w:t>
            </w:r>
            <w:proofErr w:type="gramStart"/>
            <w:r w:rsidRPr="00E94440">
              <w:rPr>
                <w:sz w:val="18"/>
                <w:szCs w:val="18"/>
              </w:rPr>
              <w:t>обучающихся</w:t>
            </w:r>
            <w:proofErr w:type="gramEnd"/>
          </w:p>
        </w:tc>
        <w:tc>
          <w:tcPr>
            <w:tcW w:w="1666" w:type="dxa"/>
            <w:gridSpan w:val="2"/>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Контроль</w:t>
            </w:r>
          </w:p>
        </w:tc>
      </w:tr>
      <w:tr w:rsidR="00E94440" w:rsidRPr="00E94440" w:rsidTr="00E94440">
        <w:trPr>
          <w:trHeight w:val="500"/>
        </w:trPr>
        <w:tc>
          <w:tcPr>
            <w:tcW w:w="817"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1559" w:type="dxa"/>
            <w:gridSpan w:val="2"/>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567"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4962"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850"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Практические работы</w:t>
            </w:r>
          </w:p>
        </w:tc>
        <w:tc>
          <w:tcPr>
            <w:tcW w:w="816"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Уроки контроля (обобщающие уроки)</w:t>
            </w:r>
          </w:p>
        </w:tc>
      </w:tr>
      <w:tr w:rsidR="00E94440" w:rsidRPr="00E94440" w:rsidTr="00E94440">
        <w:trPr>
          <w:trHeight w:val="1515"/>
        </w:trPr>
        <w:tc>
          <w:tcPr>
            <w:tcW w:w="817" w:type="dxa"/>
          </w:tcPr>
          <w:p w:rsidR="00E94440" w:rsidRPr="00E94440" w:rsidRDefault="00E94440" w:rsidP="009D2CE6">
            <w:pPr>
              <w:rPr>
                <w:rFonts w:ascii="Calibri" w:eastAsia="Times New Roman" w:hAnsi="Calibri" w:cs="Times New Roman"/>
                <w:sz w:val="18"/>
                <w:szCs w:val="18"/>
                <w:lang w:eastAsia="en-US"/>
              </w:rPr>
            </w:pPr>
            <w:r w:rsidRPr="00E94440">
              <w:rPr>
                <w:rFonts w:ascii="Calibri" w:eastAsia="Times New Roman" w:hAnsi="Calibri" w:cs="Times New Roman"/>
                <w:sz w:val="18"/>
                <w:szCs w:val="18"/>
                <w:lang w:eastAsia="en-US"/>
              </w:rPr>
              <w:t>1.</w:t>
            </w:r>
          </w:p>
        </w:tc>
        <w:tc>
          <w:tcPr>
            <w:tcW w:w="1559" w:type="dxa"/>
            <w:gridSpan w:val="2"/>
          </w:tcPr>
          <w:p w:rsidR="00E94440" w:rsidRPr="00E94440" w:rsidRDefault="00E94440" w:rsidP="009D2CE6">
            <w:pPr>
              <w:pStyle w:val="af"/>
              <w:spacing w:line="240" w:lineRule="auto"/>
              <w:ind w:firstLine="0"/>
              <w:jc w:val="left"/>
              <w:rPr>
                <w:sz w:val="18"/>
                <w:szCs w:val="18"/>
              </w:rPr>
            </w:pPr>
            <w:r w:rsidRPr="00E94440">
              <w:rPr>
                <w:b/>
                <w:bCs/>
                <w:color w:val="000000"/>
                <w:sz w:val="18"/>
                <w:szCs w:val="18"/>
              </w:rPr>
              <w:t>Ты изображаешь. Знакомство</w:t>
            </w:r>
            <w:r w:rsidRPr="00E94440">
              <w:rPr>
                <w:sz w:val="18"/>
                <w:szCs w:val="18"/>
              </w:rPr>
              <w:t xml:space="preserve"> </w:t>
            </w:r>
            <w:r w:rsidRPr="00E94440">
              <w:rPr>
                <w:b/>
                <w:bCs/>
                <w:color w:val="000000"/>
                <w:sz w:val="18"/>
                <w:szCs w:val="18"/>
              </w:rPr>
              <w:t>с Мастером Изображения</w:t>
            </w:r>
          </w:p>
        </w:tc>
        <w:tc>
          <w:tcPr>
            <w:tcW w:w="567" w:type="dxa"/>
          </w:tcPr>
          <w:p w:rsidR="00E94440" w:rsidRPr="00E94440" w:rsidRDefault="00E94440" w:rsidP="009D2CE6">
            <w:pPr>
              <w:rPr>
                <w:rFonts w:ascii="Calibri" w:eastAsia="Times New Roman" w:hAnsi="Calibri" w:cs="Times New Roman"/>
                <w:b/>
                <w:sz w:val="18"/>
                <w:szCs w:val="18"/>
              </w:rPr>
            </w:pPr>
            <w:r w:rsidRPr="00E94440">
              <w:rPr>
                <w:rFonts w:ascii="Calibri" w:eastAsia="Times New Roman" w:hAnsi="Calibri" w:cs="Times New Roman"/>
                <w:b/>
                <w:sz w:val="18"/>
                <w:szCs w:val="18"/>
              </w:rPr>
              <w:t>8ч.</w:t>
            </w:r>
          </w:p>
        </w:tc>
        <w:tc>
          <w:tcPr>
            <w:tcW w:w="4962" w:type="dxa"/>
          </w:tcPr>
          <w:p w:rsidR="00E94440" w:rsidRPr="00E94440" w:rsidRDefault="00E94440" w:rsidP="009D2CE6">
            <w:pPr>
              <w:pStyle w:val="af"/>
              <w:suppressAutoHyphens w:val="0"/>
              <w:snapToGrid w:val="0"/>
              <w:spacing w:line="240" w:lineRule="auto"/>
              <w:ind w:firstLine="176"/>
              <w:jc w:val="left"/>
              <w:rPr>
                <w:sz w:val="18"/>
                <w:szCs w:val="18"/>
              </w:rPr>
            </w:pPr>
            <w:r w:rsidRPr="00E94440">
              <w:rPr>
                <w:sz w:val="18"/>
                <w:szCs w:val="18"/>
              </w:rPr>
              <w:t xml:space="preserve">Находить в окружающей  </w:t>
            </w:r>
            <w:proofErr w:type="spellStart"/>
            <w:proofErr w:type="gramStart"/>
            <w:r w:rsidRPr="00E94440">
              <w:rPr>
                <w:sz w:val="18"/>
                <w:szCs w:val="18"/>
              </w:rPr>
              <w:t>действитель-ности</w:t>
            </w:r>
            <w:proofErr w:type="spellEnd"/>
            <w:proofErr w:type="gramEnd"/>
            <w:r w:rsidRPr="00E94440">
              <w:rPr>
                <w:sz w:val="18"/>
                <w:szCs w:val="18"/>
              </w:rPr>
              <w:t xml:space="preserve"> изображения, сделанные </w:t>
            </w:r>
            <w:proofErr w:type="spellStart"/>
            <w:r w:rsidRPr="00E94440">
              <w:rPr>
                <w:sz w:val="18"/>
                <w:szCs w:val="18"/>
              </w:rPr>
              <w:t>художни-ками</w:t>
            </w:r>
            <w:proofErr w:type="spellEnd"/>
            <w:r w:rsidRPr="00E94440">
              <w:rPr>
                <w:sz w:val="18"/>
                <w:szCs w:val="18"/>
              </w:rPr>
              <w:t>. Рассуждать о содержании рисунков, сделанных детьми. Рассматривать иллюстрации (рисунки) в детских книгах.</w:t>
            </w:r>
          </w:p>
          <w:p w:rsidR="00E94440" w:rsidRPr="00E94440" w:rsidRDefault="00E94440" w:rsidP="009D2CE6">
            <w:pPr>
              <w:pStyle w:val="af"/>
              <w:suppressAutoHyphens w:val="0"/>
              <w:spacing w:line="240" w:lineRule="auto"/>
              <w:ind w:firstLine="176"/>
              <w:jc w:val="left"/>
              <w:rPr>
                <w:sz w:val="18"/>
                <w:szCs w:val="18"/>
              </w:rPr>
            </w:pPr>
            <w:r w:rsidRPr="00E94440">
              <w:rPr>
                <w:sz w:val="18"/>
                <w:szCs w:val="18"/>
              </w:rPr>
              <w:t>Придумывать и изображать то, что каждый хочет, умеет, любит. Видеть зрительную метафору (на что похоже) в выделенных деталях природы.</w:t>
            </w:r>
          </w:p>
          <w:p w:rsidR="00E94440" w:rsidRPr="00E94440" w:rsidRDefault="00E94440" w:rsidP="009D2CE6">
            <w:pPr>
              <w:pStyle w:val="af"/>
              <w:suppressAutoHyphens w:val="0"/>
              <w:spacing w:line="240" w:lineRule="auto"/>
              <w:ind w:firstLine="176"/>
              <w:jc w:val="left"/>
              <w:rPr>
                <w:sz w:val="18"/>
                <w:szCs w:val="18"/>
              </w:rPr>
            </w:pPr>
            <w:r w:rsidRPr="00E94440">
              <w:rPr>
                <w:sz w:val="18"/>
                <w:szCs w:val="18"/>
              </w:rPr>
              <w:t>Выявлять геометрическую форму простого плоского тела (листьев). Создавать, изображать на плоскости  графическими средствами  заданный (по смыслу) метафорический образ на основе выбранной геометрической формы. Использовать пятно как основу изобразительного образа на плоскости.</w:t>
            </w:r>
          </w:p>
          <w:p w:rsidR="00E94440" w:rsidRPr="00E94440" w:rsidRDefault="00E94440" w:rsidP="009D2CE6">
            <w:pPr>
              <w:pStyle w:val="af"/>
              <w:suppressAutoHyphens w:val="0"/>
              <w:spacing w:line="240" w:lineRule="auto"/>
              <w:ind w:firstLine="176"/>
              <w:jc w:val="left"/>
              <w:rPr>
                <w:sz w:val="18"/>
                <w:szCs w:val="18"/>
              </w:rPr>
            </w:pPr>
            <w:r w:rsidRPr="00E94440">
              <w:rPr>
                <w:sz w:val="18"/>
                <w:szCs w:val="18"/>
              </w:rPr>
              <w:t xml:space="preserve">Создавать изображения на основе пятна методом от целого к частностям  способом «превращения», т.е. </w:t>
            </w:r>
            <w:proofErr w:type="spellStart"/>
            <w:r w:rsidRPr="00E94440">
              <w:rPr>
                <w:sz w:val="18"/>
                <w:szCs w:val="18"/>
              </w:rPr>
              <w:t>дорисовывания</w:t>
            </w:r>
            <w:proofErr w:type="spellEnd"/>
            <w:r w:rsidRPr="00E94440">
              <w:rPr>
                <w:sz w:val="18"/>
                <w:szCs w:val="18"/>
              </w:rPr>
              <w:t xml:space="preserve"> пятна. Находить выразительные, образные объемы в природе. Изображать в объеме птиц, зверей способами вытягивания и вдавливания (работа с пластилином). Овладевать первичными навыками изображения на плоскости с помощью линии, навыками работы графическими материалами. Овладевать первичными навыками работы гуашью. Соотносить восприятие цвета со своими чувствами и эмоциями. Изображать радость или грусть. </w:t>
            </w:r>
          </w:p>
          <w:p w:rsidR="00E94440" w:rsidRPr="00E94440" w:rsidRDefault="00E94440" w:rsidP="009D2CE6">
            <w:pPr>
              <w:pStyle w:val="af"/>
              <w:suppressAutoHyphens w:val="0"/>
              <w:spacing w:line="240" w:lineRule="auto"/>
              <w:ind w:firstLine="176"/>
              <w:jc w:val="left"/>
              <w:rPr>
                <w:sz w:val="18"/>
                <w:szCs w:val="18"/>
              </w:rPr>
            </w:pPr>
            <w:r w:rsidRPr="00E94440">
              <w:rPr>
                <w:sz w:val="18"/>
                <w:szCs w:val="18"/>
              </w:rPr>
              <w:t>Обсуждать и анализировать работы одноклассников с позиций творческих задач данной темы, с точки зрения содержания и средств его выражения. Участвовать в обсуждении выставки.</w:t>
            </w:r>
          </w:p>
        </w:tc>
        <w:tc>
          <w:tcPr>
            <w:tcW w:w="850" w:type="dxa"/>
          </w:tcPr>
          <w:p w:rsidR="00E94440" w:rsidRPr="00E94440" w:rsidRDefault="00E94440" w:rsidP="009D2CE6">
            <w:pPr>
              <w:rPr>
                <w:rFonts w:ascii="Calibri" w:eastAsia="Times New Roman" w:hAnsi="Calibri" w:cs="Times New Roman"/>
                <w:b/>
                <w:sz w:val="18"/>
                <w:szCs w:val="18"/>
              </w:rPr>
            </w:pPr>
            <w:r w:rsidRPr="00E94440">
              <w:rPr>
                <w:rFonts w:ascii="Calibri" w:eastAsia="Times New Roman" w:hAnsi="Calibri" w:cs="Times New Roman"/>
                <w:b/>
                <w:sz w:val="18"/>
                <w:szCs w:val="18"/>
              </w:rPr>
              <w:t>7</w:t>
            </w:r>
          </w:p>
        </w:tc>
        <w:tc>
          <w:tcPr>
            <w:tcW w:w="816" w:type="dxa"/>
          </w:tcPr>
          <w:p w:rsidR="00E94440" w:rsidRPr="00E94440" w:rsidRDefault="00E94440" w:rsidP="009D2CE6">
            <w:pPr>
              <w:rPr>
                <w:rFonts w:ascii="Calibri" w:eastAsia="Times New Roman" w:hAnsi="Calibri" w:cs="Times New Roman"/>
                <w:b/>
                <w:sz w:val="18"/>
                <w:szCs w:val="18"/>
              </w:rPr>
            </w:pPr>
            <w:r w:rsidRPr="00E94440">
              <w:rPr>
                <w:rFonts w:ascii="Calibri" w:eastAsia="Times New Roman" w:hAnsi="Calibri" w:cs="Times New Roman"/>
                <w:b/>
                <w:sz w:val="18"/>
                <w:szCs w:val="18"/>
              </w:rPr>
              <w:t>1</w:t>
            </w:r>
          </w:p>
        </w:tc>
      </w:tr>
      <w:tr w:rsidR="00E94440" w:rsidRPr="00E94440" w:rsidTr="00E94440">
        <w:trPr>
          <w:trHeight w:val="1396"/>
        </w:trPr>
        <w:tc>
          <w:tcPr>
            <w:tcW w:w="817" w:type="dxa"/>
          </w:tcPr>
          <w:p w:rsidR="00E94440" w:rsidRPr="00E94440" w:rsidRDefault="00E94440" w:rsidP="009D2CE6">
            <w:pPr>
              <w:rPr>
                <w:rFonts w:ascii="Calibri" w:eastAsia="Times New Roman" w:hAnsi="Calibri" w:cs="Times New Roman"/>
                <w:sz w:val="18"/>
                <w:szCs w:val="18"/>
                <w:lang w:eastAsia="en-US"/>
              </w:rPr>
            </w:pPr>
            <w:r w:rsidRPr="00E94440">
              <w:rPr>
                <w:rFonts w:ascii="Calibri" w:eastAsia="Times New Roman" w:hAnsi="Calibri" w:cs="Times New Roman"/>
                <w:sz w:val="18"/>
                <w:szCs w:val="18"/>
                <w:lang w:eastAsia="en-US"/>
              </w:rPr>
              <w:lastRenderedPageBreak/>
              <w:t xml:space="preserve">2. </w:t>
            </w:r>
          </w:p>
        </w:tc>
        <w:tc>
          <w:tcPr>
            <w:tcW w:w="1559" w:type="dxa"/>
            <w:gridSpan w:val="2"/>
          </w:tcPr>
          <w:p w:rsidR="00E94440" w:rsidRPr="00E94440" w:rsidRDefault="00E94440" w:rsidP="009D2CE6">
            <w:pPr>
              <w:pStyle w:val="af"/>
              <w:spacing w:line="240" w:lineRule="auto"/>
              <w:ind w:firstLine="0"/>
              <w:jc w:val="left"/>
              <w:rPr>
                <w:sz w:val="18"/>
                <w:szCs w:val="18"/>
              </w:rPr>
            </w:pPr>
            <w:r w:rsidRPr="00E94440">
              <w:rPr>
                <w:b/>
                <w:sz w:val="18"/>
                <w:szCs w:val="18"/>
              </w:rPr>
              <w:t>Ты украшаешь.</w:t>
            </w:r>
            <w:r w:rsidRPr="00E94440">
              <w:rPr>
                <w:sz w:val="18"/>
                <w:szCs w:val="18"/>
              </w:rPr>
              <w:t xml:space="preserve"> </w:t>
            </w:r>
            <w:r w:rsidRPr="00E94440">
              <w:rPr>
                <w:b/>
                <w:color w:val="000000"/>
                <w:sz w:val="18"/>
                <w:szCs w:val="18"/>
              </w:rPr>
              <w:t>Знакомство с Мастером Украшения</w:t>
            </w:r>
          </w:p>
        </w:tc>
        <w:tc>
          <w:tcPr>
            <w:tcW w:w="567" w:type="dxa"/>
          </w:tcPr>
          <w:p w:rsidR="00E94440" w:rsidRPr="00E94440" w:rsidRDefault="00E94440" w:rsidP="009D2CE6">
            <w:pPr>
              <w:rPr>
                <w:rFonts w:ascii="Calibri" w:eastAsia="Times New Roman" w:hAnsi="Calibri" w:cs="Times New Roman"/>
                <w:b/>
                <w:sz w:val="18"/>
                <w:szCs w:val="18"/>
              </w:rPr>
            </w:pPr>
            <w:r w:rsidRPr="00E94440">
              <w:rPr>
                <w:rFonts w:ascii="Calibri" w:eastAsia="Times New Roman" w:hAnsi="Calibri" w:cs="Times New Roman"/>
                <w:b/>
                <w:sz w:val="18"/>
                <w:szCs w:val="18"/>
              </w:rPr>
              <w:t>6 ч.</w:t>
            </w:r>
          </w:p>
        </w:tc>
        <w:tc>
          <w:tcPr>
            <w:tcW w:w="4962" w:type="dxa"/>
          </w:tcPr>
          <w:p w:rsidR="00E94440" w:rsidRPr="00E94440" w:rsidRDefault="00E94440" w:rsidP="009D2CE6">
            <w:pPr>
              <w:pStyle w:val="af"/>
              <w:spacing w:line="240" w:lineRule="auto"/>
              <w:ind w:firstLine="176"/>
              <w:jc w:val="left"/>
              <w:rPr>
                <w:sz w:val="18"/>
                <w:szCs w:val="18"/>
              </w:rPr>
            </w:pPr>
            <w:proofErr w:type="gramStart"/>
            <w:r w:rsidRPr="00E94440">
              <w:rPr>
                <w:sz w:val="18"/>
                <w:szCs w:val="18"/>
              </w:rPr>
              <w:t xml:space="preserve">Находить примеры декоративных украшений в окружающей </w:t>
            </w:r>
            <w:proofErr w:type="spellStart"/>
            <w:r w:rsidRPr="00E94440">
              <w:rPr>
                <w:sz w:val="18"/>
                <w:szCs w:val="18"/>
              </w:rPr>
              <w:t>действитель-ности</w:t>
            </w:r>
            <w:proofErr w:type="spellEnd"/>
            <w:r w:rsidRPr="00E94440">
              <w:rPr>
                <w:sz w:val="18"/>
                <w:szCs w:val="18"/>
              </w:rPr>
              <w:t xml:space="preserve"> (в школе, дома, на улице).</w:t>
            </w:r>
            <w:proofErr w:type="gramEnd"/>
            <w:r w:rsidRPr="00E94440">
              <w:rPr>
                <w:sz w:val="18"/>
                <w:szCs w:val="18"/>
              </w:rPr>
              <w:t xml:space="preserve"> Наблюдать и эстетически оценивать украшения в природе. Создавать роспись цветов-заготовок, вырезанных из цветной бумаги. Составлять из готовых цветов коллективную работу. Изображать (декоративно) птиц, бабочек, рыб и т. Д., передавая характер их узоров, расцветки, форму украшающих их деталей, узорчатую красоту фактуры. </w:t>
            </w:r>
          </w:p>
          <w:p w:rsidR="00E94440" w:rsidRPr="00E94440" w:rsidRDefault="00E94440" w:rsidP="009D2CE6">
            <w:pPr>
              <w:pStyle w:val="af"/>
              <w:spacing w:line="240" w:lineRule="auto"/>
              <w:ind w:firstLine="176"/>
              <w:jc w:val="left"/>
              <w:rPr>
                <w:sz w:val="18"/>
                <w:szCs w:val="18"/>
              </w:rPr>
            </w:pPr>
            <w:r w:rsidRPr="00E94440">
              <w:rPr>
                <w:sz w:val="18"/>
                <w:szCs w:val="18"/>
              </w:rPr>
              <w:t>Осваивать простые приемы работы в технике плоскостной и объемной аппликации, живописной и графической росписи, монотипии и т. Д. Находить орнаментальные украшения в предметном окружении человека, в предметах, созданных человеком. Придумывать свой орнамент: образно, свободно написать красками и кистью декоративный эскиз на листе бумаги. Изображать сказочных героев, опираясь на изображения характерных для них украшений.</w:t>
            </w:r>
          </w:p>
          <w:p w:rsidR="00E94440" w:rsidRPr="00E94440" w:rsidRDefault="00E94440" w:rsidP="009D2CE6">
            <w:pPr>
              <w:pStyle w:val="af"/>
              <w:spacing w:line="240" w:lineRule="auto"/>
              <w:ind w:firstLine="176"/>
              <w:jc w:val="left"/>
              <w:rPr>
                <w:sz w:val="18"/>
                <w:szCs w:val="18"/>
              </w:rPr>
            </w:pPr>
            <w:r w:rsidRPr="00E94440">
              <w:rPr>
                <w:sz w:val="18"/>
                <w:szCs w:val="18"/>
              </w:rPr>
              <w:t>Создавать несложные новогодние украшения из цветной бумаги.</w:t>
            </w:r>
          </w:p>
        </w:tc>
        <w:tc>
          <w:tcPr>
            <w:tcW w:w="850"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5</w:t>
            </w:r>
          </w:p>
        </w:tc>
        <w:tc>
          <w:tcPr>
            <w:tcW w:w="816"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1</w:t>
            </w:r>
          </w:p>
        </w:tc>
      </w:tr>
      <w:tr w:rsidR="00E94440" w:rsidRPr="00E94440" w:rsidTr="00E94440">
        <w:trPr>
          <w:trHeight w:val="1427"/>
        </w:trPr>
        <w:tc>
          <w:tcPr>
            <w:tcW w:w="817" w:type="dxa"/>
          </w:tcPr>
          <w:p w:rsidR="00E94440" w:rsidRPr="00E94440" w:rsidRDefault="00E94440" w:rsidP="009D2CE6">
            <w:pPr>
              <w:rPr>
                <w:rFonts w:ascii="Calibri" w:eastAsia="Times New Roman" w:hAnsi="Calibri" w:cs="Times New Roman"/>
                <w:b/>
                <w:sz w:val="18"/>
                <w:szCs w:val="18"/>
                <w:lang w:eastAsia="en-US"/>
              </w:rPr>
            </w:pPr>
            <w:r w:rsidRPr="00E94440">
              <w:rPr>
                <w:rFonts w:ascii="Calibri" w:eastAsia="Times New Roman" w:hAnsi="Calibri" w:cs="Times New Roman"/>
                <w:b/>
                <w:sz w:val="18"/>
                <w:szCs w:val="18"/>
                <w:lang w:eastAsia="en-US"/>
              </w:rPr>
              <w:t>3.</w:t>
            </w:r>
          </w:p>
        </w:tc>
        <w:tc>
          <w:tcPr>
            <w:tcW w:w="1559" w:type="dxa"/>
            <w:gridSpan w:val="2"/>
          </w:tcPr>
          <w:p w:rsidR="00E94440" w:rsidRPr="00E94440" w:rsidRDefault="00E94440" w:rsidP="009D2CE6">
            <w:pPr>
              <w:jc w:val="both"/>
              <w:rPr>
                <w:rFonts w:ascii="Calibri" w:eastAsia="Times New Roman" w:hAnsi="Calibri" w:cs="Times New Roman"/>
                <w:b/>
                <w:sz w:val="18"/>
                <w:szCs w:val="18"/>
              </w:rPr>
            </w:pPr>
            <w:r w:rsidRPr="00E94440">
              <w:rPr>
                <w:rFonts w:ascii="Calibri" w:eastAsia="Times New Roman" w:hAnsi="Calibri" w:cs="Times New Roman"/>
                <w:b/>
                <w:color w:val="000000"/>
                <w:sz w:val="18"/>
                <w:szCs w:val="18"/>
              </w:rPr>
              <w:t>Ты строишь. Знакомство с Мастером Постройки</w:t>
            </w:r>
          </w:p>
        </w:tc>
        <w:tc>
          <w:tcPr>
            <w:tcW w:w="567" w:type="dxa"/>
          </w:tcPr>
          <w:p w:rsidR="00E94440" w:rsidRPr="00E94440" w:rsidRDefault="00E94440" w:rsidP="009D2CE6">
            <w:pPr>
              <w:rPr>
                <w:rFonts w:ascii="Calibri" w:eastAsia="Times New Roman" w:hAnsi="Calibri" w:cs="Times New Roman"/>
                <w:b/>
                <w:sz w:val="18"/>
                <w:szCs w:val="18"/>
              </w:rPr>
            </w:pPr>
            <w:r w:rsidRPr="00E94440">
              <w:rPr>
                <w:rFonts w:ascii="Calibri" w:eastAsia="Times New Roman" w:hAnsi="Calibri" w:cs="Times New Roman"/>
                <w:b/>
                <w:sz w:val="18"/>
                <w:szCs w:val="18"/>
              </w:rPr>
              <w:t>8 ч.</w:t>
            </w:r>
          </w:p>
        </w:tc>
        <w:tc>
          <w:tcPr>
            <w:tcW w:w="4962" w:type="dxa"/>
          </w:tcPr>
          <w:p w:rsidR="00E94440" w:rsidRPr="00E94440" w:rsidRDefault="00E94440" w:rsidP="009D2CE6">
            <w:pPr>
              <w:pStyle w:val="af"/>
              <w:spacing w:line="240" w:lineRule="auto"/>
              <w:ind w:firstLine="176"/>
              <w:rPr>
                <w:sz w:val="18"/>
                <w:szCs w:val="18"/>
              </w:rPr>
            </w:pPr>
            <w:r w:rsidRPr="00E94440">
              <w:rPr>
                <w:sz w:val="18"/>
                <w:szCs w:val="18"/>
              </w:rPr>
              <w:t xml:space="preserve">Рассматривать и сравнивать, различные архитектурные постройки, иллюстрации из детских книг с изображением жилищ. Изображать придуманные дома для себя и своих друзей или сказочные дома героев детских книг и мультфильмов. Конструировать изображение дома с помощью печаток. Наблюдать постройки в природе. Изображать (или лепить) сказочные домики в форме овощей, фруктов, грибов, цветов и т. П.   Понимать взаимосвязь внешнего вида и внутренней конструкции дома.  Придумывать и изображать фантазийные дома. Овладевать первичными навыками конструирования из бумаги. </w:t>
            </w:r>
          </w:p>
          <w:p w:rsidR="00E94440" w:rsidRPr="00E94440" w:rsidRDefault="00E94440" w:rsidP="009D2CE6">
            <w:pPr>
              <w:pStyle w:val="af"/>
              <w:spacing w:line="240" w:lineRule="auto"/>
              <w:ind w:firstLine="176"/>
              <w:rPr>
                <w:sz w:val="18"/>
                <w:szCs w:val="18"/>
              </w:rPr>
            </w:pPr>
            <w:r w:rsidRPr="00E94440">
              <w:rPr>
                <w:sz w:val="18"/>
                <w:szCs w:val="18"/>
              </w:rPr>
              <w:t>Конструировать из бумаги (или коробочек-упаковок) разнообразные дома, создавать коллективный макет игрового городка. Анализировать различные предметы с точки зрения строения их формы, их конструкции.</w:t>
            </w:r>
          </w:p>
          <w:p w:rsidR="00E94440" w:rsidRPr="00E94440" w:rsidRDefault="00E94440" w:rsidP="009D2CE6">
            <w:pPr>
              <w:pStyle w:val="af"/>
              <w:spacing w:line="240" w:lineRule="auto"/>
              <w:ind w:firstLine="176"/>
              <w:rPr>
                <w:sz w:val="18"/>
                <w:szCs w:val="18"/>
              </w:rPr>
            </w:pPr>
            <w:r w:rsidRPr="00E94440">
              <w:rPr>
                <w:sz w:val="18"/>
                <w:szCs w:val="18"/>
              </w:rPr>
              <w:t xml:space="preserve">Составлять, конструировать из простых геометрических форм  изображения животных в технике аппликации. </w:t>
            </w:r>
          </w:p>
          <w:p w:rsidR="00E94440" w:rsidRPr="00E94440" w:rsidRDefault="00E94440" w:rsidP="009D2CE6">
            <w:pPr>
              <w:pStyle w:val="af"/>
              <w:spacing w:line="240" w:lineRule="auto"/>
              <w:ind w:firstLine="176"/>
              <w:rPr>
                <w:sz w:val="18"/>
                <w:szCs w:val="18"/>
              </w:rPr>
            </w:pPr>
            <w:r w:rsidRPr="00E94440">
              <w:rPr>
                <w:sz w:val="18"/>
                <w:szCs w:val="18"/>
              </w:rPr>
              <w:t>Конструировать (строить) из бумаги различные простые бытовые предметы, упаковки, а затем украшать их, производя правильный порядок учебных действий. Делать зарисовки города по впечатлению после экскурсии.</w:t>
            </w:r>
          </w:p>
          <w:p w:rsidR="00E94440" w:rsidRPr="00E94440" w:rsidRDefault="00E94440" w:rsidP="009D2CE6">
            <w:pPr>
              <w:pStyle w:val="af"/>
              <w:spacing w:line="240" w:lineRule="auto"/>
              <w:ind w:firstLine="176"/>
              <w:rPr>
                <w:sz w:val="18"/>
                <w:szCs w:val="18"/>
              </w:rPr>
            </w:pPr>
            <w:r w:rsidRPr="00E94440">
              <w:rPr>
                <w:sz w:val="18"/>
                <w:szCs w:val="18"/>
              </w:rPr>
              <w:t xml:space="preserve">Участвовать в создании коллективных панно-коллажей с изображением городских (сельских) улиц. </w:t>
            </w:r>
          </w:p>
          <w:p w:rsidR="00E94440" w:rsidRPr="00E94440" w:rsidRDefault="00E94440" w:rsidP="009D2CE6">
            <w:pPr>
              <w:pStyle w:val="af"/>
              <w:spacing w:line="240" w:lineRule="auto"/>
              <w:ind w:firstLine="176"/>
              <w:rPr>
                <w:sz w:val="18"/>
                <w:szCs w:val="18"/>
              </w:rPr>
            </w:pPr>
            <w:r w:rsidRPr="00E94440">
              <w:rPr>
                <w:sz w:val="18"/>
                <w:szCs w:val="18"/>
              </w:rPr>
              <w:t>Овладевать навыками коллективной творческой деятельности под руководством учителя.</w:t>
            </w:r>
          </w:p>
          <w:p w:rsidR="00E94440" w:rsidRPr="00E94440" w:rsidRDefault="00E94440" w:rsidP="009D2CE6">
            <w:pPr>
              <w:pStyle w:val="af"/>
              <w:spacing w:line="240" w:lineRule="auto"/>
              <w:ind w:firstLine="176"/>
              <w:rPr>
                <w:sz w:val="18"/>
                <w:szCs w:val="18"/>
              </w:rPr>
            </w:pPr>
            <w:r w:rsidRPr="00E94440">
              <w:rPr>
                <w:sz w:val="18"/>
                <w:szCs w:val="18"/>
              </w:rPr>
              <w:t>Участвовать в обсуждении итогов совместной практической деятельности.</w:t>
            </w:r>
          </w:p>
        </w:tc>
        <w:tc>
          <w:tcPr>
            <w:tcW w:w="850"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7</w:t>
            </w:r>
          </w:p>
        </w:tc>
        <w:tc>
          <w:tcPr>
            <w:tcW w:w="816"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1</w:t>
            </w:r>
          </w:p>
        </w:tc>
      </w:tr>
      <w:tr w:rsidR="00E94440" w:rsidRPr="00E94440" w:rsidTr="00E94440">
        <w:trPr>
          <w:trHeight w:val="1771"/>
        </w:trPr>
        <w:tc>
          <w:tcPr>
            <w:tcW w:w="828" w:type="dxa"/>
            <w:gridSpan w:val="2"/>
          </w:tcPr>
          <w:p w:rsidR="00E94440" w:rsidRPr="00E94440" w:rsidRDefault="00E94440" w:rsidP="009D2CE6">
            <w:pPr>
              <w:rPr>
                <w:rFonts w:ascii="Calibri" w:eastAsia="Times New Roman" w:hAnsi="Calibri" w:cs="Times New Roman"/>
                <w:b/>
                <w:sz w:val="18"/>
                <w:szCs w:val="18"/>
                <w:lang w:eastAsia="en-US"/>
              </w:rPr>
            </w:pPr>
            <w:r w:rsidRPr="00E94440">
              <w:rPr>
                <w:rFonts w:ascii="Calibri" w:eastAsia="Times New Roman" w:hAnsi="Calibri" w:cs="Times New Roman"/>
                <w:b/>
                <w:sz w:val="18"/>
                <w:szCs w:val="18"/>
                <w:lang w:eastAsia="en-US"/>
              </w:rPr>
              <w:t>4.</w:t>
            </w:r>
          </w:p>
        </w:tc>
        <w:tc>
          <w:tcPr>
            <w:tcW w:w="1548" w:type="dxa"/>
          </w:tcPr>
          <w:p w:rsidR="00E94440" w:rsidRPr="00E94440" w:rsidRDefault="00E94440" w:rsidP="009D2CE6">
            <w:pPr>
              <w:shd w:val="clear" w:color="auto" w:fill="FFFFFF"/>
              <w:rPr>
                <w:rFonts w:ascii="Calibri" w:eastAsia="Times New Roman" w:hAnsi="Calibri" w:cs="Times New Roman"/>
                <w:b/>
                <w:sz w:val="18"/>
                <w:szCs w:val="18"/>
              </w:rPr>
            </w:pPr>
            <w:r w:rsidRPr="00E94440">
              <w:rPr>
                <w:rFonts w:ascii="Calibri" w:eastAsia="Times New Roman" w:hAnsi="Calibri" w:cs="Times New Roman"/>
                <w:b/>
                <w:bCs/>
                <w:color w:val="000000"/>
                <w:sz w:val="18"/>
                <w:szCs w:val="18"/>
              </w:rPr>
              <w:t>Изображение, украшение, постройка всегда помогают друг другу</w:t>
            </w:r>
          </w:p>
        </w:tc>
        <w:tc>
          <w:tcPr>
            <w:tcW w:w="567" w:type="dxa"/>
          </w:tcPr>
          <w:p w:rsidR="00E94440" w:rsidRPr="00E94440" w:rsidRDefault="00E94440" w:rsidP="009D2CE6">
            <w:pPr>
              <w:rPr>
                <w:rFonts w:ascii="Calibri" w:eastAsia="Times New Roman" w:hAnsi="Calibri" w:cs="Times New Roman"/>
                <w:b/>
                <w:sz w:val="18"/>
                <w:szCs w:val="18"/>
              </w:rPr>
            </w:pPr>
            <w:r w:rsidRPr="00E94440">
              <w:rPr>
                <w:rFonts w:ascii="Calibri" w:eastAsia="Times New Roman" w:hAnsi="Calibri" w:cs="Times New Roman"/>
                <w:b/>
                <w:sz w:val="18"/>
                <w:szCs w:val="18"/>
              </w:rPr>
              <w:t>11 ч.</w:t>
            </w:r>
          </w:p>
        </w:tc>
        <w:tc>
          <w:tcPr>
            <w:tcW w:w="4962" w:type="dxa"/>
          </w:tcPr>
          <w:p w:rsidR="00E94440" w:rsidRPr="00E94440" w:rsidRDefault="00E94440" w:rsidP="009D2CE6">
            <w:pPr>
              <w:pStyle w:val="af"/>
              <w:spacing w:line="240" w:lineRule="auto"/>
              <w:ind w:firstLine="176"/>
              <w:jc w:val="left"/>
              <w:rPr>
                <w:sz w:val="18"/>
                <w:szCs w:val="18"/>
              </w:rPr>
            </w:pPr>
            <w:r w:rsidRPr="00E94440">
              <w:rPr>
                <w:sz w:val="18"/>
                <w:szCs w:val="18"/>
              </w:rPr>
              <w:t>Различать три вида художественной деятельности. Анализировать деятельность Мастера Изображения, Мастера Украшения и Мастера Постройки, их «участие» в создании произведений искусства. Воспринимать и обсуждать выставку детских работ (рисунки, скульптура, постройки, украшения), выделять в них знакомые средства выражения, определять задачи, которые решал автор в своей работе. Наблюдать и анализировать природные формы.</w:t>
            </w:r>
          </w:p>
          <w:p w:rsidR="00E94440" w:rsidRPr="00E94440" w:rsidRDefault="00E94440" w:rsidP="009D2CE6">
            <w:pPr>
              <w:pStyle w:val="af"/>
              <w:spacing w:line="240" w:lineRule="auto"/>
              <w:ind w:firstLine="176"/>
              <w:jc w:val="left"/>
              <w:rPr>
                <w:sz w:val="18"/>
                <w:szCs w:val="18"/>
              </w:rPr>
            </w:pPr>
            <w:r w:rsidRPr="00E94440">
              <w:rPr>
                <w:sz w:val="18"/>
                <w:szCs w:val="18"/>
              </w:rPr>
              <w:t>Овладевать художественными приемами работы с бумагой (</w:t>
            </w:r>
            <w:proofErr w:type="spellStart"/>
            <w:r w:rsidRPr="00E94440">
              <w:rPr>
                <w:sz w:val="18"/>
                <w:szCs w:val="18"/>
              </w:rPr>
              <w:t>бумагопластика</w:t>
            </w:r>
            <w:proofErr w:type="spellEnd"/>
            <w:r w:rsidRPr="00E94440">
              <w:rPr>
                <w:sz w:val="18"/>
                <w:szCs w:val="18"/>
              </w:rPr>
              <w:t>), графическими материалами, красками.</w:t>
            </w:r>
          </w:p>
          <w:p w:rsidR="00E94440" w:rsidRPr="00E94440" w:rsidRDefault="00E94440" w:rsidP="009D2CE6">
            <w:pPr>
              <w:pStyle w:val="af"/>
              <w:spacing w:line="240" w:lineRule="auto"/>
              <w:ind w:firstLine="176"/>
              <w:jc w:val="left"/>
              <w:rPr>
                <w:sz w:val="18"/>
                <w:szCs w:val="18"/>
              </w:rPr>
            </w:pPr>
            <w:r w:rsidRPr="00E94440">
              <w:rPr>
                <w:sz w:val="18"/>
                <w:szCs w:val="18"/>
              </w:rPr>
              <w:t xml:space="preserve">Создавать коллективное панно-коллаж с изображением сказочного мира. Сотрудничать с товарищами в процессе совместной работы, выполнять свою часть работы в соответствии с общим замыслом. </w:t>
            </w:r>
          </w:p>
          <w:p w:rsidR="00E94440" w:rsidRPr="00E94440" w:rsidRDefault="00E94440" w:rsidP="009D2CE6">
            <w:pPr>
              <w:pStyle w:val="af"/>
              <w:spacing w:line="240" w:lineRule="auto"/>
              <w:ind w:firstLine="176"/>
              <w:jc w:val="left"/>
              <w:rPr>
                <w:sz w:val="18"/>
                <w:szCs w:val="18"/>
              </w:rPr>
            </w:pPr>
            <w:r w:rsidRPr="00E94440">
              <w:rPr>
                <w:sz w:val="18"/>
                <w:szCs w:val="18"/>
              </w:rPr>
              <w:t>Любоваться красотой природы. Характеризовать свои впечатления от рассматривания репродукций картин и впечатления от подлинных произведений.</w:t>
            </w:r>
          </w:p>
          <w:p w:rsidR="00E94440" w:rsidRPr="00E94440" w:rsidRDefault="00E94440" w:rsidP="009D2CE6">
            <w:pPr>
              <w:pStyle w:val="af"/>
              <w:spacing w:line="240" w:lineRule="auto"/>
              <w:ind w:firstLine="176"/>
              <w:jc w:val="left"/>
              <w:rPr>
                <w:sz w:val="18"/>
                <w:szCs w:val="18"/>
              </w:rPr>
            </w:pPr>
            <w:r w:rsidRPr="00E94440">
              <w:rPr>
                <w:sz w:val="18"/>
                <w:szCs w:val="18"/>
              </w:rPr>
              <w:t xml:space="preserve">Выражать свои   любимые занятия, мечты в рисунке. Работа  с гуашью, рисование  по представлению. </w:t>
            </w:r>
          </w:p>
          <w:p w:rsidR="00E94440" w:rsidRPr="00E94440" w:rsidRDefault="00E94440" w:rsidP="009D2CE6">
            <w:pPr>
              <w:pStyle w:val="af"/>
              <w:spacing w:line="240" w:lineRule="auto"/>
              <w:ind w:firstLine="176"/>
              <w:jc w:val="left"/>
              <w:rPr>
                <w:sz w:val="18"/>
                <w:szCs w:val="18"/>
              </w:rPr>
            </w:pPr>
            <w:r w:rsidRPr="00E94440">
              <w:rPr>
                <w:sz w:val="18"/>
                <w:szCs w:val="18"/>
              </w:rPr>
              <w:t>Выражать в изобразительных работах свои впечатления от прогулки в природу и просмотра картин художников.</w:t>
            </w:r>
          </w:p>
          <w:p w:rsidR="00E94440" w:rsidRPr="00E94440" w:rsidRDefault="00E94440" w:rsidP="009D2CE6">
            <w:pPr>
              <w:pStyle w:val="af"/>
              <w:spacing w:line="240" w:lineRule="auto"/>
              <w:ind w:firstLine="176"/>
              <w:jc w:val="left"/>
              <w:rPr>
                <w:sz w:val="18"/>
                <w:szCs w:val="18"/>
              </w:rPr>
            </w:pPr>
            <w:r w:rsidRPr="00E94440">
              <w:rPr>
                <w:sz w:val="18"/>
                <w:szCs w:val="18"/>
              </w:rPr>
              <w:t>Создавать композицию на тему «Здравствуй, лето!»</w:t>
            </w:r>
          </w:p>
        </w:tc>
        <w:tc>
          <w:tcPr>
            <w:tcW w:w="850"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10</w:t>
            </w:r>
          </w:p>
        </w:tc>
        <w:tc>
          <w:tcPr>
            <w:tcW w:w="816" w:type="dxa"/>
          </w:tcPr>
          <w:p w:rsidR="00E94440" w:rsidRPr="00E94440" w:rsidRDefault="00E94440" w:rsidP="009D2CE6">
            <w:pPr>
              <w:rPr>
                <w:rFonts w:ascii="Calibri" w:eastAsia="Times New Roman" w:hAnsi="Calibri" w:cs="Times New Roman"/>
                <w:sz w:val="18"/>
                <w:szCs w:val="18"/>
              </w:rPr>
            </w:pPr>
            <w:r w:rsidRPr="00E94440">
              <w:rPr>
                <w:rFonts w:ascii="Calibri" w:eastAsia="Times New Roman" w:hAnsi="Calibri" w:cs="Times New Roman"/>
                <w:sz w:val="18"/>
                <w:szCs w:val="18"/>
              </w:rPr>
              <w:t>1</w:t>
            </w:r>
          </w:p>
        </w:tc>
      </w:tr>
    </w:tbl>
    <w:p w:rsidR="00E94440" w:rsidRPr="00E94440" w:rsidRDefault="00E94440" w:rsidP="00E94440">
      <w:pPr>
        <w:rPr>
          <w:rFonts w:ascii="Calibri" w:eastAsia="Times New Roman" w:hAnsi="Calibri" w:cs="Times New Roman"/>
          <w:b/>
          <w:sz w:val="18"/>
          <w:szCs w:val="18"/>
        </w:rPr>
      </w:pPr>
      <w:r w:rsidRPr="00E94440">
        <w:rPr>
          <w:rFonts w:ascii="Calibri" w:eastAsia="Times New Roman" w:hAnsi="Calibri" w:cs="Times New Roman"/>
          <w:b/>
          <w:sz w:val="18"/>
          <w:szCs w:val="18"/>
        </w:rPr>
        <w:t>Итого: 33 часа.</w:t>
      </w:r>
    </w:p>
    <w:p w:rsidR="00E94440" w:rsidRPr="00E94440" w:rsidRDefault="00E94440" w:rsidP="00E94440">
      <w:pPr>
        <w:jc w:val="center"/>
        <w:rPr>
          <w:b/>
          <w:sz w:val="18"/>
          <w:szCs w:val="18"/>
        </w:rPr>
      </w:pPr>
      <w:r w:rsidRPr="00E94440">
        <w:rPr>
          <w:b/>
          <w:sz w:val="18"/>
          <w:szCs w:val="18"/>
        </w:rPr>
        <w:lastRenderedPageBreak/>
        <w:t>Тематическое планирование</w:t>
      </w:r>
    </w:p>
    <w:p w:rsidR="00E94440" w:rsidRPr="00E94440" w:rsidRDefault="00E94440" w:rsidP="00E94440">
      <w:pPr>
        <w:jc w:val="center"/>
        <w:rPr>
          <w:b/>
          <w:sz w:val="18"/>
          <w:szCs w:val="18"/>
        </w:rPr>
      </w:pPr>
      <w:r w:rsidRPr="00E94440">
        <w:rPr>
          <w:b/>
          <w:sz w:val="18"/>
          <w:szCs w:val="18"/>
        </w:rPr>
        <w:t xml:space="preserve"> 2 класс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01"/>
        <w:gridCol w:w="425"/>
        <w:gridCol w:w="4962"/>
        <w:gridCol w:w="850"/>
        <w:gridCol w:w="816"/>
      </w:tblGrid>
      <w:tr w:rsidR="00E94440" w:rsidRPr="00E94440" w:rsidTr="00E94440">
        <w:trPr>
          <w:trHeight w:val="500"/>
        </w:trPr>
        <w:tc>
          <w:tcPr>
            <w:tcW w:w="817"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 раздела, темы</w:t>
            </w:r>
          </w:p>
        </w:tc>
        <w:tc>
          <w:tcPr>
            <w:tcW w:w="1701"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Наименование разделов, тем</w:t>
            </w:r>
          </w:p>
        </w:tc>
        <w:tc>
          <w:tcPr>
            <w:tcW w:w="425"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Кол-во часов</w:t>
            </w:r>
          </w:p>
        </w:tc>
        <w:tc>
          <w:tcPr>
            <w:tcW w:w="4962"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 xml:space="preserve">Основные виды деятельности </w:t>
            </w:r>
            <w:proofErr w:type="gramStart"/>
            <w:r w:rsidRPr="00E94440">
              <w:rPr>
                <w:sz w:val="18"/>
                <w:szCs w:val="18"/>
              </w:rPr>
              <w:t>обучающихся</w:t>
            </w:r>
            <w:proofErr w:type="gramEnd"/>
          </w:p>
        </w:tc>
        <w:tc>
          <w:tcPr>
            <w:tcW w:w="1666" w:type="dxa"/>
            <w:gridSpan w:val="2"/>
          </w:tcPr>
          <w:p w:rsidR="00E94440" w:rsidRPr="00E94440" w:rsidRDefault="00E94440" w:rsidP="009D2CE6">
            <w:pPr>
              <w:rPr>
                <w:sz w:val="18"/>
                <w:szCs w:val="18"/>
              </w:rPr>
            </w:pPr>
            <w:r w:rsidRPr="00E94440">
              <w:rPr>
                <w:sz w:val="18"/>
                <w:szCs w:val="18"/>
              </w:rPr>
              <w:t>Контроль</w:t>
            </w:r>
          </w:p>
        </w:tc>
      </w:tr>
      <w:tr w:rsidR="00E94440" w:rsidRPr="00E94440" w:rsidTr="00E94440">
        <w:trPr>
          <w:trHeight w:val="500"/>
        </w:trPr>
        <w:tc>
          <w:tcPr>
            <w:tcW w:w="817"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1701"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425"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4962"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850" w:type="dxa"/>
          </w:tcPr>
          <w:p w:rsidR="00E94440" w:rsidRPr="00E94440" w:rsidRDefault="00E94440" w:rsidP="009D2CE6">
            <w:pPr>
              <w:rPr>
                <w:sz w:val="18"/>
                <w:szCs w:val="18"/>
              </w:rPr>
            </w:pPr>
            <w:r w:rsidRPr="00E94440">
              <w:rPr>
                <w:sz w:val="18"/>
                <w:szCs w:val="18"/>
              </w:rPr>
              <w:t>Практические работы</w:t>
            </w:r>
          </w:p>
        </w:tc>
        <w:tc>
          <w:tcPr>
            <w:tcW w:w="816" w:type="dxa"/>
          </w:tcPr>
          <w:p w:rsidR="00E94440" w:rsidRPr="00E94440" w:rsidRDefault="00E94440" w:rsidP="009D2CE6">
            <w:pPr>
              <w:rPr>
                <w:sz w:val="18"/>
                <w:szCs w:val="18"/>
              </w:rPr>
            </w:pPr>
            <w:r w:rsidRPr="00E94440">
              <w:rPr>
                <w:sz w:val="18"/>
                <w:szCs w:val="18"/>
              </w:rPr>
              <w:t>Уроки контроля (обобщающие уроки)</w:t>
            </w:r>
          </w:p>
        </w:tc>
      </w:tr>
      <w:tr w:rsidR="00E94440" w:rsidRPr="00E94440" w:rsidTr="00E94440">
        <w:trPr>
          <w:trHeight w:val="1515"/>
        </w:trPr>
        <w:tc>
          <w:tcPr>
            <w:tcW w:w="817" w:type="dxa"/>
          </w:tcPr>
          <w:p w:rsidR="00E94440" w:rsidRPr="00E94440" w:rsidRDefault="00E94440" w:rsidP="009D2CE6">
            <w:pPr>
              <w:rPr>
                <w:sz w:val="18"/>
                <w:szCs w:val="18"/>
                <w:lang w:eastAsia="en-US"/>
              </w:rPr>
            </w:pPr>
            <w:r w:rsidRPr="00E94440">
              <w:rPr>
                <w:sz w:val="18"/>
                <w:szCs w:val="18"/>
                <w:lang w:eastAsia="en-US"/>
              </w:rPr>
              <w:t>1.</w:t>
            </w:r>
          </w:p>
        </w:tc>
        <w:tc>
          <w:tcPr>
            <w:tcW w:w="1701" w:type="dxa"/>
          </w:tcPr>
          <w:p w:rsidR="00E94440" w:rsidRPr="00E94440" w:rsidRDefault="00E94440" w:rsidP="009D2CE6">
            <w:pPr>
              <w:rPr>
                <w:sz w:val="18"/>
                <w:szCs w:val="18"/>
              </w:rPr>
            </w:pPr>
            <w:r w:rsidRPr="00E94440">
              <w:rPr>
                <w:sz w:val="18"/>
                <w:szCs w:val="18"/>
              </w:rPr>
              <w:t xml:space="preserve">« Чем и как работают художники » </w:t>
            </w:r>
          </w:p>
          <w:p w:rsidR="00E94440" w:rsidRPr="00E94440" w:rsidRDefault="00E94440" w:rsidP="009D2CE6">
            <w:pPr>
              <w:pStyle w:val="af"/>
              <w:spacing w:line="240" w:lineRule="auto"/>
              <w:ind w:firstLine="0"/>
              <w:jc w:val="left"/>
              <w:rPr>
                <w:sz w:val="18"/>
                <w:szCs w:val="18"/>
              </w:rPr>
            </w:pPr>
          </w:p>
        </w:tc>
        <w:tc>
          <w:tcPr>
            <w:tcW w:w="425" w:type="dxa"/>
          </w:tcPr>
          <w:p w:rsidR="00E94440" w:rsidRPr="00E94440" w:rsidRDefault="00E94440" w:rsidP="009D2CE6">
            <w:pPr>
              <w:rPr>
                <w:sz w:val="18"/>
                <w:szCs w:val="18"/>
              </w:rPr>
            </w:pPr>
            <w:r w:rsidRPr="00E94440">
              <w:rPr>
                <w:sz w:val="18"/>
                <w:szCs w:val="18"/>
              </w:rPr>
              <w:t>8 ч.</w:t>
            </w:r>
          </w:p>
        </w:tc>
        <w:tc>
          <w:tcPr>
            <w:tcW w:w="4962" w:type="dxa"/>
          </w:tcPr>
          <w:p w:rsidR="00E94440" w:rsidRPr="00E94440" w:rsidRDefault="00E94440" w:rsidP="009D2CE6">
            <w:pPr>
              <w:pStyle w:val="af"/>
              <w:spacing w:line="240" w:lineRule="auto"/>
              <w:jc w:val="left"/>
              <w:rPr>
                <w:sz w:val="18"/>
                <w:szCs w:val="18"/>
              </w:rPr>
            </w:pPr>
            <w:r w:rsidRPr="00E94440">
              <w:rPr>
                <w:sz w:val="18"/>
                <w:szCs w:val="18"/>
              </w:rPr>
              <w:t xml:space="preserve">Постановка учебных задач. Рассматривать иллюстрации. </w:t>
            </w:r>
            <w:proofErr w:type="gramStart"/>
            <w:r w:rsidRPr="00E94440">
              <w:rPr>
                <w:sz w:val="18"/>
                <w:szCs w:val="18"/>
              </w:rPr>
              <w:t>Находить  красоту (интересное, эмоционально-образное, необычное) в обыкновенных явлениях (деталях) природы (листья, капли дождя, паутинки, камушки, кора деревьев и т. п.) и рассуждать об увиденном (объяснять увиденное).</w:t>
            </w:r>
            <w:proofErr w:type="gramEnd"/>
          </w:p>
          <w:p w:rsidR="00E94440" w:rsidRPr="00E94440" w:rsidRDefault="00E94440" w:rsidP="009D2CE6">
            <w:pPr>
              <w:pStyle w:val="af"/>
              <w:snapToGrid w:val="0"/>
              <w:spacing w:line="240" w:lineRule="auto"/>
              <w:ind w:firstLine="0"/>
              <w:jc w:val="left"/>
              <w:rPr>
                <w:sz w:val="18"/>
                <w:szCs w:val="18"/>
              </w:rPr>
            </w:pPr>
            <w:r w:rsidRPr="00E94440">
              <w:rPr>
                <w:sz w:val="18"/>
                <w:szCs w:val="18"/>
              </w:rPr>
              <w:t>Придумывать и изображать то, что каждый хочет, умеет, любит. Оценка деятельности.</w:t>
            </w:r>
          </w:p>
        </w:tc>
        <w:tc>
          <w:tcPr>
            <w:tcW w:w="850" w:type="dxa"/>
          </w:tcPr>
          <w:p w:rsidR="00E94440" w:rsidRPr="00E94440" w:rsidRDefault="00E94440" w:rsidP="009D2CE6">
            <w:pPr>
              <w:rPr>
                <w:sz w:val="18"/>
                <w:szCs w:val="18"/>
              </w:rPr>
            </w:pPr>
            <w:r w:rsidRPr="00E94440">
              <w:rPr>
                <w:sz w:val="18"/>
                <w:szCs w:val="18"/>
              </w:rPr>
              <w:t>8</w:t>
            </w:r>
          </w:p>
        </w:tc>
        <w:tc>
          <w:tcPr>
            <w:tcW w:w="816" w:type="dxa"/>
          </w:tcPr>
          <w:p w:rsidR="00E94440" w:rsidRPr="00E94440" w:rsidRDefault="00E94440" w:rsidP="009D2CE6">
            <w:pPr>
              <w:rPr>
                <w:sz w:val="18"/>
                <w:szCs w:val="18"/>
              </w:rPr>
            </w:pPr>
          </w:p>
        </w:tc>
      </w:tr>
      <w:tr w:rsidR="00E94440" w:rsidRPr="00E94440" w:rsidTr="00E94440">
        <w:trPr>
          <w:trHeight w:val="1248"/>
        </w:trPr>
        <w:tc>
          <w:tcPr>
            <w:tcW w:w="817" w:type="dxa"/>
          </w:tcPr>
          <w:p w:rsidR="00E94440" w:rsidRPr="00E94440" w:rsidRDefault="00E94440" w:rsidP="009D2CE6">
            <w:pPr>
              <w:rPr>
                <w:sz w:val="18"/>
                <w:szCs w:val="18"/>
                <w:lang w:eastAsia="en-US"/>
              </w:rPr>
            </w:pPr>
            <w:r w:rsidRPr="00E94440">
              <w:rPr>
                <w:sz w:val="18"/>
                <w:szCs w:val="18"/>
                <w:lang w:eastAsia="en-US"/>
              </w:rPr>
              <w:t>2.</w:t>
            </w:r>
          </w:p>
        </w:tc>
        <w:tc>
          <w:tcPr>
            <w:tcW w:w="1701" w:type="dxa"/>
          </w:tcPr>
          <w:p w:rsidR="00E94440" w:rsidRPr="00E94440" w:rsidRDefault="00E94440" w:rsidP="009D2CE6">
            <w:pPr>
              <w:snapToGrid w:val="0"/>
              <w:rPr>
                <w:sz w:val="18"/>
                <w:szCs w:val="18"/>
              </w:rPr>
            </w:pPr>
            <w:r w:rsidRPr="00E94440">
              <w:rPr>
                <w:sz w:val="18"/>
                <w:szCs w:val="18"/>
              </w:rPr>
              <w:t xml:space="preserve">«Реальность и фантазия» </w:t>
            </w:r>
          </w:p>
          <w:p w:rsidR="00E94440" w:rsidRPr="00E94440" w:rsidRDefault="00E94440" w:rsidP="009D2CE6">
            <w:pPr>
              <w:pStyle w:val="af"/>
              <w:spacing w:line="240" w:lineRule="auto"/>
              <w:ind w:firstLine="0"/>
              <w:jc w:val="left"/>
              <w:rPr>
                <w:sz w:val="18"/>
                <w:szCs w:val="18"/>
              </w:rPr>
            </w:pPr>
          </w:p>
        </w:tc>
        <w:tc>
          <w:tcPr>
            <w:tcW w:w="425" w:type="dxa"/>
          </w:tcPr>
          <w:p w:rsidR="00E94440" w:rsidRPr="00E94440" w:rsidRDefault="00E94440" w:rsidP="009D2CE6">
            <w:pPr>
              <w:rPr>
                <w:sz w:val="18"/>
                <w:szCs w:val="18"/>
              </w:rPr>
            </w:pPr>
            <w:r w:rsidRPr="00E94440">
              <w:rPr>
                <w:sz w:val="18"/>
                <w:szCs w:val="18"/>
              </w:rPr>
              <w:t>7 ч.</w:t>
            </w:r>
          </w:p>
        </w:tc>
        <w:tc>
          <w:tcPr>
            <w:tcW w:w="4962" w:type="dxa"/>
          </w:tcPr>
          <w:p w:rsidR="00E94440" w:rsidRPr="00E94440" w:rsidRDefault="00E94440" w:rsidP="009D2CE6">
            <w:pPr>
              <w:pStyle w:val="af"/>
              <w:spacing w:line="240" w:lineRule="auto"/>
              <w:jc w:val="left"/>
              <w:rPr>
                <w:sz w:val="18"/>
                <w:szCs w:val="18"/>
              </w:rPr>
            </w:pPr>
            <w:r w:rsidRPr="00E94440">
              <w:rPr>
                <w:sz w:val="18"/>
                <w:szCs w:val="18"/>
              </w:rPr>
              <w:t xml:space="preserve">Постановка учебных задач. Рассматривать иллюстрации. </w:t>
            </w:r>
            <w:proofErr w:type="gramStart"/>
            <w:r w:rsidRPr="00E94440">
              <w:rPr>
                <w:sz w:val="18"/>
                <w:szCs w:val="18"/>
              </w:rPr>
              <w:t>Находить  красоту (интересное, эмоционально-образное, необычное) в обыкновенных явлениях (деталях) природы (листья, капли дождя, паутинки, камушки, кора деревьев и т. п.) и рассуждать об увиденном (объяснять увиденное).</w:t>
            </w:r>
            <w:proofErr w:type="gramEnd"/>
            <w:r w:rsidRPr="00E94440">
              <w:rPr>
                <w:sz w:val="18"/>
                <w:szCs w:val="18"/>
              </w:rPr>
              <w:t xml:space="preserve"> Сравнивать различные листья на основе выявления их геометрических форм.</w:t>
            </w:r>
          </w:p>
          <w:p w:rsidR="00E94440" w:rsidRPr="00E94440" w:rsidRDefault="00E94440" w:rsidP="009D2CE6">
            <w:pPr>
              <w:pStyle w:val="af"/>
              <w:snapToGrid w:val="0"/>
              <w:spacing w:line="240" w:lineRule="auto"/>
              <w:jc w:val="left"/>
              <w:rPr>
                <w:sz w:val="18"/>
                <w:szCs w:val="18"/>
              </w:rPr>
            </w:pPr>
            <w:r w:rsidRPr="00E94440">
              <w:rPr>
                <w:sz w:val="18"/>
                <w:szCs w:val="18"/>
              </w:rPr>
              <w:t>Придумывать и изображать то, что каждый хочет, умеет, любит. Оценка деятельности</w:t>
            </w:r>
          </w:p>
        </w:tc>
        <w:tc>
          <w:tcPr>
            <w:tcW w:w="850" w:type="dxa"/>
          </w:tcPr>
          <w:p w:rsidR="00E94440" w:rsidRPr="00E94440" w:rsidRDefault="00E94440" w:rsidP="009D2CE6">
            <w:pPr>
              <w:rPr>
                <w:sz w:val="18"/>
                <w:szCs w:val="18"/>
              </w:rPr>
            </w:pPr>
            <w:r w:rsidRPr="00E94440">
              <w:rPr>
                <w:sz w:val="18"/>
                <w:szCs w:val="18"/>
              </w:rPr>
              <w:t>7</w:t>
            </w:r>
          </w:p>
        </w:tc>
        <w:tc>
          <w:tcPr>
            <w:tcW w:w="816" w:type="dxa"/>
          </w:tcPr>
          <w:p w:rsidR="00E94440" w:rsidRPr="00E94440" w:rsidRDefault="00E94440" w:rsidP="009D2CE6">
            <w:pPr>
              <w:rPr>
                <w:sz w:val="18"/>
                <w:szCs w:val="18"/>
              </w:rPr>
            </w:pPr>
          </w:p>
        </w:tc>
      </w:tr>
      <w:tr w:rsidR="00E94440" w:rsidRPr="00E94440" w:rsidTr="00E94440">
        <w:trPr>
          <w:trHeight w:val="1515"/>
        </w:trPr>
        <w:tc>
          <w:tcPr>
            <w:tcW w:w="817" w:type="dxa"/>
          </w:tcPr>
          <w:p w:rsidR="00E94440" w:rsidRPr="00E94440" w:rsidRDefault="00E94440" w:rsidP="009D2CE6">
            <w:pPr>
              <w:rPr>
                <w:sz w:val="18"/>
                <w:szCs w:val="18"/>
                <w:lang w:eastAsia="en-US"/>
              </w:rPr>
            </w:pPr>
            <w:r w:rsidRPr="00E94440">
              <w:rPr>
                <w:sz w:val="18"/>
                <w:szCs w:val="18"/>
                <w:lang w:eastAsia="en-US"/>
              </w:rPr>
              <w:t>3.</w:t>
            </w:r>
          </w:p>
        </w:tc>
        <w:tc>
          <w:tcPr>
            <w:tcW w:w="1701" w:type="dxa"/>
          </w:tcPr>
          <w:p w:rsidR="00E94440" w:rsidRPr="00E94440" w:rsidRDefault="00E94440" w:rsidP="009D2CE6">
            <w:pPr>
              <w:snapToGrid w:val="0"/>
              <w:rPr>
                <w:bCs/>
                <w:sz w:val="18"/>
                <w:szCs w:val="18"/>
              </w:rPr>
            </w:pPr>
            <w:r w:rsidRPr="00E94440">
              <w:rPr>
                <w:bCs/>
                <w:sz w:val="18"/>
                <w:szCs w:val="18"/>
              </w:rPr>
              <w:t xml:space="preserve">«О чем говорит искусство» </w:t>
            </w:r>
          </w:p>
          <w:p w:rsidR="00E94440" w:rsidRPr="00E94440" w:rsidRDefault="00E94440" w:rsidP="009D2CE6">
            <w:pPr>
              <w:pStyle w:val="af"/>
              <w:spacing w:line="240" w:lineRule="auto"/>
              <w:ind w:firstLine="0"/>
              <w:jc w:val="left"/>
              <w:rPr>
                <w:sz w:val="18"/>
                <w:szCs w:val="18"/>
              </w:rPr>
            </w:pPr>
          </w:p>
        </w:tc>
        <w:tc>
          <w:tcPr>
            <w:tcW w:w="425" w:type="dxa"/>
          </w:tcPr>
          <w:p w:rsidR="00E94440" w:rsidRPr="00E94440" w:rsidRDefault="00E94440" w:rsidP="009D2CE6">
            <w:pPr>
              <w:rPr>
                <w:sz w:val="18"/>
                <w:szCs w:val="18"/>
              </w:rPr>
            </w:pPr>
            <w:r w:rsidRPr="00E94440">
              <w:rPr>
                <w:sz w:val="18"/>
                <w:szCs w:val="18"/>
              </w:rPr>
              <w:t>11 ч.</w:t>
            </w:r>
          </w:p>
        </w:tc>
        <w:tc>
          <w:tcPr>
            <w:tcW w:w="4962" w:type="dxa"/>
          </w:tcPr>
          <w:p w:rsidR="00E94440" w:rsidRPr="00E94440" w:rsidRDefault="00E94440" w:rsidP="009D2CE6">
            <w:pPr>
              <w:pStyle w:val="af"/>
              <w:spacing w:line="240" w:lineRule="auto"/>
              <w:jc w:val="left"/>
              <w:rPr>
                <w:sz w:val="18"/>
                <w:szCs w:val="18"/>
              </w:rPr>
            </w:pPr>
            <w:r w:rsidRPr="00E94440">
              <w:rPr>
                <w:sz w:val="18"/>
                <w:szCs w:val="18"/>
              </w:rPr>
              <w:t xml:space="preserve">Соотносить восприятие цвета со своими чувствами и эмоциями. </w:t>
            </w:r>
          </w:p>
          <w:p w:rsidR="00E94440" w:rsidRPr="00E94440" w:rsidRDefault="00E94440" w:rsidP="009D2CE6">
            <w:pPr>
              <w:pStyle w:val="af"/>
              <w:spacing w:line="240" w:lineRule="auto"/>
              <w:jc w:val="left"/>
              <w:rPr>
                <w:sz w:val="18"/>
                <w:szCs w:val="18"/>
              </w:rPr>
            </w:pPr>
            <w:r w:rsidRPr="00E94440">
              <w:rPr>
                <w:sz w:val="18"/>
                <w:szCs w:val="18"/>
              </w:rPr>
              <w:t>Осознавать, что изображать можно не только предметный мир, но и мир наших чувств (радость или грусть, удивление, восторг и т. д.).</w:t>
            </w:r>
          </w:p>
          <w:p w:rsidR="00E94440" w:rsidRPr="00E94440" w:rsidRDefault="00E94440" w:rsidP="009D2CE6">
            <w:pPr>
              <w:pStyle w:val="af"/>
              <w:spacing w:line="240" w:lineRule="auto"/>
              <w:jc w:val="left"/>
              <w:rPr>
                <w:sz w:val="18"/>
                <w:szCs w:val="18"/>
              </w:rPr>
            </w:pPr>
            <w:r w:rsidRPr="00E94440">
              <w:rPr>
                <w:sz w:val="18"/>
                <w:szCs w:val="18"/>
              </w:rPr>
              <w:t>Изображать радость или грусть (работа гуашью). Обсуждать и анализировать работы одноклассников с позиций творческих задач данной темы, с точки зрения содержания и средств его выражения.</w:t>
            </w:r>
          </w:p>
          <w:p w:rsidR="00E94440" w:rsidRPr="00E94440" w:rsidRDefault="00E94440" w:rsidP="009D2CE6">
            <w:pPr>
              <w:pStyle w:val="af"/>
              <w:snapToGrid w:val="0"/>
              <w:spacing w:line="240" w:lineRule="auto"/>
              <w:jc w:val="left"/>
              <w:rPr>
                <w:sz w:val="18"/>
                <w:szCs w:val="18"/>
              </w:rPr>
            </w:pPr>
            <w:r w:rsidRPr="00E94440">
              <w:rPr>
                <w:sz w:val="18"/>
                <w:szCs w:val="18"/>
              </w:rPr>
              <w:t>Оценка деятельности.</w:t>
            </w:r>
          </w:p>
        </w:tc>
        <w:tc>
          <w:tcPr>
            <w:tcW w:w="850" w:type="dxa"/>
          </w:tcPr>
          <w:p w:rsidR="00E94440" w:rsidRPr="00E94440" w:rsidRDefault="00E94440" w:rsidP="009D2CE6">
            <w:pPr>
              <w:rPr>
                <w:sz w:val="18"/>
                <w:szCs w:val="18"/>
              </w:rPr>
            </w:pPr>
            <w:r w:rsidRPr="00E94440">
              <w:rPr>
                <w:sz w:val="18"/>
                <w:szCs w:val="18"/>
              </w:rPr>
              <w:t>11</w:t>
            </w:r>
          </w:p>
        </w:tc>
        <w:tc>
          <w:tcPr>
            <w:tcW w:w="816" w:type="dxa"/>
          </w:tcPr>
          <w:p w:rsidR="00E94440" w:rsidRPr="00E94440" w:rsidRDefault="00E94440" w:rsidP="009D2CE6">
            <w:pPr>
              <w:rPr>
                <w:sz w:val="18"/>
                <w:szCs w:val="18"/>
              </w:rPr>
            </w:pPr>
          </w:p>
        </w:tc>
      </w:tr>
      <w:tr w:rsidR="00E94440" w:rsidRPr="00E94440" w:rsidTr="00E94440">
        <w:trPr>
          <w:trHeight w:val="1515"/>
        </w:trPr>
        <w:tc>
          <w:tcPr>
            <w:tcW w:w="817" w:type="dxa"/>
          </w:tcPr>
          <w:p w:rsidR="00E94440" w:rsidRPr="00E94440" w:rsidRDefault="00E94440" w:rsidP="009D2CE6">
            <w:pPr>
              <w:rPr>
                <w:sz w:val="18"/>
                <w:szCs w:val="18"/>
                <w:lang w:eastAsia="en-US"/>
              </w:rPr>
            </w:pPr>
            <w:r w:rsidRPr="00E94440">
              <w:rPr>
                <w:sz w:val="18"/>
                <w:szCs w:val="18"/>
                <w:lang w:eastAsia="en-US"/>
              </w:rPr>
              <w:t>4.</w:t>
            </w:r>
          </w:p>
        </w:tc>
        <w:tc>
          <w:tcPr>
            <w:tcW w:w="1701" w:type="dxa"/>
          </w:tcPr>
          <w:p w:rsidR="00E94440" w:rsidRPr="00E94440" w:rsidRDefault="00E94440" w:rsidP="009D2CE6">
            <w:pPr>
              <w:rPr>
                <w:sz w:val="18"/>
                <w:szCs w:val="18"/>
              </w:rPr>
            </w:pPr>
            <w:r w:rsidRPr="00E94440">
              <w:rPr>
                <w:sz w:val="18"/>
                <w:szCs w:val="18"/>
              </w:rPr>
              <w:t xml:space="preserve">«Как говорит искусство» </w:t>
            </w:r>
          </w:p>
          <w:p w:rsidR="00E94440" w:rsidRPr="00E94440" w:rsidRDefault="00E94440" w:rsidP="009D2CE6">
            <w:pPr>
              <w:pStyle w:val="af"/>
              <w:spacing w:line="240" w:lineRule="auto"/>
              <w:ind w:firstLine="0"/>
              <w:jc w:val="left"/>
              <w:rPr>
                <w:sz w:val="18"/>
                <w:szCs w:val="18"/>
              </w:rPr>
            </w:pPr>
          </w:p>
        </w:tc>
        <w:tc>
          <w:tcPr>
            <w:tcW w:w="425" w:type="dxa"/>
          </w:tcPr>
          <w:p w:rsidR="00E94440" w:rsidRPr="00E94440" w:rsidRDefault="00E94440" w:rsidP="009D2CE6">
            <w:pPr>
              <w:rPr>
                <w:sz w:val="18"/>
                <w:szCs w:val="18"/>
              </w:rPr>
            </w:pPr>
            <w:r w:rsidRPr="00E94440">
              <w:rPr>
                <w:sz w:val="18"/>
                <w:szCs w:val="18"/>
              </w:rPr>
              <w:t>8 ч.</w:t>
            </w:r>
          </w:p>
        </w:tc>
        <w:tc>
          <w:tcPr>
            <w:tcW w:w="4962" w:type="dxa"/>
          </w:tcPr>
          <w:p w:rsidR="00E94440" w:rsidRPr="00E94440" w:rsidRDefault="00E94440" w:rsidP="009D2CE6">
            <w:pPr>
              <w:pStyle w:val="af"/>
              <w:spacing w:line="240" w:lineRule="auto"/>
              <w:jc w:val="left"/>
              <w:rPr>
                <w:sz w:val="18"/>
                <w:szCs w:val="18"/>
              </w:rPr>
            </w:pPr>
            <w:r w:rsidRPr="00E94440">
              <w:rPr>
                <w:sz w:val="18"/>
                <w:szCs w:val="18"/>
              </w:rPr>
              <w:t>Постановка учебных целей. Обсуждение  и анализ работ художников, одноклассников с позиций творческих задач данной темы, с точки зрения содержания и средств его выражения.</w:t>
            </w:r>
          </w:p>
          <w:p w:rsidR="00E94440" w:rsidRPr="00E94440" w:rsidRDefault="00E94440" w:rsidP="009D2CE6">
            <w:pPr>
              <w:pStyle w:val="af"/>
              <w:spacing w:line="240" w:lineRule="auto"/>
              <w:jc w:val="left"/>
              <w:rPr>
                <w:sz w:val="18"/>
                <w:szCs w:val="18"/>
              </w:rPr>
            </w:pPr>
            <w:r w:rsidRPr="00E94440">
              <w:rPr>
                <w:sz w:val="18"/>
                <w:szCs w:val="18"/>
              </w:rPr>
              <w:t xml:space="preserve">Восприятие и эмоциональная оценка выставки творческих работ одноклассников. </w:t>
            </w:r>
          </w:p>
          <w:p w:rsidR="00E94440" w:rsidRPr="00E94440" w:rsidRDefault="00E94440" w:rsidP="009D2CE6">
            <w:pPr>
              <w:pStyle w:val="af"/>
              <w:spacing w:line="240" w:lineRule="auto"/>
              <w:jc w:val="left"/>
              <w:rPr>
                <w:sz w:val="18"/>
                <w:szCs w:val="18"/>
              </w:rPr>
            </w:pPr>
            <w:r w:rsidRPr="00E94440">
              <w:rPr>
                <w:sz w:val="18"/>
                <w:szCs w:val="18"/>
              </w:rPr>
              <w:t>Участвовать в обсуждении выставки.</w:t>
            </w:r>
          </w:p>
          <w:p w:rsidR="00E94440" w:rsidRPr="00E94440" w:rsidRDefault="00E94440" w:rsidP="009D2CE6">
            <w:pPr>
              <w:pStyle w:val="af"/>
              <w:snapToGrid w:val="0"/>
              <w:spacing w:line="240" w:lineRule="auto"/>
              <w:jc w:val="left"/>
              <w:rPr>
                <w:sz w:val="18"/>
                <w:szCs w:val="18"/>
              </w:rPr>
            </w:pPr>
            <w:r w:rsidRPr="00E94440">
              <w:rPr>
                <w:sz w:val="18"/>
                <w:szCs w:val="18"/>
              </w:rPr>
              <w:t>Рассуждать о своих впечатлениях и эмоционально оценивать, отвечать на вопросы по содержанию произведений художников. Оценка результатов деятельности.</w:t>
            </w:r>
          </w:p>
        </w:tc>
        <w:tc>
          <w:tcPr>
            <w:tcW w:w="850" w:type="dxa"/>
          </w:tcPr>
          <w:p w:rsidR="00E94440" w:rsidRPr="00E94440" w:rsidRDefault="00E94440" w:rsidP="009D2CE6">
            <w:pPr>
              <w:rPr>
                <w:sz w:val="18"/>
                <w:szCs w:val="18"/>
              </w:rPr>
            </w:pPr>
            <w:r w:rsidRPr="00E94440">
              <w:rPr>
                <w:sz w:val="18"/>
                <w:szCs w:val="18"/>
              </w:rPr>
              <w:t>7</w:t>
            </w:r>
          </w:p>
        </w:tc>
        <w:tc>
          <w:tcPr>
            <w:tcW w:w="816" w:type="dxa"/>
          </w:tcPr>
          <w:p w:rsidR="00E94440" w:rsidRPr="00E94440" w:rsidRDefault="00E94440" w:rsidP="009D2CE6">
            <w:pPr>
              <w:rPr>
                <w:sz w:val="18"/>
                <w:szCs w:val="18"/>
              </w:rPr>
            </w:pPr>
            <w:r w:rsidRPr="00E94440">
              <w:rPr>
                <w:sz w:val="18"/>
                <w:szCs w:val="18"/>
              </w:rPr>
              <w:t>1</w:t>
            </w:r>
          </w:p>
        </w:tc>
      </w:tr>
    </w:tbl>
    <w:p w:rsidR="00E94440" w:rsidRPr="00E94440" w:rsidRDefault="00E94440" w:rsidP="00E94440">
      <w:pPr>
        <w:ind w:left="720"/>
        <w:jc w:val="center"/>
        <w:rPr>
          <w:sz w:val="18"/>
          <w:szCs w:val="18"/>
        </w:rPr>
      </w:pPr>
    </w:p>
    <w:p w:rsidR="00E94440" w:rsidRPr="00E94440" w:rsidRDefault="00E94440" w:rsidP="00E94440">
      <w:pPr>
        <w:spacing w:after="0" w:line="240" w:lineRule="auto"/>
        <w:jc w:val="center"/>
        <w:rPr>
          <w:rFonts w:ascii="Times New Roman" w:eastAsia="Times New Roman" w:hAnsi="Times New Roman" w:cs="Times New Roman"/>
          <w:b/>
          <w:sz w:val="18"/>
          <w:szCs w:val="18"/>
        </w:rPr>
      </w:pPr>
      <w:r w:rsidRPr="00E94440">
        <w:rPr>
          <w:rFonts w:ascii="Times New Roman" w:eastAsia="Times New Roman" w:hAnsi="Times New Roman" w:cs="Times New Roman"/>
          <w:b/>
          <w:sz w:val="18"/>
          <w:szCs w:val="18"/>
        </w:rPr>
        <w:t>Тематическое планирование</w:t>
      </w:r>
      <w:r w:rsidRPr="00E94440">
        <w:rPr>
          <w:rFonts w:ascii="Times New Roman" w:hAnsi="Times New Roman" w:cs="Times New Roman"/>
          <w:b/>
          <w:sz w:val="18"/>
          <w:szCs w:val="18"/>
        </w:rPr>
        <w:t xml:space="preserve"> 3</w:t>
      </w:r>
      <w:r w:rsidRPr="00E94440">
        <w:rPr>
          <w:rFonts w:ascii="Times New Roman" w:eastAsia="Times New Roman" w:hAnsi="Times New Roman" w:cs="Times New Roman"/>
          <w:b/>
          <w:sz w:val="18"/>
          <w:szCs w:val="18"/>
        </w:rPr>
        <w:t xml:space="preserve"> класс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417"/>
        <w:gridCol w:w="709"/>
        <w:gridCol w:w="4820"/>
        <w:gridCol w:w="850"/>
        <w:gridCol w:w="816"/>
      </w:tblGrid>
      <w:tr w:rsidR="00E94440" w:rsidRPr="00E94440" w:rsidTr="00E94440">
        <w:trPr>
          <w:trHeight w:val="500"/>
        </w:trPr>
        <w:tc>
          <w:tcPr>
            <w:tcW w:w="959"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18"/>
                <w:szCs w:val="18"/>
              </w:rPr>
            </w:pPr>
            <w:r w:rsidRPr="00E94440">
              <w:rPr>
                <w:sz w:val="18"/>
                <w:szCs w:val="18"/>
              </w:rPr>
              <w:t>№ раздела, темы</w:t>
            </w:r>
          </w:p>
        </w:tc>
        <w:tc>
          <w:tcPr>
            <w:tcW w:w="1417"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18"/>
                <w:szCs w:val="18"/>
              </w:rPr>
            </w:pPr>
            <w:r w:rsidRPr="00E94440">
              <w:rPr>
                <w:sz w:val="18"/>
                <w:szCs w:val="18"/>
              </w:rPr>
              <w:t>Наименование разделов, тем</w:t>
            </w:r>
          </w:p>
        </w:tc>
        <w:tc>
          <w:tcPr>
            <w:tcW w:w="709"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18"/>
                <w:szCs w:val="18"/>
              </w:rPr>
            </w:pPr>
            <w:r w:rsidRPr="00E94440">
              <w:rPr>
                <w:sz w:val="18"/>
                <w:szCs w:val="18"/>
              </w:rPr>
              <w:t>Кол-во часов</w:t>
            </w:r>
          </w:p>
        </w:tc>
        <w:tc>
          <w:tcPr>
            <w:tcW w:w="4820"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18"/>
                <w:szCs w:val="18"/>
              </w:rPr>
            </w:pPr>
            <w:r w:rsidRPr="00E94440">
              <w:rPr>
                <w:sz w:val="18"/>
                <w:szCs w:val="18"/>
              </w:rPr>
              <w:t xml:space="preserve">Основные виды деятельности </w:t>
            </w:r>
            <w:proofErr w:type="gramStart"/>
            <w:r w:rsidRPr="00E94440">
              <w:rPr>
                <w:sz w:val="18"/>
                <w:szCs w:val="18"/>
              </w:rPr>
              <w:t>обучающихся</w:t>
            </w:r>
            <w:proofErr w:type="gramEnd"/>
          </w:p>
        </w:tc>
        <w:tc>
          <w:tcPr>
            <w:tcW w:w="1666" w:type="dxa"/>
            <w:gridSpan w:val="2"/>
          </w:tcPr>
          <w:p w:rsidR="00E94440" w:rsidRPr="00E94440" w:rsidRDefault="00E94440" w:rsidP="009D2CE6">
            <w:pPr>
              <w:jc w:val="center"/>
              <w:rPr>
                <w:rFonts w:ascii="Times New Roman" w:hAnsi="Times New Roman" w:cs="Times New Roman"/>
                <w:sz w:val="18"/>
                <w:szCs w:val="18"/>
              </w:rPr>
            </w:pPr>
            <w:r w:rsidRPr="00E94440">
              <w:rPr>
                <w:rFonts w:ascii="Times New Roman" w:hAnsi="Times New Roman" w:cs="Times New Roman"/>
                <w:sz w:val="18"/>
                <w:szCs w:val="18"/>
              </w:rPr>
              <w:t>Контроль</w:t>
            </w:r>
          </w:p>
        </w:tc>
      </w:tr>
      <w:tr w:rsidR="00E94440" w:rsidRPr="00E94440" w:rsidTr="00E94440">
        <w:trPr>
          <w:trHeight w:val="1378"/>
        </w:trPr>
        <w:tc>
          <w:tcPr>
            <w:tcW w:w="959"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1417"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709"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4820"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850"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Практические работы</w:t>
            </w:r>
          </w:p>
        </w:tc>
        <w:tc>
          <w:tcPr>
            <w:tcW w:w="816" w:type="dxa"/>
          </w:tcPr>
          <w:p w:rsidR="00E94440" w:rsidRPr="00E94440" w:rsidRDefault="00E94440" w:rsidP="009D2CE6">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Уроки контроля (обобщающие уроки)</w:t>
            </w:r>
          </w:p>
        </w:tc>
      </w:tr>
      <w:tr w:rsidR="00E94440" w:rsidRPr="00E94440" w:rsidTr="00E94440">
        <w:trPr>
          <w:trHeight w:val="1515"/>
        </w:trPr>
        <w:tc>
          <w:tcPr>
            <w:tcW w:w="959" w:type="dxa"/>
          </w:tcPr>
          <w:p w:rsidR="00E94440" w:rsidRPr="00E94440" w:rsidRDefault="00E94440" w:rsidP="009D2CE6">
            <w:pPr>
              <w:rPr>
                <w:rFonts w:ascii="Times New Roman" w:hAnsi="Times New Roman" w:cs="Times New Roman"/>
                <w:sz w:val="18"/>
                <w:szCs w:val="18"/>
                <w:lang w:eastAsia="en-US"/>
              </w:rPr>
            </w:pPr>
            <w:r w:rsidRPr="00E94440">
              <w:rPr>
                <w:rFonts w:ascii="Times New Roman" w:hAnsi="Times New Roman" w:cs="Times New Roman"/>
                <w:sz w:val="18"/>
                <w:szCs w:val="18"/>
                <w:lang w:eastAsia="en-US"/>
              </w:rPr>
              <w:lastRenderedPageBreak/>
              <w:t>1.</w:t>
            </w:r>
          </w:p>
        </w:tc>
        <w:tc>
          <w:tcPr>
            <w:tcW w:w="1417"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 xml:space="preserve">« Чем и как работают художники » </w:t>
            </w:r>
          </w:p>
          <w:p w:rsidR="00E94440" w:rsidRPr="00E94440" w:rsidRDefault="00E94440" w:rsidP="009D2CE6">
            <w:pPr>
              <w:pStyle w:val="af"/>
              <w:spacing w:line="240" w:lineRule="auto"/>
              <w:ind w:firstLine="0"/>
              <w:jc w:val="left"/>
              <w:rPr>
                <w:sz w:val="18"/>
                <w:szCs w:val="18"/>
              </w:rPr>
            </w:pPr>
          </w:p>
        </w:tc>
        <w:tc>
          <w:tcPr>
            <w:tcW w:w="709"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8 ч.</w:t>
            </w:r>
          </w:p>
        </w:tc>
        <w:tc>
          <w:tcPr>
            <w:tcW w:w="4820" w:type="dxa"/>
          </w:tcPr>
          <w:p w:rsidR="00E94440" w:rsidRPr="00E94440" w:rsidRDefault="00E94440" w:rsidP="009D2CE6">
            <w:pPr>
              <w:pStyle w:val="af"/>
              <w:spacing w:line="240" w:lineRule="auto"/>
              <w:ind w:firstLine="176"/>
              <w:jc w:val="left"/>
              <w:rPr>
                <w:sz w:val="18"/>
                <w:szCs w:val="18"/>
              </w:rPr>
            </w:pPr>
            <w:r w:rsidRPr="00E94440">
              <w:rPr>
                <w:sz w:val="18"/>
                <w:szCs w:val="18"/>
              </w:rPr>
              <w:t xml:space="preserve">Постановка учебных задач. Рассматривать иллюстрации. </w:t>
            </w:r>
            <w:proofErr w:type="gramStart"/>
            <w:r w:rsidRPr="00E94440">
              <w:rPr>
                <w:sz w:val="18"/>
                <w:szCs w:val="18"/>
              </w:rPr>
              <w:t>Находить  красоту (интересное, эмоционально-образное, необычное) в обыкновенных явлениях (деталях) природы (листья, капли дождя, паутинки, камушки, кора деревьев и т. п.) и рассуждать об увиденном (объяснять увиденное).</w:t>
            </w:r>
            <w:proofErr w:type="gramEnd"/>
          </w:p>
          <w:p w:rsidR="00E94440" w:rsidRPr="00E94440" w:rsidRDefault="00E94440" w:rsidP="009D2CE6">
            <w:pPr>
              <w:pStyle w:val="af"/>
              <w:snapToGrid w:val="0"/>
              <w:spacing w:line="240" w:lineRule="auto"/>
              <w:ind w:firstLine="176"/>
              <w:jc w:val="left"/>
              <w:rPr>
                <w:sz w:val="18"/>
                <w:szCs w:val="18"/>
              </w:rPr>
            </w:pPr>
            <w:r w:rsidRPr="00E94440">
              <w:rPr>
                <w:sz w:val="18"/>
                <w:szCs w:val="18"/>
              </w:rPr>
              <w:t>Придумывать и изображать то, что каждый хочет, умеет, любит. Оценка деятельности.</w:t>
            </w:r>
          </w:p>
        </w:tc>
        <w:tc>
          <w:tcPr>
            <w:tcW w:w="850"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8</w:t>
            </w:r>
          </w:p>
        </w:tc>
        <w:tc>
          <w:tcPr>
            <w:tcW w:w="816" w:type="dxa"/>
          </w:tcPr>
          <w:p w:rsidR="00E94440" w:rsidRPr="00E94440" w:rsidRDefault="00E94440" w:rsidP="009D2CE6">
            <w:pPr>
              <w:rPr>
                <w:rFonts w:ascii="Times New Roman" w:hAnsi="Times New Roman" w:cs="Times New Roman"/>
                <w:sz w:val="18"/>
                <w:szCs w:val="18"/>
              </w:rPr>
            </w:pPr>
          </w:p>
        </w:tc>
      </w:tr>
      <w:tr w:rsidR="00E94440" w:rsidRPr="00E94440" w:rsidTr="00E94440">
        <w:trPr>
          <w:trHeight w:val="1248"/>
        </w:trPr>
        <w:tc>
          <w:tcPr>
            <w:tcW w:w="959" w:type="dxa"/>
          </w:tcPr>
          <w:p w:rsidR="00E94440" w:rsidRPr="00E94440" w:rsidRDefault="00E94440" w:rsidP="009D2CE6">
            <w:pPr>
              <w:rPr>
                <w:rFonts w:ascii="Times New Roman" w:hAnsi="Times New Roman" w:cs="Times New Roman"/>
                <w:sz w:val="18"/>
                <w:szCs w:val="18"/>
                <w:lang w:eastAsia="en-US"/>
              </w:rPr>
            </w:pPr>
            <w:r w:rsidRPr="00E94440">
              <w:rPr>
                <w:rFonts w:ascii="Times New Roman" w:hAnsi="Times New Roman" w:cs="Times New Roman"/>
                <w:sz w:val="18"/>
                <w:szCs w:val="18"/>
                <w:lang w:eastAsia="en-US"/>
              </w:rPr>
              <w:t>2.</w:t>
            </w:r>
          </w:p>
        </w:tc>
        <w:tc>
          <w:tcPr>
            <w:tcW w:w="1417" w:type="dxa"/>
          </w:tcPr>
          <w:p w:rsidR="00E94440" w:rsidRPr="00E94440" w:rsidRDefault="00E94440" w:rsidP="009D2CE6">
            <w:pPr>
              <w:snapToGrid w:val="0"/>
              <w:rPr>
                <w:rFonts w:ascii="Times New Roman" w:hAnsi="Times New Roman" w:cs="Times New Roman"/>
                <w:sz w:val="18"/>
                <w:szCs w:val="18"/>
              </w:rPr>
            </w:pPr>
            <w:r w:rsidRPr="00E94440">
              <w:rPr>
                <w:rFonts w:ascii="Times New Roman" w:hAnsi="Times New Roman" w:cs="Times New Roman"/>
                <w:sz w:val="18"/>
                <w:szCs w:val="18"/>
              </w:rPr>
              <w:t xml:space="preserve">«Реальность и фантазия» </w:t>
            </w:r>
          </w:p>
          <w:p w:rsidR="00E94440" w:rsidRPr="00E94440" w:rsidRDefault="00E94440" w:rsidP="009D2CE6">
            <w:pPr>
              <w:pStyle w:val="af"/>
              <w:spacing w:line="240" w:lineRule="auto"/>
              <w:ind w:firstLine="0"/>
              <w:jc w:val="left"/>
              <w:rPr>
                <w:sz w:val="18"/>
                <w:szCs w:val="18"/>
              </w:rPr>
            </w:pPr>
          </w:p>
        </w:tc>
        <w:tc>
          <w:tcPr>
            <w:tcW w:w="709"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7 ч.</w:t>
            </w:r>
          </w:p>
        </w:tc>
        <w:tc>
          <w:tcPr>
            <w:tcW w:w="4820" w:type="dxa"/>
          </w:tcPr>
          <w:p w:rsidR="00E94440" w:rsidRPr="00E94440" w:rsidRDefault="00E94440" w:rsidP="009D2CE6">
            <w:pPr>
              <w:pStyle w:val="af"/>
              <w:spacing w:line="240" w:lineRule="auto"/>
              <w:ind w:firstLine="176"/>
              <w:jc w:val="left"/>
              <w:rPr>
                <w:sz w:val="18"/>
                <w:szCs w:val="18"/>
              </w:rPr>
            </w:pPr>
            <w:r w:rsidRPr="00E94440">
              <w:rPr>
                <w:sz w:val="18"/>
                <w:szCs w:val="18"/>
              </w:rPr>
              <w:t xml:space="preserve">Постановка учебных задач. Рассматривать иллюстрации. </w:t>
            </w:r>
            <w:proofErr w:type="gramStart"/>
            <w:r w:rsidRPr="00E94440">
              <w:rPr>
                <w:sz w:val="18"/>
                <w:szCs w:val="18"/>
              </w:rPr>
              <w:t>Находить  красоту (интересное, эмоционально-образное, необычное) в обыкновенных явлениях (деталях) природы (листья, капли дождя, паутинки, камушки, кора деревьев и т. п.) и рассуждать об увиденном (объяснять увиденное).</w:t>
            </w:r>
            <w:proofErr w:type="gramEnd"/>
            <w:r w:rsidRPr="00E94440">
              <w:rPr>
                <w:sz w:val="18"/>
                <w:szCs w:val="18"/>
              </w:rPr>
              <w:t xml:space="preserve"> Сравнивать различные листья на основе выявления их геометрических форм.</w:t>
            </w:r>
          </w:p>
          <w:p w:rsidR="00E94440" w:rsidRPr="00E94440" w:rsidRDefault="00E94440" w:rsidP="009D2CE6">
            <w:pPr>
              <w:pStyle w:val="af"/>
              <w:snapToGrid w:val="0"/>
              <w:spacing w:line="240" w:lineRule="auto"/>
              <w:ind w:firstLine="176"/>
              <w:jc w:val="left"/>
              <w:rPr>
                <w:sz w:val="18"/>
                <w:szCs w:val="18"/>
              </w:rPr>
            </w:pPr>
            <w:r w:rsidRPr="00E94440">
              <w:rPr>
                <w:sz w:val="18"/>
                <w:szCs w:val="18"/>
              </w:rPr>
              <w:t>Придумывать и изображать то, что каждый хочет, умеет, любит. Оценка деятельности</w:t>
            </w:r>
          </w:p>
        </w:tc>
        <w:tc>
          <w:tcPr>
            <w:tcW w:w="850"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7</w:t>
            </w:r>
          </w:p>
        </w:tc>
        <w:tc>
          <w:tcPr>
            <w:tcW w:w="816" w:type="dxa"/>
          </w:tcPr>
          <w:p w:rsidR="00E94440" w:rsidRPr="00E94440" w:rsidRDefault="00E94440" w:rsidP="009D2CE6">
            <w:pPr>
              <w:rPr>
                <w:rFonts w:ascii="Times New Roman" w:hAnsi="Times New Roman" w:cs="Times New Roman"/>
                <w:sz w:val="18"/>
                <w:szCs w:val="18"/>
              </w:rPr>
            </w:pPr>
          </w:p>
        </w:tc>
      </w:tr>
      <w:tr w:rsidR="00E94440" w:rsidRPr="00E94440" w:rsidTr="00E94440">
        <w:trPr>
          <w:trHeight w:val="1515"/>
        </w:trPr>
        <w:tc>
          <w:tcPr>
            <w:tcW w:w="959" w:type="dxa"/>
          </w:tcPr>
          <w:p w:rsidR="00E94440" w:rsidRPr="00E94440" w:rsidRDefault="00E94440" w:rsidP="009D2CE6">
            <w:pPr>
              <w:rPr>
                <w:rFonts w:ascii="Times New Roman" w:hAnsi="Times New Roman" w:cs="Times New Roman"/>
                <w:sz w:val="18"/>
                <w:szCs w:val="18"/>
                <w:lang w:eastAsia="en-US"/>
              </w:rPr>
            </w:pPr>
            <w:r w:rsidRPr="00E94440">
              <w:rPr>
                <w:rFonts w:ascii="Times New Roman" w:hAnsi="Times New Roman" w:cs="Times New Roman"/>
                <w:sz w:val="18"/>
                <w:szCs w:val="18"/>
                <w:lang w:eastAsia="en-US"/>
              </w:rPr>
              <w:t>3.</w:t>
            </w:r>
          </w:p>
        </w:tc>
        <w:tc>
          <w:tcPr>
            <w:tcW w:w="1417" w:type="dxa"/>
          </w:tcPr>
          <w:p w:rsidR="00E94440" w:rsidRPr="00E94440" w:rsidRDefault="00E94440" w:rsidP="009D2CE6">
            <w:pPr>
              <w:snapToGrid w:val="0"/>
              <w:rPr>
                <w:rFonts w:ascii="Times New Roman" w:hAnsi="Times New Roman" w:cs="Times New Roman"/>
                <w:bCs/>
                <w:sz w:val="18"/>
                <w:szCs w:val="18"/>
              </w:rPr>
            </w:pPr>
            <w:r w:rsidRPr="00E94440">
              <w:rPr>
                <w:rFonts w:ascii="Times New Roman" w:hAnsi="Times New Roman" w:cs="Times New Roman"/>
                <w:bCs/>
                <w:sz w:val="18"/>
                <w:szCs w:val="18"/>
              </w:rPr>
              <w:t xml:space="preserve">«О чем говорит искусство» </w:t>
            </w:r>
          </w:p>
          <w:p w:rsidR="00E94440" w:rsidRPr="00E94440" w:rsidRDefault="00E94440" w:rsidP="009D2CE6">
            <w:pPr>
              <w:pStyle w:val="af"/>
              <w:spacing w:line="240" w:lineRule="auto"/>
              <w:ind w:firstLine="0"/>
              <w:jc w:val="left"/>
              <w:rPr>
                <w:sz w:val="18"/>
                <w:szCs w:val="18"/>
              </w:rPr>
            </w:pPr>
          </w:p>
        </w:tc>
        <w:tc>
          <w:tcPr>
            <w:tcW w:w="709"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11 ч.</w:t>
            </w:r>
          </w:p>
        </w:tc>
        <w:tc>
          <w:tcPr>
            <w:tcW w:w="4820" w:type="dxa"/>
          </w:tcPr>
          <w:p w:rsidR="00E94440" w:rsidRPr="00E94440" w:rsidRDefault="00E94440" w:rsidP="009D2CE6">
            <w:pPr>
              <w:pStyle w:val="af"/>
              <w:spacing w:line="240" w:lineRule="auto"/>
              <w:ind w:firstLine="176"/>
              <w:jc w:val="left"/>
              <w:rPr>
                <w:sz w:val="18"/>
                <w:szCs w:val="18"/>
              </w:rPr>
            </w:pPr>
            <w:r w:rsidRPr="00E94440">
              <w:rPr>
                <w:sz w:val="18"/>
                <w:szCs w:val="18"/>
              </w:rPr>
              <w:t xml:space="preserve">Соотносить восприятие цвета со своими чувствами и эмоциями. </w:t>
            </w:r>
          </w:p>
          <w:p w:rsidR="00E94440" w:rsidRPr="00E94440" w:rsidRDefault="00E94440" w:rsidP="009D2CE6">
            <w:pPr>
              <w:pStyle w:val="af"/>
              <w:spacing w:line="240" w:lineRule="auto"/>
              <w:ind w:firstLine="176"/>
              <w:jc w:val="left"/>
              <w:rPr>
                <w:sz w:val="18"/>
                <w:szCs w:val="18"/>
              </w:rPr>
            </w:pPr>
            <w:r w:rsidRPr="00E94440">
              <w:rPr>
                <w:sz w:val="18"/>
                <w:szCs w:val="18"/>
              </w:rPr>
              <w:t>Осознавать, что изображать можно не только предметный мир, но и мир наших чувств (радость или грусть, удивление, восторг и т. д.).</w:t>
            </w:r>
          </w:p>
          <w:p w:rsidR="00E94440" w:rsidRPr="00E94440" w:rsidRDefault="00E94440" w:rsidP="009D2CE6">
            <w:pPr>
              <w:pStyle w:val="af"/>
              <w:spacing w:line="240" w:lineRule="auto"/>
              <w:ind w:firstLine="176"/>
              <w:jc w:val="left"/>
              <w:rPr>
                <w:sz w:val="18"/>
                <w:szCs w:val="18"/>
              </w:rPr>
            </w:pPr>
            <w:r w:rsidRPr="00E94440">
              <w:rPr>
                <w:sz w:val="18"/>
                <w:szCs w:val="18"/>
              </w:rPr>
              <w:t>Изображать радость или грусть (работа гуашью). Обсуждать и анализировать работы одноклассников с позиций творческих задач данной темы, с точки зрения содержания и средств его выражения.</w:t>
            </w:r>
          </w:p>
          <w:p w:rsidR="00E94440" w:rsidRPr="00E94440" w:rsidRDefault="00E94440" w:rsidP="009D2CE6">
            <w:pPr>
              <w:pStyle w:val="af"/>
              <w:snapToGrid w:val="0"/>
              <w:spacing w:line="240" w:lineRule="auto"/>
              <w:ind w:firstLine="176"/>
              <w:jc w:val="left"/>
              <w:rPr>
                <w:sz w:val="18"/>
                <w:szCs w:val="18"/>
              </w:rPr>
            </w:pPr>
            <w:r w:rsidRPr="00E94440">
              <w:rPr>
                <w:sz w:val="18"/>
                <w:szCs w:val="18"/>
              </w:rPr>
              <w:t>Оценка деятельности.</w:t>
            </w:r>
          </w:p>
        </w:tc>
        <w:tc>
          <w:tcPr>
            <w:tcW w:w="850"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11</w:t>
            </w:r>
          </w:p>
        </w:tc>
        <w:tc>
          <w:tcPr>
            <w:tcW w:w="816" w:type="dxa"/>
          </w:tcPr>
          <w:p w:rsidR="00E94440" w:rsidRPr="00E94440" w:rsidRDefault="00E94440" w:rsidP="009D2CE6">
            <w:pPr>
              <w:rPr>
                <w:rFonts w:ascii="Times New Roman" w:hAnsi="Times New Roman" w:cs="Times New Roman"/>
                <w:sz w:val="18"/>
                <w:szCs w:val="18"/>
              </w:rPr>
            </w:pPr>
          </w:p>
        </w:tc>
      </w:tr>
      <w:tr w:rsidR="00E94440" w:rsidRPr="00E94440" w:rsidTr="00E94440">
        <w:trPr>
          <w:trHeight w:val="1125"/>
        </w:trPr>
        <w:tc>
          <w:tcPr>
            <w:tcW w:w="959" w:type="dxa"/>
          </w:tcPr>
          <w:p w:rsidR="00E94440" w:rsidRPr="00E94440" w:rsidRDefault="00E94440" w:rsidP="009D2CE6">
            <w:pPr>
              <w:rPr>
                <w:rFonts w:ascii="Times New Roman" w:hAnsi="Times New Roman" w:cs="Times New Roman"/>
                <w:sz w:val="18"/>
                <w:szCs w:val="18"/>
                <w:lang w:eastAsia="en-US"/>
              </w:rPr>
            </w:pPr>
            <w:r w:rsidRPr="00E94440">
              <w:rPr>
                <w:rFonts w:ascii="Times New Roman" w:hAnsi="Times New Roman" w:cs="Times New Roman"/>
                <w:sz w:val="18"/>
                <w:szCs w:val="18"/>
                <w:lang w:eastAsia="en-US"/>
              </w:rPr>
              <w:t>4.</w:t>
            </w:r>
          </w:p>
        </w:tc>
        <w:tc>
          <w:tcPr>
            <w:tcW w:w="1417"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 xml:space="preserve">«Как говорит искусство» </w:t>
            </w:r>
          </w:p>
          <w:p w:rsidR="00E94440" w:rsidRPr="00E94440" w:rsidRDefault="00E94440" w:rsidP="009D2CE6">
            <w:pPr>
              <w:pStyle w:val="af"/>
              <w:spacing w:line="240" w:lineRule="auto"/>
              <w:ind w:firstLine="0"/>
              <w:jc w:val="left"/>
              <w:rPr>
                <w:sz w:val="18"/>
                <w:szCs w:val="18"/>
              </w:rPr>
            </w:pPr>
          </w:p>
        </w:tc>
        <w:tc>
          <w:tcPr>
            <w:tcW w:w="709"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8 ч.</w:t>
            </w:r>
          </w:p>
        </w:tc>
        <w:tc>
          <w:tcPr>
            <w:tcW w:w="4820" w:type="dxa"/>
          </w:tcPr>
          <w:p w:rsidR="00E94440" w:rsidRPr="00E94440" w:rsidRDefault="00E94440" w:rsidP="009D2CE6">
            <w:pPr>
              <w:pStyle w:val="af"/>
              <w:spacing w:line="240" w:lineRule="auto"/>
              <w:ind w:firstLine="176"/>
              <w:jc w:val="left"/>
              <w:rPr>
                <w:sz w:val="18"/>
                <w:szCs w:val="18"/>
              </w:rPr>
            </w:pPr>
            <w:r w:rsidRPr="00E94440">
              <w:rPr>
                <w:sz w:val="18"/>
                <w:szCs w:val="18"/>
              </w:rPr>
              <w:t>Постановка учебных целей. Обсуждение  и анализ работ художников, одноклассников с позиций творческих задач данной темы, с точки зрения содержания и средств его выражения.</w:t>
            </w:r>
          </w:p>
          <w:p w:rsidR="00E94440" w:rsidRPr="00E94440" w:rsidRDefault="00E94440" w:rsidP="009D2CE6">
            <w:pPr>
              <w:pStyle w:val="af"/>
              <w:spacing w:line="240" w:lineRule="auto"/>
              <w:ind w:firstLine="176"/>
              <w:jc w:val="left"/>
              <w:rPr>
                <w:sz w:val="18"/>
                <w:szCs w:val="18"/>
              </w:rPr>
            </w:pPr>
            <w:r w:rsidRPr="00E94440">
              <w:rPr>
                <w:sz w:val="18"/>
                <w:szCs w:val="18"/>
              </w:rPr>
              <w:t xml:space="preserve">Восприятие и эмоциональная оценка выставки творческих работ одноклассников. </w:t>
            </w:r>
          </w:p>
          <w:p w:rsidR="00E94440" w:rsidRPr="00E94440" w:rsidRDefault="00E94440" w:rsidP="009D2CE6">
            <w:pPr>
              <w:pStyle w:val="af"/>
              <w:spacing w:line="240" w:lineRule="auto"/>
              <w:ind w:firstLine="176"/>
              <w:jc w:val="left"/>
              <w:rPr>
                <w:sz w:val="18"/>
                <w:szCs w:val="18"/>
              </w:rPr>
            </w:pPr>
            <w:r w:rsidRPr="00E94440">
              <w:rPr>
                <w:sz w:val="18"/>
                <w:szCs w:val="18"/>
              </w:rPr>
              <w:t>Участвовать в обсуждении выставки.</w:t>
            </w:r>
          </w:p>
          <w:p w:rsidR="00E94440" w:rsidRPr="00E94440" w:rsidRDefault="00E94440" w:rsidP="009D2CE6">
            <w:pPr>
              <w:pStyle w:val="af"/>
              <w:snapToGrid w:val="0"/>
              <w:spacing w:line="240" w:lineRule="auto"/>
              <w:ind w:firstLine="176"/>
              <w:jc w:val="left"/>
              <w:rPr>
                <w:sz w:val="18"/>
                <w:szCs w:val="18"/>
              </w:rPr>
            </w:pPr>
            <w:r w:rsidRPr="00E94440">
              <w:rPr>
                <w:sz w:val="18"/>
                <w:szCs w:val="18"/>
              </w:rPr>
              <w:t>Рассуждать о своих впечатлениях и эмоционально оценивать, отвечать на вопросы по содержанию произведений художников. Оценка результатов деятельности.</w:t>
            </w:r>
          </w:p>
        </w:tc>
        <w:tc>
          <w:tcPr>
            <w:tcW w:w="850"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7</w:t>
            </w:r>
          </w:p>
        </w:tc>
        <w:tc>
          <w:tcPr>
            <w:tcW w:w="816" w:type="dxa"/>
          </w:tcPr>
          <w:p w:rsidR="00E94440" w:rsidRPr="00E94440" w:rsidRDefault="00E94440" w:rsidP="009D2CE6">
            <w:pPr>
              <w:rPr>
                <w:rFonts w:ascii="Times New Roman" w:hAnsi="Times New Roman" w:cs="Times New Roman"/>
                <w:sz w:val="18"/>
                <w:szCs w:val="18"/>
              </w:rPr>
            </w:pPr>
            <w:r w:rsidRPr="00E94440">
              <w:rPr>
                <w:rFonts w:ascii="Times New Roman" w:hAnsi="Times New Roman" w:cs="Times New Roman"/>
                <w:sz w:val="18"/>
                <w:szCs w:val="18"/>
              </w:rPr>
              <w:t>1</w:t>
            </w:r>
          </w:p>
        </w:tc>
      </w:tr>
    </w:tbl>
    <w:p w:rsidR="00E94440" w:rsidRPr="00E94440" w:rsidRDefault="00E94440" w:rsidP="00E94440">
      <w:pPr>
        <w:spacing w:after="240"/>
        <w:rPr>
          <w:rFonts w:ascii="Times New Roman" w:hAnsi="Times New Roman" w:cs="Times New Roman"/>
          <w:b/>
          <w:sz w:val="18"/>
          <w:szCs w:val="18"/>
        </w:rPr>
      </w:pPr>
      <w:r w:rsidRPr="00E94440">
        <w:rPr>
          <w:rFonts w:ascii="Times New Roman" w:hAnsi="Times New Roman" w:cs="Times New Roman"/>
          <w:b/>
          <w:sz w:val="18"/>
          <w:szCs w:val="18"/>
        </w:rPr>
        <w:t>Итого: 34 часа</w:t>
      </w:r>
    </w:p>
    <w:p w:rsidR="00E94440" w:rsidRPr="00E94440" w:rsidRDefault="00E94440" w:rsidP="00E94440">
      <w:pPr>
        <w:jc w:val="center"/>
        <w:rPr>
          <w:b/>
          <w:sz w:val="18"/>
          <w:szCs w:val="18"/>
        </w:rPr>
      </w:pPr>
      <w:r w:rsidRPr="00E94440">
        <w:rPr>
          <w:b/>
          <w:sz w:val="18"/>
          <w:szCs w:val="18"/>
        </w:rPr>
        <w:t>Тематическое планирование 4 класс</w:t>
      </w:r>
    </w:p>
    <w:p w:rsidR="00E94440" w:rsidRPr="00E94440" w:rsidRDefault="00E94440" w:rsidP="00E94440">
      <w:pPr>
        <w:jc w:val="center"/>
        <w:rPr>
          <w:b/>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559"/>
        <w:gridCol w:w="709"/>
        <w:gridCol w:w="4820"/>
        <w:gridCol w:w="850"/>
        <w:gridCol w:w="992"/>
      </w:tblGrid>
      <w:tr w:rsidR="00E94440" w:rsidRPr="00E94440" w:rsidTr="00E94440">
        <w:trPr>
          <w:trHeight w:val="500"/>
        </w:trPr>
        <w:tc>
          <w:tcPr>
            <w:tcW w:w="817"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b/>
                <w:sz w:val="18"/>
                <w:szCs w:val="18"/>
              </w:rPr>
            </w:pPr>
            <w:r w:rsidRPr="00E94440">
              <w:rPr>
                <w:b/>
                <w:sz w:val="18"/>
                <w:szCs w:val="18"/>
              </w:rPr>
              <w:t xml:space="preserve"> </w:t>
            </w:r>
          </w:p>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 раздела, темы</w:t>
            </w:r>
          </w:p>
        </w:tc>
        <w:tc>
          <w:tcPr>
            <w:tcW w:w="1559"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Наименование разделов, тем</w:t>
            </w:r>
          </w:p>
        </w:tc>
        <w:tc>
          <w:tcPr>
            <w:tcW w:w="709"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Кол-во часов</w:t>
            </w:r>
          </w:p>
        </w:tc>
        <w:tc>
          <w:tcPr>
            <w:tcW w:w="4820" w:type="dxa"/>
            <w:vMerge w:val="restart"/>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r w:rsidRPr="00E94440">
              <w:rPr>
                <w:sz w:val="18"/>
                <w:szCs w:val="18"/>
              </w:rPr>
              <w:t xml:space="preserve">Основные виды деятельности </w:t>
            </w:r>
            <w:proofErr w:type="gramStart"/>
            <w:r w:rsidRPr="00E94440">
              <w:rPr>
                <w:sz w:val="18"/>
                <w:szCs w:val="18"/>
              </w:rPr>
              <w:t>обучающихся</w:t>
            </w:r>
            <w:proofErr w:type="gramEnd"/>
          </w:p>
        </w:tc>
        <w:tc>
          <w:tcPr>
            <w:tcW w:w="1842" w:type="dxa"/>
            <w:gridSpan w:val="2"/>
          </w:tcPr>
          <w:p w:rsidR="00E94440" w:rsidRPr="00E94440" w:rsidRDefault="00E94440" w:rsidP="009D2CE6">
            <w:pPr>
              <w:rPr>
                <w:sz w:val="18"/>
                <w:szCs w:val="18"/>
              </w:rPr>
            </w:pPr>
            <w:r w:rsidRPr="00E94440">
              <w:rPr>
                <w:sz w:val="18"/>
                <w:szCs w:val="18"/>
              </w:rPr>
              <w:t>Контроль</w:t>
            </w:r>
          </w:p>
        </w:tc>
      </w:tr>
      <w:tr w:rsidR="00E94440" w:rsidRPr="00E94440" w:rsidTr="00E94440">
        <w:trPr>
          <w:trHeight w:val="500"/>
        </w:trPr>
        <w:tc>
          <w:tcPr>
            <w:tcW w:w="817"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1559"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709"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4820" w:type="dxa"/>
            <w:vMerge/>
          </w:tcPr>
          <w:p w:rsidR="00E94440" w:rsidRPr="00E94440" w:rsidRDefault="00E94440" w:rsidP="009D2CE6">
            <w:pPr>
              <w:pStyle w:val="a3"/>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sz w:val="18"/>
                <w:szCs w:val="18"/>
              </w:rPr>
            </w:pPr>
          </w:p>
        </w:tc>
        <w:tc>
          <w:tcPr>
            <w:tcW w:w="850" w:type="dxa"/>
          </w:tcPr>
          <w:p w:rsidR="00E94440" w:rsidRPr="00E94440" w:rsidRDefault="00E94440" w:rsidP="009D2CE6">
            <w:pPr>
              <w:rPr>
                <w:sz w:val="18"/>
                <w:szCs w:val="18"/>
              </w:rPr>
            </w:pPr>
            <w:r w:rsidRPr="00E94440">
              <w:rPr>
                <w:sz w:val="18"/>
                <w:szCs w:val="18"/>
              </w:rPr>
              <w:t>Практические работы</w:t>
            </w:r>
          </w:p>
        </w:tc>
        <w:tc>
          <w:tcPr>
            <w:tcW w:w="992" w:type="dxa"/>
          </w:tcPr>
          <w:p w:rsidR="00E94440" w:rsidRPr="00E94440" w:rsidRDefault="00E94440" w:rsidP="009D2CE6">
            <w:pPr>
              <w:rPr>
                <w:sz w:val="18"/>
                <w:szCs w:val="18"/>
              </w:rPr>
            </w:pPr>
            <w:r w:rsidRPr="00E94440">
              <w:rPr>
                <w:sz w:val="18"/>
                <w:szCs w:val="18"/>
              </w:rPr>
              <w:t>Уроки контроля (обобщающие уроки)</w:t>
            </w:r>
          </w:p>
        </w:tc>
      </w:tr>
      <w:tr w:rsidR="00E94440" w:rsidRPr="00E94440" w:rsidTr="00E94440">
        <w:trPr>
          <w:trHeight w:val="1515"/>
        </w:trPr>
        <w:tc>
          <w:tcPr>
            <w:tcW w:w="817" w:type="dxa"/>
          </w:tcPr>
          <w:p w:rsidR="00E94440" w:rsidRPr="00E94440" w:rsidRDefault="00E94440" w:rsidP="009D2CE6">
            <w:pPr>
              <w:rPr>
                <w:sz w:val="18"/>
                <w:szCs w:val="18"/>
                <w:lang w:eastAsia="en-US"/>
              </w:rPr>
            </w:pPr>
            <w:r w:rsidRPr="00E94440">
              <w:rPr>
                <w:sz w:val="18"/>
                <w:szCs w:val="18"/>
                <w:lang w:eastAsia="en-US"/>
              </w:rPr>
              <w:t>1.</w:t>
            </w:r>
          </w:p>
        </w:tc>
        <w:tc>
          <w:tcPr>
            <w:tcW w:w="1559" w:type="dxa"/>
          </w:tcPr>
          <w:p w:rsidR="00E94440" w:rsidRPr="00E94440" w:rsidRDefault="00E94440" w:rsidP="009D2CE6">
            <w:pPr>
              <w:rPr>
                <w:sz w:val="18"/>
                <w:szCs w:val="18"/>
              </w:rPr>
            </w:pPr>
            <w:r w:rsidRPr="00E94440">
              <w:rPr>
                <w:sz w:val="18"/>
                <w:szCs w:val="18"/>
              </w:rPr>
              <w:t>Истоки родного искусства</w:t>
            </w:r>
          </w:p>
        </w:tc>
        <w:tc>
          <w:tcPr>
            <w:tcW w:w="709" w:type="dxa"/>
          </w:tcPr>
          <w:p w:rsidR="00E94440" w:rsidRPr="00E94440" w:rsidRDefault="00E94440" w:rsidP="009D2CE6">
            <w:pPr>
              <w:rPr>
                <w:sz w:val="18"/>
                <w:szCs w:val="18"/>
              </w:rPr>
            </w:pPr>
            <w:r w:rsidRPr="00E94440">
              <w:rPr>
                <w:sz w:val="18"/>
                <w:szCs w:val="18"/>
              </w:rPr>
              <w:t>8 ч.</w:t>
            </w:r>
          </w:p>
        </w:tc>
        <w:tc>
          <w:tcPr>
            <w:tcW w:w="4820" w:type="dxa"/>
          </w:tcPr>
          <w:p w:rsidR="00E94440" w:rsidRPr="00E94440" w:rsidRDefault="00E94440" w:rsidP="009D2CE6">
            <w:pPr>
              <w:pStyle w:val="af"/>
              <w:spacing w:line="240" w:lineRule="auto"/>
              <w:ind w:firstLine="200"/>
              <w:jc w:val="left"/>
              <w:rPr>
                <w:sz w:val="18"/>
                <w:szCs w:val="18"/>
              </w:rPr>
            </w:pPr>
            <w:r w:rsidRPr="00E94440">
              <w:rPr>
                <w:sz w:val="18"/>
                <w:szCs w:val="18"/>
              </w:rPr>
              <w:t xml:space="preserve">Постановка учебных задач. Рассматривать иллюстрации. </w:t>
            </w:r>
            <w:proofErr w:type="gramStart"/>
            <w:r w:rsidRPr="00E94440">
              <w:rPr>
                <w:sz w:val="18"/>
                <w:szCs w:val="18"/>
              </w:rPr>
              <w:t>Находить  красоту (интересное, эмоционально-образное, необычное) в обыкновенных явлениях (деталях) природы (листья, капли дождя, паутинки, камушки, кора деревьев и т. п.) и рассуждать об увиденном (объяснять увиденное).</w:t>
            </w:r>
            <w:proofErr w:type="gramEnd"/>
          </w:p>
          <w:p w:rsidR="00E94440" w:rsidRPr="00E94440" w:rsidRDefault="00E94440" w:rsidP="009D2CE6">
            <w:pPr>
              <w:pStyle w:val="af"/>
              <w:snapToGrid w:val="0"/>
              <w:spacing w:line="240" w:lineRule="auto"/>
              <w:ind w:firstLine="200"/>
              <w:jc w:val="left"/>
              <w:rPr>
                <w:sz w:val="18"/>
                <w:szCs w:val="18"/>
              </w:rPr>
            </w:pPr>
            <w:r w:rsidRPr="00E94440">
              <w:rPr>
                <w:sz w:val="18"/>
                <w:szCs w:val="18"/>
              </w:rPr>
              <w:t>Придумывать и изображать то, что каждый хочет, умеет, любит. Оценка деятельности.</w:t>
            </w:r>
          </w:p>
        </w:tc>
        <w:tc>
          <w:tcPr>
            <w:tcW w:w="850" w:type="dxa"/>
          </w:tcPr>
          <w:p w:rsidR="00E94440" w:rsidRPr="00E94440" w:rsidRDefault="00E94440" w:rsidP="009D2CE6">
            <w:pPr>
              <w:rPr>
                <w:sz w:val="18"/>
                <w:szCs w:val="18"/>
              </w:rPr>
            </w:pPr>
            <w:r w:rsidRPr="00E94440">
              <w:rPr>
                <w:sz w:val="18"/>
                <w:szCs w:val="18"/>
              </w:rPr>
              <w:t>8</w:t>
            </w:r>
          </w:p>
        </w:tc>
        <w:tc>
          <w:tcPr>
            <w:tcW w:w="992" w:type="dxa"/>
          </w:tcPr>
          <w:p w:rsidR="00E94440" w:rsidRPr="00E94440" w:rsidRDefault="00E94440" w:rsidP="009D2CE6">
            <w:pPr>
              <w:rPr>
                <w:sz w:val="18"/>
                <w:szCs w:val="18"/>
              </w:rPr>
            </w:pPr>
          </w:p>
        </w:tc>
      </w:tr>
      <w:tr w:rsidR="00E94440" w:rsidRPr="00E94440" w:rsidTr="00E94440">
        <w:trPr>
          <w:trHeight w:val="1248"/>
        </w:trPr>
        <w:tc>
          <w:tcPr>
            <w:tcW w:w="817" w:type="dxa"/>
          </w:tcPr>
          <w:p w:rsidR="00E94440" w:rsidRPr="00E94440" w:rsidRDefault="00E94440" w:rsidP="009D2CE6">
            <w:pPr>
              <w:rPr>
                <w:sz w:val="18"/>
                <w:szCs w:val="18"/>
                <w:lang w:eastAsia="en-US"/>
              </w:rPr>
            </w:pPr>
            <w:r w:rsidRPr="00E94440">
              <w:rPr>
                <w:sz w:val="18"/>
                <w:szCs w:val="18"/>
                <w:lang w:eastAsia="en-US"/>
              </w:rPr>
              <w:t>2.</w:t>
            </w:r>
          </w:p>
        </w:tc>
        <w:tc>
          <w:tcPr>
            <w:tcW w:w="1559" w:type="dxa"/>
          </w:tcPr>
          <w:p w:rsidR="00E94440" w:rsidRPr="00E94440" w:rsidRDefault="00E94440" w:rsidP="009D2CE6">
            <w:pPr>
              <w:snapToGrid w:val="0"/>
              <w:rPr>
                <w:sz w:val="18"/>
                <w:szCs w:val="18"/>
              </w:rPr>
            </w:pPr>
            <w:r w:rsidRPr="00E94440">
              <w:rPr>
                <w:sz w:val="18"/>
                <w:szCs w:val="18"/>
              </w:rPr>
              <w:t>Древние города нашей Земли</w:t>
            </w:r>
          </w:p>
        </w:tc>
        <w:tc>
          <w:tcPr>
            <w:tcW w:w="709" w:type="dxa"/>
          </w:tcPr>
          <w:p w:rsidR="00E94440" w:rsidRPr="00E94440" w:rsidRDefault="00E94440" w:rsidP="009D2CE6">
            <w:pPr>
              <w:rPr>
                <w:sz w:val="18"/>
                <w:szCs w:val="18"/>
              </w:rPr>
            </w:pPr>
            <w:r w:rsidRPr="00E94440">
              <w:rPr>
                <w:sz w:val="18"/>
                <w:szCs w:val="18"/>
              </w:rPr>
              <w:t>8 ч.</w:t>
            </w:r>
          </w:p>
        </w:tc>
        <w:tc>
          <w:tcPr>
            <w:tcW w:w="4820" w:type="dxa"/>
          </w:tcPr>
          <w:p w:rsidR="00E94440" w:rsidRPr="00E94440" w:rsidRDefault="00E94440" w:rsidP="009D2CE6">
            <w:pPr>
              <w:pStyle w:val="af"/>
              <w:spacing w:line="240" w:lineRule="auto"/>
              <w:ind w:left="-83" w:firstLine="200"/>
              <w:jc w:val="left"/>
              <w:rPr>
                <w:sz w:val="18"/>
                <w:szCs w:val="18"/>
              </w:rPr>
            </w:pPr>
            <w:r w:rsidRPr="00E94440">
              <w:rPr>
                <w:sz w:val="18"/>
                <w:szCs w:val="18"/>
              </w:rPr>
              <w:t>Постановка учебных задач. Рассматривать иллюстрации. Находить  красоту (</w:t>
            </w:r>
            <w:proofErr w:type="gramStart"/>
            <w:r w:rsidRPr="00E94440">
              <w:rPr>
                <w:sz w:val="18"/>
                <w:szCs w:val="18"/>
              </w:rPr>
              <w:t>интересное</w:t>
            </w:r>
            <w:proofErr w:type="gramEnd"/>
            <w:r w:rsidRPr="00E94440">
              <w:rPr>
                <w:sz w:val="18"/>
                <w:szCs w:val="18"/>
              </w:rPr>
              <w:t>, эмоционально-образное, необычное) в образах природы, городов, людей.  Сравнивать различные листья на основе выявления их геометрических форм.</w:t>
            </w:r>
          </w:p>
          <w:p w:rsidR="00E94440" w:rsidRPr="00E94440" w:rsidRDefault="00E94440" w:rsidP="009D2CE6">
            <w:pPr>
              <w:pStyle w:val="af"/>
              <w:snapToGrid w:val="0"/>
              <w:spacing w:line="240" w:lineRule="auto"/>
              <w:ind w:left="-83" w:firstLine="200"/>
              <w:jc w:val="left"/>
              <w:rPr>
                <w:sz w:val="18"/>
                <w:szCs w:val="18"/>
              </w:rPr>
            </w:pPr>
            <w:r w:rsidRPr="00E94440">
              <w:rPr>
                <w:sz w:val="18"/>
                <w:szCs w:val="18"/>
              </w:rPr>
              <w:t>Придумывать и изображать то, что каждый хочет, умеет, любит. Создавать панно. Оценка деятельности</w:t>
            </w:r>
          </w:p>
        </w:tc>
        <w:tc>
          <w:tcPr>
            <w:tcW w:w="850" w:type="dxa"/>
          </w:tcPr>
          <w:p w:rsidR="00E94440" w:rsidRPr="00E94440" w:rsidRDefault="00E94440" w:rsidP="009D2CE6">
            <w:pPr>
              <w:rPr>
                <w:sz w:val="18"/>
                <w:szCs w:val="18"/>
              </w:rPr>
            </w:pPr>
            <w:r w:rsidRPr="00E94440">
              <w:rPr>
                <w:sz w:val="18"/>
                <w:szCs w:val="18"/>
              </w:rPr>
              <w:t>8</w:t>
            </w:r>
          </w:p>
        </w:tc>
        <w:tc>
          <w:tcPr>
            <w:tcW w:w="992" w:type="dxa"/>
          </w:tcPr>
          <w:p w:rsidR="00E94440" w:rsidRPr="00E94440" w:rsidRDefault="00E94440" w:rsidP="009D2CE6">
            <w:pPr>
              <w:rPr>
                <w:sz w:val="18"/>
                <w:szCs w:val="18"/>
              </w:rPr>
            </w:pPr>
          </w:p>
        </w:tc>
      </w:tr>
      <w:tr w:rsidR="00E94440" w:rsidRPr="00E94440" w:rsidTr="00E94440">
        <w:trPr>
          <w:trHeight w:val="698"/>
        </w:trPr>
        <w:tc>
          <w:tcPr>
            <w:tcW w:w="817" w:type="dxa"/>
          </w:tcPr>
          <w:p w:rsidR="00E94440" w:rsidRPr="00E94440" w:rsidRDefault="00E94440" w:rsidP="009D2CE6">
            <w:pPr>
              <w:rPr>
                <w:sz w:val="18"/>
                <w:szCs w:val="18"/>
                <w:lang w:eastAsia="en-US"/>
              </w:rPr>
            </w:pPr>
            <w:r w:rsidRPr="00E94440">
              <w:rPr>
                <w:sz w:val="18"/>
                <w:szCs w:val="18"/>
                <w:lang w:eastAsia="en-US"/>
              </w:rPr>
              <w:lastRenderedPageBreak/>
              <w:t>3.</w:t>
            </w:r>
          </w:p>
        </w:tc>
        <w:tc>
          <w:tcPr>
            <w:tcW w:w="1559" w:type="dxa"/>
          </w:tcPr>
          <w:p w:rsidR="00E94440" w:rsidRPr="00E94440" w:rsidRDefault="00E94440" w:rsidP="009D2CE6">
            <w:pPr>
              <w:snapToGrid w:val="0"/>
              <w:rPr>
                <w:bCs/>
                <w:sz w:val="18"/>
                <w:szCs w:val="18"/>
              </w:rPr>
            </w:pPr>
            <w:r w:rsidRPr="00E94440">
              <w:rPr>
                <w:bCs/>
                <w:sz w:val="18"/>
                <w:szCs w:val="18"/>
              </w:rPr>
              <w:t xml:space="preserve"> </w:t>
            </w:r>
            <w:r w:rsidRPr="00E94440">
              <w:rPr>
                <w:sz w:val="18"/>
                <w:szCs w:val="18"/>
              </w:rPr>
              <w:t>Каждый народ - художник</w:t>
            </w:r>
          </w:p>
        </w:tc>
        <w:tc>
          <w:tcPr>
            <w:tcW w:w="709" w:type="dxa"/>
          </w:tcPr>
          <w:p w:rsidR="00E94440" w:rsidRPr="00E94440" w:rsidRDefault="00E94440" w:rsidP="009D2CE6">
            <w:pPr>
              <w:rPr>
                <w:sz w:val="18"/>
                <w:szCs w:val="18"/>
              </w:rPr>
            </w:pPr>
            <w:r w:rsidRPr="00E94440">
              <w:rPr>
                <w:sz w:val="18"/>
                <w:szCs w:val="18"/>
              </w:rPr>
              <w:t>10 ч.</w:t>
            </w:r>
          </w:p>
        </w:tc>
        <w:tc>
          <w:tcPr>
            <w:tcW w:w="4820" w:type="dxa"/>
          </w:tcPr>
          <w:p w:rsidR="00E94440" w:rsidRPr="00E94440" w:rsidRDefault="00E94440" w:rsidP="009D2CE6">
            <w:pPr>
              <w:pStyle w:val="af"/>
              <w:spacing w:line="240" w:lineRule="auto"/>
              <w:ind w:left="-83" w:firstLine="200"/>
              <w:jc w:val="left"/>
              <w:rPr>
                <w:sz w:val="18"/>
                <w:szCs w:val="18"/>
              </w:rPr>
            </w:pPr>
            <w:r w:rsidRPr="00E94440">
              <w:rPr>
                <w:sz w:val="18"/>
                <w:szCs w:val="18"/>
              </w:rPr>
              <w:t xml:space="preserve">Соотносить восприятие цвета со своими чувствами и эмоциями. </w:t>
            </w:r>
          </w:p>
          <w:p w:rsidR="00E94440" w:rsidRPr="00E94440" w:rsidRDefault="00E94440" w:rsidP="009D2CE6">
            <w:pPr>
              <w:pStyle w:val="af"/>
              <w:spacing w:line="240" w:lineRule="auto"/>
              <w:ind w:left="-83" w:firstLine="200"/>
              <w:jc w:val="left"/>
              <w:rPr>
                <w:sz w:val="18"/>
                <w:szCs w:val="18"/>
              </w:rPr>
            </w:pPr>
            <w:r w:rsidRPr="00E94440">
              <w:rPr>
                <w:sz w:val="18"/>
                <w:szCs w:val="18"/>
              </w:rPr>
              <w:t>Осознавать, что изображать можно не только предметный мир, но и мир наших чувств (радость или грусть, удивление, восторг и т. д.). Отличать признаки разных культур.</w:t>
            </w:r>
          </w:p>
          <w:p w:rsidR="00E94440" w:rsidRPr="00E94440" w:rsidRDefault="00E94440" w:rsidP="009D2CE6">
            <w:pPr>
              <w:pStyle w:val="af"/>
              <w:spacing w:line="240" w:lineRule="auto"/>
              <w:ind w:left="-83" w:firstLine="200"/>
              <w:jc w:val="left"/>
              <w:rPr>
                <w:sz w:val="18"/>
                <w:szCs w:val="18"/>
              </w:rPr>
            </w:pPr>
            <w:r w:rsidRPr="00E94440">
              <w:rPr>
                <w:sz w:val="18"/>
                <w:szCs w:val="18"/>
              </w:rPr>
              <w:t>Изображать радость или грусть (работа гуашью). Обсуждать и анализировать работы одноклассников с позиций творческих задач данной темы, с точки зрения содержания и средств его выражения.</w:t>
            </w:r>
          </w:p>
          <w:p w:rsidR="00E94440" w:rsidRPr="00E94440" w:rsidRDefault="00E94440" w:rsidP="009D2CE6">
            <w:pPr>
              <w:pStyle w:val="af"/>
              <w:snapToGrid w:val="0"/>
              <w:spacing w:line="240" w:lineRule="auto"/>
              <w:ind w:left="-83" w:firstLine="200"/>
              <w:jc w:val="left"/>
              <w:rPr>
                <w:sz w:val="18"/>
                <w:szCs w:val="18"/>
              </w:rPr>
            </w:pPr>
            <w:r w:rsidRPr="00E94440">
              <w:rPr>
                <w:sz w:val="18"/>
                <w:szCs w:val="18"/>
              </w:rPr>
              <w:t>Оценка деятельности.</w:t>
            </w:r>
          </w:p>
        </w:tc>
        <w:tc>
          <w:tcPr>
            <w:tcW w:w="850" w:type="dxa"/>
          </w:tcPr>
          <w:p w:rsidR="00E94440" w:rsidRPr="00E94440" w:rsidRDefault="00E94440" w:rsidP="009D2CE6">
            <w:pPr>
              <w:rPr>
                <w:sz w:val="18"/>
                <w:szCs w:val="18"/>
              </w:rPr>
            </w:pPr>
            <w:r w:rsidRPr="00E94440">
              <w:rPr>
                <w:sz w:val="18"/>
                <w:szCs w:val="18"/>
              </w:rPr>
              <w:t>10</w:t>
            </w:r>
          </w:p>
        </w:tc>
        <w:tc>
          <w:tcPr>
            <w:tcW w:w="992" w:type="dxa"/>
          </w:tcPr>
          <w:p w:rsidR="00E94440" w:rsidRPr="00E94440" w:rsidRDefault="00E94440" w:rsidP="009D2CE6">
            <w:pPr>
              <w:rPr>
                <w:sz w:val="18"/>
                <w:szCs w:val="18"/>
              </w:rPr>
            </w:pPr>
          </w:p>
        </w:tc>
      </w:tr>
      <w:tr w:rsidR="00E94440" w:rsidRPr="00E94440" w:rsidTr="00E94440">
        <w:trPr>
          <w:trHeight w:val="1515"/>
        </w:trPr>
        <w:tc>
          <w:tcPr>
            <w:tcW w:w="817" w:type="dxa"/>
          </w:tcPr>
          <w:p w:rsidR="00E94440" w:rsidRPr="00E94440" w:rsidRDefault="00E94440" w:rsidP="009D2CE6">
            <w:pPr>
              <w:rPr>
                <w:sz w:val="18"/>
                <w:szCs w:val="18"/>
                <w:lang w:eastAsia="en-US"/>
              </w:rPr>
            </w:pPr>
            <w:r w:rsidRPr="00E94440">
              <w:rPr>
                <w:sz w:val="18"/>
                <w:szCs w:val="18"/>
                <w:lang w:eastAsia="en-US"/>
              </w:rPr>
              <w:t>4.</w:t>
            </w:r>
          </w:p>
        </w:tc>
        <w:tc>
          <w:tcPr>
            <w:tcW w:w="1559" w:type="dxa"/>
          </w:tcPr>
          <w:p w:rsidR="00E94440" w:rsidRPr="00E94440" w:rsidRDefault="00E94440" w:rsidP="009D2CE6">
            <w:pPr>
              <w:rPr>
                <w:sz w:val="18"/>
                <w:szCs w:val="18"/>
              </w:rPr>
            </w:pPr>
            <w:r w:rsidRPr="00E94440">
              <w:rPr>
                <w:sz w:val="18"/>
                <w:szCs w:val="18"/>
              </w:rPr>
              <w:t>Представление народов о духовной красоте человека</w:t>
            </w:r>
          </w:p>
        </w:tc>
        <w:tc>
          <w:tcPr>
            <w:tcW w:w="709" w:type="dxa"/>
          </w:tcPr>
          <w:p w:rsidR="00E94440" w:rsidRPr="00E94440" w:rsidRDefault="00E94440" w:rsidP="009D2CE6">
            <w:pPr>
              <w:rPr>
                <w:sz w:val="18"/>
                <w:szCs w:val="18"/>
              </w:rPr>
            </w:pPr>
            <w:r w:rsidRPr="00E94440">
              <w:rPr>
                <w:sz w:val="18"/>
                <w:szCs w:val="18"/>
              </w:rPr>
              <w:t>8 ч.</w:t>
            </w:r>
          </w:p>
        </w:tc>
        <w:tc>
          <w:tcPr>
            <w:tcW w:w="4820" w:type="dxa"/>
          </w:tcPr>
          <w:p w:rsidR="00E94440" w:rsidRPr="00E94440" w:rsidRDefault="00E94440" w:rsidP="009D2CE6">
            <w:pPr>
              <w:pStyle w:val="af"/>
              <w:spacing w:line="240" w:lineRule="auto"/>
              <w:ind w:left="-83" w:firstLine="200"/>
              <w:jc w:val="left"/>
              <w:rPr>
                <w:sz w:val="18"/>
                <w:szCs w:val="18"/>
              </w:rPr>
            </w:pPr>
            <w:r w:rsidRPr="00E94440">
              <w:rPr>
                <w:sz w:val="18"/>
                <w:szCs w:val="18"/>
              </w:rPr>
              <w:t>Постановка учебных целей. Обсуждение  и анализ работ художников, одноклассников с позиций творческих задач данной темы, с точки зрения содержания и средств его выражения. Рисовать портреты близких людей.</w:t>
            </w:r>
          </w:p>
          <w:p w:rsidR="00E94440" w:rsidRPr="00E94440" w:rsidRDefault="00E94440" w:rsidP="009D2CE6">
            <w:pPr>
              <w:pStyle w:val="af"/>
              <w:spacing w:line="240" w:lineRule="auto"/>
              <w:ind w:left="-83" w:firstLine="200"/>
              <w:jc w:val="left"/>
              <w:rPr>
                <w:sz w:val="18"/>
                <w:szCs w:val="18"/>
              </w:rPr>
            </w:pPr>
            <w:r w:rsidRPr="00E94440">
              <w:rPr>
                <w:sz w:val="18"/>
                <w:szCs w:val="18"/>
              </w:rPr>
              <w:t xml:space="preserve">Восприятие и эмоциональная оценка выставки творческих работ одноклассников. </w:t>
            </w:r>
          </w:p>
          <w:p w:rsidR="00E94440" w:rsidRPr="00E94440" w:rsidRDefault="00E94440" w:rsidP="009D2CE6">
            <w:pPr>
              <w:pStyle w:val="af"/>
              <w:spacing w:line="240" w:lineRule="auto"/>
              <w:ind w:left="-83" w:firstLine="200"/>
              <w:jc w:val="left"/>
              <w:rPr>
                <w:sz w:val="18"/>
                <w:szCs w:val="18"/>
              </w:rPr>
            </w:pPr>
            <w:r w:rsidRPr="00E94440">
              <w:rPr>
                <w:sz w:val="18"/>
                <w:szCs w:val="18"/>
              </w:rPr>
              <w:t>Участвовать в обсуждении выставки.</w:t>
            </w:r>
          </w:p>
          <w:p w:rsidR="00E94440" w:rsidRPr="00E94440" w:rsidRDefault="00E94440" w:rsidP="009D2CE6">
            <w:pPr>
              <w:pStyle w:val="af"/>
              <w:snapToGrid w:val="0"/>
              <w:spacing w:line="240" w:lineRule="auto"/>
              <w:ind w:left="-83" w:firstLine="200"/>
              <w:jc w:val="left"/>
              <w:rPr>
                <w:sz w:val="18"/>
                <w:szCs w:val="18"/>
              </w:rPr>
            </w:pPr>
            <w:r w:rsidRPr="00E94440">
              <w:rPr>
                <w:sz w:val="18"/>
                <w:szCs w:val="18"/>
              </w:rPr>
              <w:t>Рассуждать о своих впечатлениях и эмоционально оценивать, отвечать на вопросы по содержанию произведений художников. Оценка результатов деятельности.</w:t>
            </w:r>
          </w:p>
        </w:tc>
        <w:tc>
          <w:tcPr>
            <w:tcW w:w="850" w:type="dxa"/>
          </w:tcPr>
          <w:p w:rsidR="00E94440" w:rsidRPr="00E94440" w:rsidRDefault="00E94440" w:rsidP="009D2CE6">
            <w:pPr>
              <w:rPr>
                <w:sz w:val="18"/>
                <w:szCs w:val="18"/>
              </w:rPr>
            </w:pPr>
            <w:r w:rsidRPr="00E94440">
              <w:rPr>
                <w:sz w:val="18"/>
                <w:szCs w:val="18"/>
              </w:rPr>
              <w:t>7</w:t>
            </w:r>
          </w:p>
        </w:tc>
        <w:tc>
          <w:tcPr>
            <w:tcW w:w="992" w:type="dxa"/>
          </w:tcPr>
          <w:p w:rsidR="00E94440" w:rsidRPr="00E94440" w:rsidRDefault="00E94440" w:rsidP="009D2CE6">
            <w:pPr>
              <w:rPr>
                <w:sz w:val="18"/>
                <w:szCs w:val="18"/>
              </w:rPr>
            </w:pPr>
            <w:r w:rsidRPr="00E94440">
              <w:rPr>
                <w:sz w:val="18"/>
                <w:szCs w:val="18"/>
              </w:rPr>
              <w:t>1</w:t>
            </w:r>
          </w:p>
        </w:tc>
      </w:tr>
    </w:tbl>
    <w:p w:rsidR="00E94440" w:rsidRPr="00E94440" w:rsidRDefault="00E94440" w:rsidP="00E94440">
      <w:pPr>
        <w:jc w:val="both"/>
        <w:rPr>
          <w:b/>
          <w:sz w:val="18"/>
          <w:szCs w:val="18"/>
        </w:rPr>
      </w:pPr>
      <w:r w:rsidRPr="00E94440">
        <w:rPr>
          <w:b/>
          <w:sz w:val="18"/>
          <w:szCs w:val="18"/>
        </w:rPr>
        <w:t>Итого: 34 часа.</w:t>
      </w:r>
    </w:p>
    <w:p w:rsidR="00E94440" w:rsidRPr="00E94440" w:rsidRDefault="00E94440" w:rsidP="00E94440">
      <w:pPr>
        <w:spacing w:after="0" w:line="240" w:lineRule="auto"/>
        <w:jc w:val="center"/>
        <w:rPr>
          <w:b/>
          <w:sz w:val="18"/>
          <w:szCs w:val="18"/>
        </w:rPr>
      </w:pPr>
      <w:r w:rsidRPr="00E94440">
        <w:rPr>
          <w:b/>
          <w:sz w:val="18"/>
          <w:szCs w:val="18"/>
        </w:rPr>
        <w:t>Материально-техническое обеспечение</w:t>
      </w: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Учебно-методическое обеспечение</w:t>
      </w: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Учебники</w:t>
      </w:r>
    </w:p>
    <w:p w:rsidR="00E94440" w:rsidRPr="00E94440" w:rsidRDefault="00E94440" w:rsidP="00E94440">
      <w:pPr>
        <w:pStyle w:val="af8"/>
        <w:numPr>
          <w:ilvl w:val="0"/>
          <w:numId w:val="22"/>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Л.А. </w:t>
      </w:r>
      <w:proofErr w:type="spellStart"/>
      <w:r w:rsidRPr="00E94440">
        <w:rPr>
          <w:rFonts w:ascii="Times New Roman" w:eastAsia="Times New Roman" w:hAnsi="Times New Roman" w:cs="Times New Roman"/>
          <w:sz w:val="18"/>
          <w:szCs w:val="18"/>
        </w:rPr>
        <w:t>Неменская</w:t>
      </w:r>
      <w:proofErr w:type="spellEnd"/>
      <w:r w:rsidRPr="00E94440">
        <w:rPr>
          <w:rFonts w:ascii="Times New Roman" w:eastAsia="Times New Roman" w:hAnsi="Times New Roman" w:cs="Times New Roman"/>
          <w:sz w:val="18"/>
          <w:szCs w:val="18"/>
        </w:rPr>
        <w:t xml:space="preserve"> «Изобразительное искусство.  Ты изображаешь, украшаешь и строишь». 1 класс</w:t>
      </w:r>
    </w:p>
    <w:p w:rsidR="00E94440" w:rsidRPr="00E94440" w:rsidRDefault="00E94440" w:rsidP="00E94440">
      <w:pPr>
        <w:pStyle w:val="af8"/>
        <w:numPr>
          <w:ilvl w:val="0"/>
          <w:numId w:val="22"/>
        </w:numPr>
        <w:spacing w:after="0" w:line="240" w:lineRule="auto"/>
        <w:rPr>
          <w:rFonts w:ascii="Times New Roman" w:hAnsi="Times New Roman" w:cs="Times New Roman"/>
          <w:sz w:val="18"/>
          <w:szCs w:val="18"/>
        </w:rPr>
      </w:pPr>
      <w:proofErr w:type="spellStart"/>
      <w:r w:rsidRPr="00E94440">
        <w:rPr>
          <w:rFonts w:ascii="Times New Roman" w:eastAsia="MS Mincho" w:hAnsi="Times New Roman" w:cs="Times New Roman"/>
          <w:sz w:val="18"/>
          <w:szCs w:val="18"/>
          <w:lang w:eastAsia="ja-JP"/>
        </w:rPr>
        <w:t>Коротеева</w:t>
      </w:r>
      <w:proofErr w:type="spellEnd"/>
      <w:r w:rsidRPr="00E94440">
        <w:rPr>
          <w:rFonts w:ascii="Times New Roman" w:eastAsia="MS Mincho" w:hAnsi="Times New Roman" w:cs="Times New Roman"/>
          <w:sz w:val="18"/>
          <w:szCs w:val="18"/>
          <w:lang w:eastAsia="ja-JP"/>
        </w:rPr>
        <w:t xml:space="preserve"> Е.И. / Под ред. </w:t>
      </w:r>
      <w:proofErr w:type="spellStart"/>
      <w:r w:rsidRPr="00E94440">
        <w:rPr>
          <w:rFonts w:ascii="Times New Roman" w:eastAsia="MS Mincho" w:hAnsi="Times New Roman" w:cs="Times New Roman"/>
          <w:sz w:val="18"/>
          <w:szCs w:val="18"/>
          <w:lang w:eastAsia="ja-JP"/>
        </w:rPr>
        <w:t>Неменского</w:t>
      </w:r>
      <w:proofErr w:type="spellEnd"/>
      <w:r w:rsidRPr="00E94440">
        <w:rPr>
          <w:rFonts w:ascii="Times New Roman" w:eastAsia="MS Mincho" w:hAnsi="Times New Roman" w:cs="Times New Roman"/>
          <w:sz w:val="18"/>
          <w:szCs w:val="18"/>
          <w:lang w:eastAsia="ja-JP"/>
        </w:rPr>
        <w:t xml:space="preserve"> Б.М. Изобразительное искусство. 2 класс. М.: Просвещение, 2011.</w:t>
      </w:r>
      <w:r w:rsidRPr="00E94440">
        <w:rPr>
          <w:rFonts w:ascii="Times New Roman" w:hAnsi="Times New Roman" w:cs="Times New Roman"/>
          <w:sz w:val="18"/>
          <w:szCs w:val="18"/>
        </w:rPr>
        <w:t xml:space="preserve"> </w:t>
      </w:r>
    </w:p>
    <w:p w:rsidR="00E94440" w:rsidRPr="00E94440" w:rsidRDefault="00E94440" w:rsidP="00E94440">
      <w:pPr>
        <w:pStyle w:val="af8"/>
        <w:numPr>
          <w:ilvl w:val="0"/>
          <w:numId w:val="22"/>
        </w:num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Л.А. </w:t>
      </w:r>
      <w:proofErr w:type="spellStart"/>
      <w:r w:rsidRPr="00E94440">
        <w:rPr>
          <w:rFonts w:ascii="Times New Roman" w:hAnsi="Times New Roman" w:cs="Times New Roman"/>
          <w:sz w:val="18"/>
          <w:szCs w:val="18"/>
        </w:rPr>
        <w:t>Неменская</w:t>
      </w:r>
      <w:proofErr w:type="spellEnd"/>
      <w:r w:rsidRPr="00E94440">
        <w:rPr>
          <w:rFonts w:ascii="Times New Roman" w:hAnsi="Times New Roman" w:cs="Times New Roman"/>
          <w:sz w:val="18"/>
          <w:szCs w:val="18"/>
        </w:rPr>
        <w:t xml:space="preserve"> «Изобразительное искусство.  Искусство вокруг нас». Учебник. 3класс</w:t>
      </w:r>
    </w:p>
    <w:p w:rsidR="00E94440" w:rsidRPr="00E94440" w:rsidRDefault="00E94440" w:rsidP="00E94440">
      <w:pPr>
        <w:pStyle w:val="af8"/>
        <w:numPr>
          <w:ilvl w:val="0"/>
          <w:numId w:val="22"/>
        </w:num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Л.А. </w:t>
      </w:r>
      <w:proofErr w:type="spellStart"/>
      <w:r w:rsidRPr="00E94440">
        <w:rPr>
          <w:rFonts w:ascii="Times New Roman" w:hAnsi="Times New Roman" w:cs="Times New Roman"/>
          <w:sz w:val="18"/>
          <w:szCs w:val="18"/>
        </w:rPr>
        <w:t>Неменская</w:t>
      </w:r>
      <w:proofErr w:type="spellEnd"/>
      <w:r w:rsidRPr="00E94440">
        <w:rPr>
          <w:rFonts w:ascii="Times New Roman" w:hAnsi="Times New Roman" w:cs="Times New Roman"/>
          <w:sz w:val="18"/>
          <w:szCs w:val="18"/>
        </w:rPr>
        <w:t xml:space="preserve"> «Изобразительное искусство.  Каждый народ - художник». Учебник.4 класс</w:t>
      </w: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Пособия для учащихся</w:t>
      </w:r>
    </w:p>
    <w:p w:rsidR="00E94440" w:rsidRPr="00E94440" w:rsidRDefault="00E94440" w:rsidP="00E94440">
      <w:pPr>
        <w:pStyle w:val="af8"/>
        <w:numPr>
          <w:ilvl w:val="0"/>
          <w:numId w:val="23"/>
        </w:numPr>
        <w:spacing w:after="0" w:line="240" w:lineRule="auto"/>
        <w:rPr>
          <w:rFonts w:ascii="Times New Roman" w:eastAsia="Times New Roman" w:hAnsi="Times New Roman" w:cs="Times New Roman"/>
          <w:sz w:val="18"/>
          <w:szCs w:val="18"/>
        </w:rPr>
      </w:pPr>
      <w:r w:rsidRPr="00E94440">
        <w:rPr>
          <w:rFonts w:ascii="Times New Roman" w:eastAsia="Times New Roman" w:hAnsi="Times New Roman" w:cs="Times New Roman"/>
          <w:sz w:val="18"/>
          <w:szCs w:val="18"/>
        </w:rPr>
        <w:t xml:space="preserve">Л.А. </w:t>
      </w:r>
      <w:proofErr w:type="spellStart"/>
      <w:r w:rsidRPr="00E94440">
        <w:rPr>
          <w:rFonts w:ascii="Times New Roman" w:eastAsia="Times New Roman" w:hAnsi="Times New Roman" w:cs="Times New Roman"/>
          <w:sz w:val="18"/>
          <w:szCs w:val="18"/>
        </w:rPr>
        <w:t>Неменская</w:t>
      </w:r>
      <w:proofErr w:type="spellEnd"/>
      <w:r w:rsidRPr="00E94440">
        <w:rPr>
          <w:rFonts w:ascii="Times New Roman" w:eastAsia="Times New Roman" w:hAnsi="Times New Roman" w:cs="Times New Roman"/>
          <w:sz w:val="18"/>
          <w:szCs w:val="18"/>
        </w:rPr>
        <w:t xml:space="preserve"> «Изобразительное искусство.  Твоя мастерская »Рабочая тетрадь. 1 класс</w:t>
      </w:r>
    </w:p>
    <w:p w:rsidR="00E94440" w:rsidRPr="00E94440" w:rsidRDefault="00E94440" w:rsidP="00E94440">
      <w:pPr>
        <w:pStyle w:val="af8"/>
        <w:numPr>
          <w:ilvl w:val="0"/>
          <w:numId w:val="23"/>
        </w:num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Л.А. </w:t>
      </w:r>
      <w:proofErr w:type="spellStart"/>
      <w:r w:rsidRPr="00E94440">
        <w:rPr>
          <w:rFonts w:ascii="Times New Roman" w:hAnsi="Times New Roman" w:cs="Times New Roman"/>
          <w:sz w:val="18"/>
          <w:szCs w:val="18"/>
        </w:rPr>
        <w:t>Неменская</w:t>
      </w:r>
      <w:proofErr w:type="spellEnd"/>
      <w:r w:rsidRPr="00E94440">
        <w:rPr>
          <w:rFonts w:ascii="Times New Roman" w:hAnsi="Times New Roman" w:cs="Times New Roman"/>
          <w:sz w:val="18"/>
          <w:szCs w:val="18"/>
        </w:rPr>
        <w:t xml:space="preserve"> «Изобразительное искусство».  Рабочая тетрадь.2 класс</w:t>
      </w:r>
    </w:p>
    <w:p w:rsidR="00E94440" w:rsidRPr="00E94440" w:rsidRDefault="00E94440" w:rsidP="00E94440">
      <w:pPr>
        <w:pStyle w:val="af8"/>
        <w:numPr>
          <w:ilvl w:val="0"/>
          <w:numId w:val="23"/>
        </w:num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Л.А. </w:t>
      </w:r>
      <w:proofErr w:type="spellStart"/>
      <w:r w:rsidRPr="00E94440">
        <w:rPr>
          <w:rFonts w:ascii="Times New Roman" w:hAnsi="Times New Roman" w:cs="Times New Roman"/>
          <w:sz w:val="18"/>
          <w:szCs w:val="18"/>
        </w:rPr>
        <w:t>Неменская</w:t>
      </w:r>
      <w:proofErr w:type="spellEnd"/>
      <w:r w:rsidRPr="00E94440">
        <w:rPr>
          <w:rFonts w:ascii="Times New Roman" w:hAnsi="Times New Roman" w:cs="Times New Roman"/>
          <w:sz w:val="18"/>
          <w:szCs w:val="18"/>
        </w:rPr>
        <w:t xml:space="preserve"> «Изобразительное искусство.  Твоя мастерская »Рабочая тетрадь. 3 класс</w:t>
      </w:r>
    </w:p>
    <w:p w:rsidR="00E94440" w:rsidRPr="00E94440" w:rsidRDefault="00E94440" w:rsidP="00E94440">
      <w:pPr>
        <w:pStyle w:val="af8"/>
        <w:numPr>
          <w:ilvl w:val="0"/>
          <w:numId w:val="23"/>
        </w:num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Л.А. </w:t>
      </w:r>
      <w:proofErr w:type="spellStart"/>
      <w:r w:rsidRPr="00E94440">
        <w:rPr>
          <w:rFonts w:ascii="Times New Roman" w:hAnsi="Times New Roman" w:cs="Times New Roman"/>
          <w:sz w:val="18"/>
          <w:szCs w:val="18"/>
        </w:rPr>
        <w:t>Неменская</w:t>
      </w:r>
      <w:proofErr w:type="spellEnd"/>
      <w:r w:rsidRPr="00E94440">
        <w:rPr>
          <w:rFonts w:ascii="Times New Roman" w:hAnsi="Times New Roman" w:cs="Times New Roman"/>
          <w:sz w:val="18"/>
          <w:szCs w:val="18"/>
        </w:rPr>
        <w:t xml:space="preserve"> «Изобразительное искусство.  Твоя мастерская »Рабочая тетрадь. 4 класс</w:t>
      </w: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Пособия для учителя</w:t>
      </w:r>
    </w:p>
    <w:p w:rsidR="00E94440" w:rsidRPr="00E94440" w:rsidRDefault="00E94440" w:rsidP="00E94440">
      <w:pPr>
        <w:spacing w:after="0" w:line="240" w:lineRule="auto"/>
        <w:rPr>
          <w:rFonts w:ascii="Times New Roman" w:hAnsi="Times New Roman" w:cs="Times New Roman"/>
          <w:sz w:val="18"/>
          <w:szCs w:val="18"/>
        </w:rPr>
      </w:pPr>
      <w:smartTag w:uri="urn:schemas-microsoft-com:office:smarttags" w:element="metricconverter">
        <w:smartTagPr>
          <w:attr w:name="ProductID" w:val="1 Л"/>
        </w:smartTagPr>
        <w:r w:rsidRPr="00E94440">
          <w:rPr>
            <w:rFonts w:ascii="Times New Roman" w:hAnsi="Times New Roman" w:cs="Times New Roman"/>
            <w:sz w:val="18"/>
            <w:szCs w:val="18"/>
          </w:rPr>
          <w:t>1 Л</w:t>
        </w:r>
      </w:smartTag>
      <w:r w:rsidRPr="00E94440">
        <w:rPr>
          <w:rFonts w:ascii="Times New Roman" w:hAnsi="Times New Roman" w:cs="Times New Roman"/>
          <w:sz w:val="18"/>
          <w:szCs w:val="18"/>
        </w:rPr>
        <w:t xml:space="preserve">.А. </w:t>
      </w:r>
      <w:proofErr w:type="spellStart"/>
      <w:r w:rsidRPr="00E94440">
        <w:rPr>
          <w:rFonts w:ascii="Times New Roman" w:hAnsi="Times New Roman" w:cs="Times New Roman"/>
          <w:sz w:val="18"/>
          <w:szCs w:val="18"/>
        </w:rPr>
        <w:t>Неменская</w:t>
      </w:r>
      <w:proofErr w:type="spellEnd"/>
      <w:r w:rsidRPr="00E94440">
        <w:rPr>
          <w:rFonts w:ascii="Times New Roman" w:hAnsi="Times New Roman" w:cs="Times New Roman"/>
          <w:sz w:val="18"/>
          <w:szCs w:val="18"/>
        </w:rPr>
        <w:t>. Изобразительное искусство.   Методическое пособие .1 -4  класс</w:t>
      </w:r>
    </w:p>
    <w:p w:rsidR="00E94440" w:rsidRPr="00E94440" w:rsidRDefault="00E94440" w:rsidP="00E94440">
      <w:pPr>
        <w:spacing w:after="0" w:line="240" w:lineRule="auto"/>
        <w:jc w:val="center"/>
        <w:rPr>
          <w:rFonts w:ascii="Times New Roman" w:hAnsi="Times New Roman" w:cs="Times New Roman"/>
          <w:b/>
          <w:sz w:val="18"/>
          <w:szCs w:val="18"/>
        </w:rPr>
      </w:pP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Программно-методическое обеспечение</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  1    Федеральный государственный образовательный стандарт начального образования  М– </w:t>
      </w:r>
      <w:proofErr w:type="gramStart"/>
      <w:r w:rsidRPr="00E94440">
        <w:rPr>
          <w:rFonts w:ascii="Times New Roman" w:hAnsi="Times New Roman" w:cs="Times New Roman"/>
          <w:sz w:val="18"/>
          <w:szCs w:val="18"/>
        </w:rPr>
        <w:t>Пр</w:t>
      </w:r>
      <w:proofErr w:type="gramEnd"/>
      <w:r w:rsidRPr="00E94440">
        <w:rPr>
          <w:rFonts w:ascii="Times New Roman" w:hAnsi="Times New Roman" w:cs="Times New Roman"/>
          <w:sz w:val="18"/>
          <w:szCs w:val="18"/>
        </w:rPr>
        <w:t>освещение , 2010</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 2    Примерная программа начального общего образования по изобразительному искусству  М-Просвещение ,2010</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 xml:space="preserve"> 3    Рабочие программы по изобразительному искусству Б. М. </w:t>
      </w:r>
      <w:proofErr w:type="spellStart"/>
      <w:r w:rsidRPr="00E94440">
        <w:rPr>
          <w:rFonts w:ascii="Times New Roman" w:hAnsi="Times New Roman" w:cs="Times New Roman"/>
          <w:sz w:val="18"/>
          <w:szCs w:val="18"/>
        </w:rPr>
        <w:t>Неменского</w:t>
      </w:r>
      <w:proofErr w:type="spellEnd"/>
      <w:r w:rsidRPr="00E94440">
        <w:rPr>
          <w:rFonts w:ascii="Times New Roman" w:hAnsi="Times New Roman" w:cs="Times New Roman"/>
          <w:sz w:val="18"/>
          <w:szCs w:val="18"/>
        </w:rPr>
        <w:t xml:space="preserve"> 1-4 класс М-Просвещение , 2010</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4.</w:t>
      </w:r>
      <w:r w:rsidRPr="00E94440">
        <w:rPr>
          <w:rFonts w:ascii="Times New Roman" w:hAnsi="Times New Roman" w:cs="Times New Roman"/>
          <w:spacing w:val="-5"/>
          <w:sz w:val="18"/>
          <w:szCs w:val="18"/>
        </w:rPr>
        <w:t>Энциклопедии, словари, журналы и книги по искусству</w:t>
      </w:r>
    </w:p>
    <w:p w:rsidR="00E94440" w:rsidRPr="00E94440" w:rsidRDefault="00E94440" w:rsidP="00E94440">
      <w:pPr>
        <w:spacing w:after="0" w:line="240" w:lineRule="auto"/>
        <w:rPr>
          <w:rFonts w:ascii="Times New Roman" w:hAnsi="Times New Roman" w:cs="Times New Roman"/>
          <w:b/>
          <w:sz w:val="18"/>
          <w:szCs w:val="18"/>
        </w:rPr>
      </w:pPr>
    </w:p>
    <w:p w:rsidR="00E94440" w:rsidRPr="00E94440" w:rsidRDefault="00E94440" w:rsidP="00E94440">
      <w:pPr>
        <w:spacing w:after="0" w:line="240" w:lineRule="auto"/>
        <w:jc w:val="center"/>
        <w:rPr>
          <w:rFonts w:ascii="Times New Roman" w:hAnsi="Times New Roman" w:cs="Times New Roman"/>
          <w:b/>
          <w:sz w:val="18"/>
          <w:szCs w:val="18"/>
        </w:rPr>
      </w:pPr>
    </w:p>
    <w:p w:rsidR="00E94440" w:rsidRPr="00E94440" w:rsidRDefault="00E94440" w:rsidP="00E94440">
      <w:pPr>
        <w:spacing w:after="0" w:line="240" w:lineRule="auto"/>
        <w:rPr>
          <w:rFonts w:ascii="Times New Roman" w:hAnsi="Times New Roman" w:cs="Times New Roman"/>
          <w:sz w:val="18"/>
          <w:szCs w:val="18"/>
        </w:rPr>
      </w:pP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Учебно-практическое оборудование</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1. Краски акварельные, гуашевые.</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2. Тушь.</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3. Бумага А</w:t>
      </w:r>
      <w:proofErr w:type="gramStart"/>
      <w:r w:rsidRPr="00E94440">
        <w:rPr>
          <w:rFonts w:ascii="Times New Roman" w:hAnsi="Times New Roman" w:cs="Times New Roman"/>
          <w:sz w:val="18"/>
          <w:szCs w:val="18"/>
        </w:rPr>
        <w:t>4</w:t>
      </w:r>
      <w:proofErr w:type="gramEnd"/>
      <w:r w:rsidRPr="00E94440">
        <w:rPr>
          <w:rFonts w:ascii="Times New Roman" w:hAnsi="Times New Roman" w:cs="Times New Roman"/>
          <w:sz w:val="18"/>
          <w:szCs w:val="18"/>
        </w:rPr>
        <w:t>.</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4. Бумага цветная.</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5. Фломастеры.</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6. Восковые мелки.</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7. Кисти беличьи, кисти из щетины.</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8. Емкости для воды.</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9. Пластилин.</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10. Клей.</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11. Ножницы.</w:t>
      </w:r>
    </w:p>
    <w:p w:rsidR="00E94440" w:rsidRPr="00E94440" w:rsidRDefault="00E94440" w:rsidP="00E94440">
      <w:pPr>
        <w:spacing w:after="0" w:line="240" w:lineRule="auto"/>
        <w:jc w:val="center"/>
        <w:rPr>
          <w:rFonts w:ascii="Times New Roman" w:hAnsi="Times New Roman" w:cs="Times New Roman"/>
          <w:b/>
          <w:sz w:val="18"/>
          <w:szCs w:val="18"/>
        </w:rPr>
      </w:pPr>
      <w:r w:rsidRPr="00E94440">
        <w:rPr>
          <w:rFonts w:ascii="Times New Roman" w:hAnsi="Times New Roman" w:cs="Times New Roman"/>
          <w:b/>
          <w:sz w:val="18"/>
          <w:szCs w:val="18"/>
        </w:rPr>
        <w:t>Модели и натурный фонд</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1. Муляжи фруктов и овощей.</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2. Гербарии.</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3. Изделия декоративно-прикладного искусства и народных промыслов.</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4. Гипсовые геометрические тела.</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5. Керамические изделия.</w:t>
      </w:r>
    </w:p>
    <w:p w:rsidR="00E94440" w:rsidRPr="00E94440" w:rsidRDefault="00E94440" w:rsidP="00E94440">
      <w:pPr>
        <w:spacing w:after="0" w:line="240" w:lineRule="auto"/>
        <w:rPr>
          <w:rFonts w:ascii="Times New Roman" w:hAnsi="Times New Roman" w:cs="Times New Roman"/>
          <w:sz w:val="18"/>
          <w:szCs w:val="18"/>
        </w:rPr>
      </w:pPr>
      <w:r w:rsidRPr="00E94440">
        <w:rPr>
          <w:rFonts w:ascii="Times New Roman" w:hAnsi="Times New Roman" w:cs="Times New Roman"/>
          <w:sz w:val="18"/>
          <w:szCs w:val="18"/>
        </w:rPr>
        <w:t>6. Предметы быта.</w:t>
      </w:r>
    </w:p>
    <w:p w:rsidR="004E59ED" w:rsidRDefault="004E59ED"/>
    <w:sectPr w:rsidR="004E59ED" w:rsidSect="004E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E"/>
    <w:multiLevelType w:val="multilevel"/>
    <w:tmpl w:val="989C054C"/>
    <w:name w:val="WW8Num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3">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Wingdings"/>
      </w:rPr>
    </w:lvl>
  </w:abstractNum>
  <w:abstractNum w:abstractNumId="4">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F"/>
    <w:multiLevelType w:val="singleLevel"/>
    <w:tmpl w:val="0000001F"/>
    <w:name w:val="WW8Num31"/>
    <w:lvl w:ilvl="0">
      <w:start w:val="1"/>
      <w:numFmt w:val="bullet"/>
      <w:lvlText w:val=""/>
      <w:lvlJc w:val="left"/>
      <w:pPr>
        <w:tabs>
          <w:tab w:val="num" w:pos="0"/>
        </w:tabs>
        <w:ind w:left="1445" w:hanging="360"/>
      </w:pPr>
      <w:rPr>
        <w:rFonts w:ascii="Wingdings" w:hAnsi="Wingdings" w:cs="Wingdings"/>
      </w:rPr>
    </w:lvl>
  </w:abstractNum>
  <w:abstractNum w:abstractNumId="6">
    <w:nsid w:val="0000002A"/>
    <w:multiLevelType w:val="singleLevel"/>
    <w:tmpl w:val="0000002A"/>
    <w:name w:val="WW8Num43"/>
    <w:lvl w:ilvl="0">
      <w:start w:val="1"/>
      <w:numFmt w:val="bullet"/>
      <w:lvlText w:val=""/>
      <w:lvlJc w:val="left"/>
      <w:pPr>
        <w:tabs>
          <w:tab w:val="num" w:pos="0"/>
        </w:tabs>
        <w:ind w:left="1575" w:hanging="360"/>
      </w:pPr>
      <w:rPr>
        <w:rFonts w:ascii="Wingdings" w:hAnsi="Wingdings" w:cs="Wingdings"/>
      </w:rPr>
    </w:lvl>
  </w:abstractNum>
  <w:abstractNum w:abstractNumId="7">
    <w:nsid w:val="02F10D72"/>
    <w:multiLevelType w:val="hybridMultilevel"/>
    <w:tmpl w:val="E3446A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4F56A80"/>
    <w:multiLevelType w:val="hybridMultilevel"/>
    <w:tmpl w:val="EDCEAA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A2302D1"/>
    <w:multiLevelType w:val="hybridMultilevel"/>
    <w:tmpl w:val="667E6A1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24C37BB7"/>
    <w:multiLevelType w:val="hybridMultilevel"/>
    <w:tmpl w:val="FD16ED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2F8D6D75"/>
    <w:multiLevelType w:val="hybridMultilevel"/>
    <w:tmpl w:val="DAC2E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5C7C08"/>
    <w:multiLevelType w:val="hybridMultilevel"/>
    <w:tmpl w:val="00A03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5B22DD"/>
    <w:multiLevelType w:val="hybridMultilevel"/>
    <w:tmpl w:val="5310F9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43C6A91"/>
    <w:multiLevelType w:val="hybridMultilevel"/>
    <w:tmpl w:val="01C2D6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4535C78"/>
    <w:multiLevelType w:val="hybridMultilevel"/>
    <w:tmpl w:val="701C4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C45F39"/>
    <w:multiLevelType w:val="hybridMultilevel"/>
    <w:tmpl w:val="B546C7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C8B4246"/>
    <w:multiLevelType w:val="hybridMultilevel"/>
    <w:tmpl w:val="6B9A5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1F007E"/>
    <w:multiLevelType w:val="hybridMultilevel"/>
    <w:tmpl w:val="11427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96170"/>
    <w:multiLevelType w:val="hybridMultilevel"/>
    <w:tmpl w:val="AB3E063E"/>
    <w:lvl w:ilvl="0" w:tplc="CFFCB5E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DAC6BAC"/>
    <w:multiLevelType w:val="hybridMultilevel"/>
    <w:tmpl w:val="0608B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D6A58C9"/>
    <w:multiLevelType w:val="hybridMultilevel"/>
    <w:tmpl w:val="C7EA0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E962DB"/>
    <w:multiLevelType w:val="hybridMultilevel"/>
    <w:tmpl w:val="697E818A"/>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5"/>
  </w:num>
  <w:num w:numId="6">
    <w:abstractNumId w:val="6"/>
  </w:num>
  <w:num w:numId="7">
    <w:abstractNumId w:val="19"/>
  </w:num>
  <w:num w:numId="8">
    <w:abstractNumId w:val="20"/>
  </w:num>
  <w:num w:numId="9">
    <w:abstractNumId w:val="13"/>
  </w:num>
  <w:num w:numId="10">
    <w:abstractNumId w:val="14"/>
  </w:num>
  <w:num w:numId="11">
    <w:abstractNumId w:val="8"/>
  </w:num>
  <w:num w:numId="12">
    <w:abstractNumId w:val="7"/>
  </w:num>
  <w:num w:numId="13">
    <w:abstractNumId w:val="2"/>
  </w:num>
  <w:num w:numId="14">
    <w:abstractNumId w:val="15"/>
  </w:num>
  <w:num w:numId="15">
    <w:abstractNumId w:val="4"/>
  </w:num>
  <w:num w:numId="16">
    <w:abstractNumId w:val="22"/>
  </w:num>
  <w:num w:numId="17">
    <w:abstractNumId w:val="16"/>
  </w:num>
  <w:num w:numId="18">
    <w:abstractNumId w:val="9"/>
  </w:num>
  <w:num w:numId="19">
    <w:abstractNumId w:val="21"/>
  </w:num>
  <w:num w:numId="20">
    <w:abstractNumId w:val="10"/>
  </w:num>
  <w:num w:numId="21">
    <w:abstractNumId w:val="11"/>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4440"/>
    <w:rsid w:val="00292425"/>
    <w:rsid w:val="002D5E46"/>
    <w:rsid w:val="00326E8A"/>
    <w:rsid w:val="003E371C"/>
    <w:rsid w:val="004D7C8A"/>
    <w:rsid w:val="004E59ED"/>
    <w:rsid w:val="007C3901"/>
    <w:rsid w:val="00A638CE"/>
    <w:rsid w:val="00A92653"/>
    <w:rsid w:val="00E94440"/>
    <w:rsid w:val="00FA4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40"/>
    <w:rPr>
      <w:rFonts w:eastAsiaTheme="minorEastAsia"/>
      <w:lang w:eastAsia="ru-RU"/>
    </w:rPr>
  </w:style>
  <w:style w:type="paragraph" w:styleId="1">
    <w:name w:val="heading 1"/>
    <w:basedOn w:val="a"/>
    <w:next w:val="a"/>
    <w:link w:val="10"/>
    <w:qFormat/>
    <w:rsid w:val="00E94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944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944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4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E9444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94440"/>
    <w:rPr>
      <w:rFonts w:ascii="Times New Roman" w:eastAsia="Times New Roman" w:hAnsi="Times New Roman" w:cs="Times New Roman"/>
      <w:b/>
      <w:bCs/>
      <w:sz w:val="27"/>
      <w:szCs w:val="27"/>
      <w:lang w:eastAsia="ru-RU"/>
    </w:rPr>
  </w:style>
  <w:style w:type="paragraph" w:styleId="a3">
    <w:name w:val="Body Text Indent"/>
    <w:basedOn w:val="a"/>
    <w:link w:val="a4"/>
    <w:rsid w:val="00E9444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rsid w:val="00E94440"/>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94440"/>
    <w:pPr>
      <w:widowControl w:val="0"/>
      <w:suppressAutoHyphens/>
      <w:spacing w:after="0" w:line="240" w:lineRule="auto"/>
      <w:ind w:firstLine="706"/>
      <w:jc w:val="both"/>
    </w:pPr>
    <w:rPr>
      <w:rFonts w:ascii="Arial" w:eastAsia="Arial Unicode MS" w:hAnsi="Arial" w:cs="Times New Roman"/>
      <w:kern w:val="1"/>
      <w:sz w:val="28"/>
      <w:szCs w:val="24"/>
      <w:lang w:eastAsia="ar-SA"/>
    </w:rPr>
  </w:style>
  <w:style w:type="paragraph" w:styleId="a5">
    <w:name w:val="Body Text"/>
    <w:basedOn w:val="a"/>
    <w:link w:val="a6"/>
    <w:semiHidden/>
    <w:unhideWhenUsed/>
    <w:rsid w:val="00E94440"/>
    <w:pPr>
      <w:spacing w:after="120"/>
    </w:pPr>
  </w:style>
  <w:style w:type="character" w:customStyle="1" w:styleId="a6">
    <w:name w:val="Основной текст Знак"/>
    <w:basedOn w:val="a0"/>
    <w:link w:val="a5"/>
    <w:semiHidden/>
    <w:rsid w:val="00E94440"/>
    <w:rPr>
      <w:rFonts w:eastAsiaTheme="minorEastAsia"/>
      <w:lang w:eastAsia="ru-RU"/>
    </w:rPr>
  </w:style>
  <w:style w:type="paragraph" w:styleId="a7">
    <w:name w:val="Title"/>
    <w:basedOn w:val="a"/>
    <w:link w:val="a8"/>
    <w:qFormat/>
    <w:rsid w:val="00E94440"/>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rsid w:val="00E94440"/>
    <w:rPr>
      <w:rFonts w:ascii="Times New Roman" w:eastAsia="Times New Roman" w:hAnsi="Times New Roman" w:cs="Times New Roman"/>
      <w:sz w:val="28"/>
      <w:szCs w:val="24"/>
      <w:lang w:eastAsia="ru-RU"/>
    </w:rPr>
  </w:style>
  <w:style w:type="paragraph" w:styleId="a9">
    <w:name w:val="No Spacing"/>
    <w:qFormat/>
    <w:rsid w:val="00E94440"/>
    <w:pPr>
      <w:spacing w:after="0" w:line="240" w:lineRule="auto"/>
    </w:pPr>
    <w:rPr>
      <w:rFonts w:ascii="Calibri" w:eastAsia="Calibri" w:hAnsi="Calibri" w:cs="Times New Roman"/>
    </w:rPr>
  </w:style>
  <w:style w:type="character" w:customStyle="1" w:styleId="FontStyle13">
    <w:name w:val="Font Style13"/>
    <w:rsid w:val="00E94440"/>
    <w:rPr>
      <w:rFonts w:ascii="Calibri" w:hAnsi="Calibri" w:cs="Calibri"/>
      <w:spacing w:val="-10"/>
      <w:sz w:val="24"/>
      <w:szCs w:val="24"/>
    </w:rPr>
  </w:style>
  <w:style w:type="paragraph" w:customStyle="1" w:styleId="u-2-msonormal">
    <w:name w:val="u-2-msonormal"/>
    <w:basedOn w:val="a"/>
    <w:rsid w:val="00E94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sid w:val="00E94440"/>
    <w:rPr>
      <w:rFonts w:ascii="Sylfaen" w:hAnsi="Sylfaen" w:cs="Sylfaen"/>
      <w:b/>
      <w:bCs/>
      <w:sz w:val="14"/>
      <w:szCs w:val="14"/>
    </w:rPr>
  </w:style>
  <w:style w:type="character" w:customStyle="1" w:styleId="FontStyle17">
    <w:name w:val="Font Style17"/>
    <w:rsid w:val="00E94440"/>
    <w:rPr>
      <w:rFonts w:ascii="Trebuchet MS" w:hAnsi="Trebuchet MS" w:cs="Trebuchet MS"/>
      <w:sz w:val="16"/>
      <w:szCs w:val="16"/>
    </w:rPr>
  </w:style>
  <w:style w:type="character" w:customStyle="1" w:styleId="FontStyle19">
    <w:name w:val="Font Style19"/>
    <w:rsid w:val="00E94440"/>
    <w:rPr>
      <w:rFonts w:ascii="Trebuchet MS" w:hAnsi="Trebuchet MS" w:cs="Trebuchet MS"/>
      <w:sz w:val="16"/>
      <w:szCs w:val="16"/>
    </w:rPr>
  </w:style>
  <w:style w:type="character" w:customStyle="1" w:styleId="FontStyle15">
    <w:name w:val="Font Style15"/>
    <w:rsid w:val="00E94440"/>
    <w:rPr>
      <w:rFonts w:ascii="Trebuchet MS" w:hAnsi="Trebuchet MS" w:cs="Trebuchet MS"/>
      <w:b/>
      <w:bCs/>
      <w:sz w:val="16"/>
      <w:szCs w:val="16"/>
    </w:rPr>
  </w:style>
  <w:style w:type="paragraph" w:customStyle="1" w:styleId="Style5">
    <w:name w:val="Style5"/>
    <w:basedOn w:val="a"/>
    <w:rsid w:val="00E94440"/>
    <w:pPr>
      <w:widowControl w:val="0"/>
      <w:autoSpaceDE w:val="0"/>
      <w:autoSpaceDN w:val="0"/>
      <w:adjustRightInd w:val="0"/>
      <w:spacing w:after="0" w:line="149" w:lineRule="exact"/>
    </w:pPr>
    <w:rPr>
      <w:rFonts w:ascii="Sylfaen" w:eastAsia="Times New Roman" w:hAnsi="Sylfaen" w:cs="Times New Roman"/>
      <w:sz w:val="24"/>
      <w:szCs w:val="24"/>
    </w:rPr>
  </w:style>
  <w:style w:type="paragraph" w:customStyle="1" w:styleId="Style19">
    <w:name w:val="Style19"/>
    <w:basedOn w:val="a"/>
    <w:rsid w:val="00E94440"/>
    <w:pPr>
      <w:widowControl w:val="0"/>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FontStyle33">
    <w:name w:val="Font Style33"/>
    <w:rsid w:val="00E94440"/>
    <w:rPr>
      <w:rFonts w:ascii="Trebuchet MS" w:hAnsi="Trebuchet MS" w:cs="Trebuchet MS"/>
      <w:sz w:val="16"/>
      <w:szCs w:val="16"/>
    </w:rPr>
  </w:style>
  <w:style w:type="character" w:customStyle="1" w:styleId="FontStyle29">
    <w:name w:val="Font Style29"/>
    <w:rsid w:val="00E94440"/>
    <w:rPr>
      <w:rFonts w:ascii="Trebuchet MS" w:hAnsi="Trebuchet MS" w:cs="Trebuchet MS"/>
      <w:b/>
      <w:bCs/>
      <w:sz w:val="12"/>
      <w:szCs w:val="12"/>
    </w:rPr>
  </w:style>
  <w:style w:type="character" w:styleId="aa">
    <w:name w:val="page number"/>
    <w:basedOn w:val="a0"/>
    <w:rsid w:val="00E94440"/>
  </w:style>
  <w:style w:type="paragraph" w:styleId="ab">
    <w:name w:val="footer"/>
    <w:basedOn w:val="a"/>
    <w:link w:val="ac"/>
    <w:rsid w:val="00E9444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Нижний колонтитул Знак"/>
    <w:basedOn w:val="a0"/>
    <w:link w:val="ab"/>
    <w:rsid w:val="00E94440"/>
    <w:rPr>
      <w:rFonts w:ascii="Times New Roman" w:eastAsia="Times New Roman" w:hAnsi="Times New Roman" w:cs="Times New Roman"/>
      <w:sz w:val="24"/>
      <w:szCs w:val="24"/>
      <w:lang w:eastAsia="zh-CN"/>
    </w:rPr>
  </w:style>
  <w:style w:type="paragraph" w:styleId="ad">
    <w:name w:val="header"/>
    <w:basedOn w:val="a"/>
    <w:link w:val="ae"/>
    <w:rsid w:val="00E9444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Верхний колонтитул Знак"/>
    <w:basedOn w:val="a0"/>
    <w:link w:val="ad"/>
    <w:rsid w:val="00E94440"/>
    <w:rPr>
      <w:rFonts w:ascii="Times New Roman" w:eastAsia="Times New Roman" w:hAnsi="Times New Roman" w:cs="Times New Roman"/>
      <w:sz w:val="24"/>
      <w:szCs w:val="24"/>
      <w:lang w:eastAsia="zh-CN"/>
    </w:rPr>
  </w:style>
  <w:style w:type="paragraph" w:customStyle="1" w:styleId="af">
    <w:name w:val="Новый"/>
    <w:basedOn w:val="a"/>
    <w:rsid w:val="00E94440"/>
    <w:pPr>
      <w:suppressAutoHyphens/>
      <w:spacing w:after="0" w:line="360" w:lineRule="auto"/>
      <w:ind w:firstLine="454"/>
      <w:jc w:val="both"/>
    </w:pPr>
    <w:rPr>
      <w:rFonts w:ascii="Times New Roman" w:eastAsia="Times New Roman" w:hAnsi="Times New Roman" w:cs="Times New Roman"/>
      <w:sz w:val="28"/>
      <w:szCs w:val="24"/>
      <w:lang w:eastAsia="zh-CN"/>
    </w:rPr>
  </w:style>
  <w:style w:type="character" w:customStyle="1" w:styleId="Zag11">
    <w:name w:val="Zag_11"/>
    <w:rsid w:val="00E94440"/>
  </w:style>
  <w:style w:type="paragraph" w:customStyle="1" w:styleId="Zag3">
    <w:name w:val="Zag_3"/>
    <w:basedOn w:val="a"/>
    <w:rsid w:val="00E9444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styleId="af0">
    <w:name w:val="Hyperlink"/>
    <w:rsid w:val="00E94440"/>
    <w:rPr>
      <w:color w:val="0000FF"/>
      <w:u w:val="single"/>
    </w:rPr>
  </w:style>
  <w:style w:type="paragraph" w:customStyle="1" w:styleId="Default">
    <w:name w:val="Default"/>
    <w:rsid w:val="00E9444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af1">
    <w:name w:val="Normal (Web)"/>
    <w:basedOn w:val="a"/>
    <w:rsid w:val="00E94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rsid w:val="00E94440"/>
    <w:rPr>
      <w:rFonts w:ascii="Trebuchet MS" w:hAnsi="Trebuchet MS" w:cs="Trebuchet MS"/>
      <w:b/>
      <w:bCs/>
      <w:sz w:val="16"/>
      <w:szCs w:val="16"/>
    </w:rPr>
  </w:style>
  <w:style w:type="character" w:customStyle="1" w:styleId="FontStyle12">
    <w:name w:val="Font Style12"/>
    <w:rsid w:val="00E94440"/>
    <w:rPr>
      <w:rFonts w:ascii="Cambria" w:hAnsi="Cambria" w:cs="Cambria"/>
      <w:spacing w:val="-10"/>
      <w:sz w:val="20"/>
      <w:szCs w:val="20"/>
    </w:rPr>
  </w:style>
  <w:style w:type="character" w:customStyle="1" w:styleId="FontStyle16">
    <w:name w:val="Font Style16"/>
    <w:rsid w:val="00E94440"/>
    <w:rPr>
      <w:rFonts w:ascii="Verdana" w:hAnsi="Verdana" w:cs="Verdana"/>
      <w:i/>
      <w:iCs/>
      <w:sz w:val="22"/>
      <w:szCs w:val="22"/>
    </w:rPr>
  </w:style>
  <w:style w:type="character" w:customStyle="1" w:styleId="FontStyle20">
    <w:name w:val="Font Style20"/>
    <w:rsid w:val="00E94440"/>
    <w:rPr>
      <w:rFonts w:ascii="Times New Roman" w:hAnsi="Times New Roman" w:cs="Times New Roman"/>
      <w:sz w:val="18"/>
      <w:szCs w:val="18"/>
    </w:rPr>
  </w:style>
  <w:style w:type="character" w:customStyle="1" w:styleId="WW8Num6z0">
    <w:name w:val="WW8Num6z0"/>
    <w:rsid w:val="00E94440"/>
    <w:rPr>
      <w:rFonts w:ascii="Symbol" w:hAnsi="Symbol"/>
    </w:rPr>
  </w:style>
  <w:style w:type="character" w:customStyle="1" w:styleId="WW8Num7z0">
    <w:name w:val="WW8Num7z0"/>
    <w:rsid w:val="00E94440"/>
    <w:rPr>
      <w:rFonts w:ascii="Symbol" w:hAnsi="Symbol"/>
    </w:rPr>
  </w:style>
  <w:style w:type="character" w:customStyle="1" w:styleId="WW8Num8z0">
    <w:name w:val="WW8Num8z0"/>
    <w:rsid w:val="00E94440"/>
    <w:rPr>
      <w:rFonts w:ascii="Symbol" w:hAnsi="Symbol"/>
    </w:rPr>
  </w:style>
  <w:style w:type="character" w:customStyle="1" w:styleId="WW8Num9z0">
    <w:name w:val="WW8Num9z0"/>
    <w:rsid w:val="00E94440"/>
    <w:rPr>
      <w:rFonts w:ascii="Symbol" w:hAnsi="Symbol"/>
    </w:rPr>
  </w:style>
  <w:style w:type="character" w:customStyle="1" w:styleId="WW8Num10z0">
    <w:name w:val="WW8Num10z0"/>
    <w:rsid w:val="00E94440"/>
    <w:rPr>
      <w:rFonts w:ascii="Symbol" w:hAnsi="Symbol"/>
    </w:rPr>
  </w:style>
  <w:style w:type="character" w:customStyle="1" w:styleId="WW8Num12z0">
    <w:name w:val="WW8Num12z0"/>
    <w:rsid w:val="00E94440"/>
    <w:rPr>
      <w:rFonts w:ascii="Symbol" w:hAnsi="Symbol"/>
    </w:rPr>
  </w:style>
  <w:style w:type="character" w:customStyle="1" w:styleId="WW8Num12z1">
    <w:name w:val="WW8Num12z1"/>
    <w:rsid w:val="00E94440"/>
    <w:rPr>
      <w:rFonts w:ascii="Courier New" w:hAnsi="Courier New" w:cs="Courier New"/>
    </w:rPr>
  </w:style>
  <w:style w:type="character" w:customStyle="1" w:styleId="WW8Num12z2">
    <w:name w:val="WW8Num12z2"/>
    <w:rsid w:val="00E94440"/>
    <w:rPr>
      <w:rFonts w:ascii="Wingdings" w:hAnsi="Wingdings"/>
    </w:rPr>
  </w:style>
  <w:style w:type="character" w:customStyle="1" w:styleId="WW8Num13z0">
    <w:name w:val="WW8Num13z0"/>
    <w:rsid w:val="00E94440"/>
    <w:rPr>
      <w:rFonts w:ascii="Symbol" w:hAnsi="Symbol"/>
    </w:rPr>
  </w:style>
  <w:style w:type="character" w:customStyle="1" w:styleId="WW8Num13z1">
    <w:name w:val="WW8Num13z1"/>
    <w:rsid w:val="00E94440"/>
    <w:rPr>
      <w:rFonts w:ascii="Wingdings 2" w:hAnsi="Wingdings 2" w:cs="StarSymbol"/>
      <w:sz w:val="18"/>
      <w:szCs w:val="18"/>
    </w:rPr>
  </w:style>
  <w:style w:type="character" w:customStyle="1" w:styleId="WW8Num13z2">
    <w:name w:val="WW8Num13z2"/>
    <w:rsid w:val="00E94440"/>
    <w:rPr>
      <w:rFonts w:ascii="StarSymbol" w:hAnsi="StarSymbol" w:cs="StarSymbol"/>
      <w:sz w:val="18"/>
      <w:szCs w:val="18"/>
    </w:rPr>
  </w:style>
  <w:style w:type="character" w:customStyle="1" w:styleId="WW8Num14z0">
    <w:name w:val="WW8Num14z0"/>
    <w:rsid w:val="00E94440"/>
    <w:rPr>
      <w:rFonts w:ascii="Symbol" w:hAnsi="Symbol"/>
    </w:rPr>
  </w:style>
  <w:style w:type="character" w:customStyle="1" w:styleId="WW8Num14z1">
    <w:name w:val="WW8Num14z1"/>
    <w:rsid w:val="00E94440"/>
    <w:rPr>
      <w:rFonts w:ascii="Courier New" w:hAnsi="Courier New" w:cs="Courier New"/>
    </w:rPr>
  </w:style>
  <w:style w:type="character" w:customStyle="1" w:styleId="WW8Num14z2">
    <w:name w:val="WW8Num14z2"/>
    <w:rsid w:val="00E94440"/>
    <w:rPr>
      <w:rFonts w:ascii="Wingdings" w:hAnsi="Wingdings"/>
    </w:rPr>
  </w:style>
  <w:style w:type="character" w:customStyle="1" w:styleId="WW8Num15z0">
    <w:name w:val="WW8Num15z0"/>
    <w:rsid w:val="00E94440"/>
    <w:rPr>
      <w:rFonts w:ascii="Symbol" w:hAnsi="Symbol" w:cs="StarSymbol"/>
      <w:sz w:val="18"/>
      <w:szCs w:val="18"/>
    </w:rPr>
  </w:style>
  <w:style w:type="character" w:customStyle="1" w:styleId="WW8Num16z0">
    <w:name w:val="WW8Num16z0"/>
    <w:rsid w:val="00E94440"/>
    <w:rPr>
      <w:rFonts w:ascii="Symbol" w:hAnsi="Symbol"/>
    </w:rPr>
  </w:style>
  <w:style w:type="character" w:customStyle="1" w:styleId="WW8Num17z0">
    <w:name w:val="WW8Num17z0"/>
    <w:rsid w:val="00E94440"/>
    <w:rPr>
      <w:rFonts w:ascii="Wingdings" w:hAnsi="Wingdings" w:cs="StarSymbol"/>
      <w:sz w:val="18"/>
      <w:szCs w:val="18"/>
    </w:rPr>
  </w:style>
  <w:style w:type="character" w:customStyle="1" w:styleId="WW8Num18z0">
    <w:name w:val="WW8Num18z0"/>
    <w:rsid w:val="00E94440"/>
    <w:rPr>
      <w:rFonts w:ascii="Symbol" w:hAnsi="Symbol"/>
    </w:rPr>
  </w:style>
  <w:style w:type="character" w:customStyle="1" w:styleId="WW8Num19z0">
    <w:name w:val="WW8Num19z0"/>
    <w:rsid w:val="00E94440"/>
    <w:rPr>
      <w:rFonts w:ascii="Symbol" w:hAnsi="Symbol"/>
    </w:rPr>
  </w:style>
  <w:style w:type="character" w:customStyle="1" w:styleId="22">
    <w:name w:val="Основной шрифт абзаца2"/>
    <w:rsid w:val="00E94440"/>
  </w:style>
  <w:style w:type="character" w:customStyle="1" w:styleId="11">
    <w:name w:val="Основной шрифт абзаца1"/>
    <w:rsid w:val="00E94440"/>
  </w:style>
  <w:style w:type="character" w:customStyle="1" w:styleId="Absatz-Standardschriftart">
    <w:name w:val="Absatz-Standardschriftart"/>
    <w:rsid w:val="00E94440"/>
  </w:style>
  <w:style w:type="character" w:customStyle="1" w:styleId="WW-Absatz-Standardschriftart">
    <w:name w:val="WW-Absatz-Standardschriftart"/>
    <w:rsid w:val="00E94440"/>
  </w:style>
  <w:style w:type="character" w:customStyle="1" w:styleId="WW-Absatz-Standardschriftart1">
    <w:name w:val="WW-Absatz-Standardschriftart1"/>
    <w:rsid w:val="00E94440"/>
  </w:style>
  <w:style w:type="character" w:customStyle="1" w:styleId="WW-Absatz-Standardschriftart11">
    <w:name w:val="WW-Absatz-Standardschriftart11"/>
    <w:rsid w:val="00E94440"/>
  </w:style>
  <w:style w:type="character" w:customStyle="1" w:styleId="WW-Absatz-Standardschriftart111">
    <w:name w:val="WW-Absatz-Standardschriftart111"/>
    <w:rsid w:val="00E94440"/>
  </w:style>
  <w:style w:type="character" w:customStyle="1" w:styleId="WW-Absatz-Standardschriftart1111">
    <w:name w:val="WW-Absatz-Standardschriftart1111"/>
    <w:rsid w:val="00E94440"/>
  </w:style>
  <w:style w:type="character" w:customStyle="1" w:styleId="WW-Absatz-Standardschriftart11111">
    <w:name w:val="WW-Absatz-Standardschriftart11111"/>
    <w:rsid w:val="00E94440"/>
  </w:style>
  <w:style w:type="character" w:customStyle="1" w:styleId="WW-Absatz-Standardschriftart111111">
    <w:name w:val="WW-Absatz-Standardschriftart111111"/>
    <w:rsid w:val="00E94440"/>
  </w:style>
  <w:style w:type="character" w:customStyle="1" w:styleId="WW-Absatz-Standardschriftart1111111">
    <w:name w:val="WW-Absatz-Standardschriftart1111111"/>
    <w:rsid w:val="00E94440"/>
  </w:style>
  <w:style w:type="character" w:customStyle="1" w:styleId="WW-Absatz-Standardschriftart11111111">
    <w:name w:val="WW-Absatz-Standardschriftart11111111"/>
    <w:rsid w:val="00E94440"/>
  </w:style>
  <w:style w:type="character" w:customStyle="1" w:styleId="WW-Absatz-Standardschriftart111111111">
    <w:name w:val="WW-Absatz-Standardschriftart111111111"/>
    <w:rsid w:val="00E94440"/>
  </w:style>
  <w:style w:type="character" w:customStyle="1" w:styleId="WW-Absatz-Standardschriftart1111111111">
    <w:name w:val="WW-Absatz-Standardschriftart1111111111"/>
    <w:rsid w:val="00E94440"/>
  </w:style>
  <w:style w:type="character" w:customStyle="1" w:styleId="WW-Absatz-Standardschriftart11111111111">
    <w:name w:val="WW-Absatz-Standardschriftart11111111111"/>
    <w:rsid w:val="00E94440"/>
  </w:style>
  <w:style w:type="character" w:customStyle="1" w:styleId="WW-Absatz-Standardschriftart111111111111">
    <w:name w:val="WW-Absatz-Standardschriftart111111111111"/>
    <w:rsid w:val="00E94440"/>
  </w:style>
  <w:style w:type="character" w:customStyle="1" w:styleId="WW-Absatz-Standardschriftart1111111111111">
    <w:name w:val="WW-Absatz-Standardschriftart1111111111111"/>
    <w:rsid w:val="00E94440"/>
  </w:style>
  <w:style w:type="character" w:customStyle="1" w:styleId="WW-Absatz-Standardschriftart11111111111111">
    <w:name w:val="WW-Absatz-Standardschriftart11111111111111"/>
    <w:rsid w:val="00E94440"/>
  </w:style>
  <w:style w:type="character" w:customStyle="1" w:styleId="WW8Num2z0">
    <w:name w:val="WW8Num2z0"/>
    <w:rsid w:val="00E94440"/>
    <w:rPr>
      <w:rFonts w:ascii="Symbol" w:hAnsi="Symbol"/>
    </w:rPr>
  </w:style>
  <w:style w:type="character" w:customStyle="1" w:styleId="WW8Num3z0">
    <w:name w:val="WW8Num3z0"/>
    <w:rsid w:val="00E94440"/>
    <w:rPr>
      <w:rFonts w:ascii="Symbol" w:hAnsi="Symbol"/>
    </w:rPr>
  </w:style>
  <w:style w:type="character" w:customStyle="1" w:styleId="WW8Num4z0">
    <w:name w:val="WW8Num4z0"/>
    <w:rsid w:val="00E94440"/>
    <w:rPr>
      <w:rFonts w:ascii="Symbol" w:hAnsi="Symbol"/>
    </w:rPr>
  </w:style>
  <w:style w:type="character" w:customStyle="1" w:styleId="WW8Num11z0">
    <w:name w:val="WW8Num11z0"/>
    <w:rsid w:val="00E94440"/>
    <w:rPr>
      <w:rFonts w:ascii="Symbol" w:hAnsi="Symbol"/>
    </w:rPr>
  </w:style>
  <w:style w:type="character" w:customStyle="1" w:styleId="WW8Num16z1">
    <w:name w:val="WW8Num16z1"/>
    <w:rsid w:val="00E94440"/>
    <w:rPr>
      <w:rFonts w:ascii="Courier New" w:hAnsi="Courier New" w:cs="Courier New"/>
    </w:rPr>
  </w:style>
  <w:style w:type="character" w:customStyle="1" w:styleId="WW8Num16z2">
    <w:name w:val="WW8Num16z2"/>
    <w:rsid w:val="00E94440"/>
    <w:rPr>
      <w:rFonts w:ascii="Wingdings" w:hAnsi="Wingdings"/>
    </w:rPr>
  </w:style>
  <w:style w:type="character" w:customStyle="1" w:styleId="WW8Num17z1">
    <w:name w:val="WW8Num17z1"/>
    <w:rsid w:val="00E94440"/>
    <w:rPr>
      <w:rFonts w:ascii="Wingdings 2" w:hAnsi="Wingdings 2" w:cs="StarSymbol"/>
      <w:sz w:val="18"/>
      <w:szCs w:val="18"/>
    </w:rPr>
  </w:style>
  <w:style w:type="character" w:customStyle="1" w:styleId="WW8Num17z2">
    <w:name w:val="WW8Num17z2"/>
    <w:rsid w:val="00E94440"/>
    <w:rPr>
      <w:rFonts w:ascii="StarSymbol" w:hAnsi="StarSymbol" w:cs="StarSymbol"/>
      <w:sz w:val="18"/>
      <w:szCs w:val="18"/>
    </w:rPr>
  </w:style>
  <w:style w:type="character" w:customStyle="1" w:styleId="WW-Absatz-Standardschriftart111111111111111">
    <w:name w:val="WW-Absatz-Standardschriftart111111111111111"/>
    <w:rsid w:val="00E94440"/>
  </w:style>
  <w:style w:type="character" w:customStyle="1" w:styleId="WW-Absatz-Standardschriftart1111111111111111">
    <w:name w:val="WW-Absatz-Standardschriftart1111111111111111"/>
    <w:rsid w:val="00E94440"/>
  </w:style>
  <w:style w:type="character" w:customStyle="1" w:styleId="WW8Num22z0">
    <w:name w:val="WW8Num22z0"/>
    <w:rsid w:val="00E94440"/>
    <w:rPr>
      <w:rFonts w:ascii="Symbol" w:hAnsi="Symbol"/>
    </w:rPr>
  </w:style>
  <w:style w:type="character" w:customStyle="1" w:styleId="WW8Num22z1">
    <w:name w:val="WW8Num22z1"/>
    <w:rsid w:val="00E94440"/>
    <w:rPr>
      <w:rFonts w:ascii="Courier New" w:hAnsi="Courier New" w:cs="Courier New"/>
    </w:rPr>
  </w:style>
  <w:style w:type="character" w:customStyle="1" w:styleId="WW8Num22z2">
    <w:name w:val="WW8Num22z2"/>
    <w:rsid w:val="00E94440"/>
    <w:rPr>
      <w:rFonts w:ascii="Wingdings" w:hAnsi="Wingdings"/>
    </w:rPr>
  </w:style>
  <w:style w:type="character" w:customStyle="1" w:styleId="WW8Num19z1">
    <w:name w:val="WW8Num19z1"/>
    <w:rsid w:val="00E94440"/>
    <w:rPr>
      <w:rFonts w:ascii="Courier New" w:hAnsi="Courier New" w:cs="Courier New"/>
    </w:rPr>
  </w:style>
  <w:style w:type="character" w:customStyle="1" w:styleId="WW8Num19z2">
    <w:name w:val="WW8Num19z2"/>
    <w:rsid w:val="00E94440"/>
    <w:rPr>
      <w:rFonts w:ascii="Wingdings" w:hAnsi="Wingdings"/>
    </w:rPr>
  </w:style>
  <w:style w:type="character" w:customStyle="1" w:styleId="WW8Num18z1">
    <w:name w:val="WW8Num18z1"/>
    <w:rsid w:val="00E94440"/>
    <w:rPr>
      <w:rFonts w:ascii="Courier New" w:hAnsi="Courier New" w:cs="Courier New"/>
    </w:rPr>
  </w:style>
  <w:style w:type="character" w:customStyle="1" w:styleId="WW8Num18z2">
    <w:name w:val="WW8Num18z2"/>
    <w:rsid w:val="00E94440"/>
    <w:rPr>
      <w:rFonts w:ascii="Wingdings" w:hAnsi="Wingdings"/>
    </w:rPr>
  </w:style>
  <w:style w:type="character" w:customStyle="1" w:styleId="WW8Num25z0">
    <w:name w:val="WW8Num25z0"/>
    <w:rsid w:val="00E94440"/>
    <w:rPr>
      <w:rFonts w:ascii="Symbol" w:hAnsi="Symbol"/>
    </w:rPr>
  </w:style>
  <w:style w:type="character" w:customStyle="1" w:styleId="WW8Num25z1">
    <w:name w:val="WW8Num25z1"/>
    <w:rsid w:val="00E94440"/>
    <w:rPr>
      <w:rFonts w:ascii="Courier New" w:hAnsi="Courier New" w:cs="Courier New"/>
    </w:rPr>
  </w:style>
  <w:style w:type="character" w:customStyle="1" w:styleId="WW8Num25z2">
    <w:name w:val="WW8Num25z2"/>
    <w:rsid w:val="00E94440"/>
    <w:rPr>
      <w:rFonts w:ascii="Wingdings" w:hAnsi="Wingdings"/>
    </w:rPr>
  </w:style>
  <w:style w:type="character" w:customStyle="1" w:styleId="WW8Num4z1">
    <w:name w:val="WW8Num4z1"/>
    <w:rsid w:val="00E94440"/>
    <w:rPr>
      <w:rFonts w:ascii="Courier New" w:hAnsi="Courier New" w:cs="Courier New"/>
    </w:rPr>
  </w:style>
  <w:style w:type="character" w:customStyle="1" w:styleId="WW8Num4z2">
    <w:name w:val="WW8Num4z2"/>
    <w:rsid w:val="00E94440"/>
    <w:rPr>
      <w:rFonts w:ascii="Wingdings" w:hAnsi="Wingdings"/>
    </w:rPr>
  </w:style>
  <w:style w:type="character" w:customStyle="1" w:styleId="WW8Num2z1">
    <w:name w:val="WW8Num2z1"/>
    <w:rsid w:val="00E94440"/>
    <w:rPr>
      <w:rFonts w:ascii="Courier New" w:hAnsi="Courier New" w:cs="Courier New"/>
    </w:rPr>
  </w:style>
  <w:style w:type="character" w:customStyle="1" w:styleId="WW8Num2z2">
    <w:name w:val="WW8Num2z2"/>
    <w:rsid w:val="00E94440"/>
    <w:rPr>
      <w:rFonts w:ascii="Wingdings" w:hAnsi="Wingdings"/>
    </w:rPr>
  </w:style>
  <w:style w:type="character" w:customStyle="1" w:styleId="af2">
    <w:name w:val="Маркеры списка"/>
    <w:rsid w:val="00E94440"/>
    <w:rPr>
      <w:rFonts w:ascii="StarSymbol" w:eastAsia="StarSymbol" w:hAnsi="StarSymbol" w:cs="StarSymbol"/>
      <w:sz w:val="18"/>
      <w:szCs w:val="18"/>
    </w:rPr>
  </w:style>
  <w:style w:type="character" w:customStyle="1" w:styleId="af3">
    <w:name w:val="Символ нумерации"/>
    <w:rsid w:val="00E94440"/>
  </w:style>
  <w:style w:type="paragraph" w:customStyle="1" w:styleId="af4">
    <w:name w:val="Заголовок"/>
    <w:basedOn w:val="a"/>
    <w:next w:val="a5"/>
    <w:rsid w:val="00E94440"/>
    <w:pPr>
      <w:keepNext/>
      <w:widowControl w:val="0"/>
      <w:suppressAutoHyphens/>
      <w:spacing w:before="240" w:after="120" w:line="240" w:lineRule="auto"/>
    </w:pPr>
    <w:rPr>
      <w:rFonts w:ascii="Arial" w:eastAsia="Arial Unicode MS" w:hAnsi="Arial" w:cs="Tahoma"/>
      <w:kern w:val="1"/>
      <w:sz w:val="28"/>
      <w:szCs w:val="28"/>
      <w:lang w:eastAsia="ar-SA"/>
    </w:rPr>
  </w:style>
  <w:style w:type="paragraph" w:styleId="af5">
    <w:name w:val="List"/>
    <w:basedOn w:val="a5"/>
    <w:semiHidden/>
    <w:rsid w:val="00E94440"/>
    <w:pPr>
      <w:widowControl w:val="0"/>
      <w:suppressAutoHyphens/>
      <w:spacing w:line="240" w:lineRule="auto"/>
    </w:pPr>
    <w:rPr>
      <w:rFonts w:ascii="Arial" w:eastAsia="Arial Unicode MS" w:hAnsi="Arial" w:cs="Tahoma"/>
      <w:kern w:val="1"/>
      <w:sz w:val="20"/>
      <w:szCs w:val="24"/>
      <w:lang w:eastAsia="ar-SA"/>
    </w:rPr>
  </w:style>
  <w:style w:type="paragraph" w:customStyle="1" w:styleId="31">
    <w:name w:val="Название3"/>
    <w:basedOn w:val="a"/>
    <w:rsid w:val="00E94440"/>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32">
    <w:name w:val="Указатель3"/>
    <w:basedOn w:val="a"/>
    <w:rsid w:val="00E94440"/>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23">
    <w:name w:val="Название2"/>
    <w:basedOn w:val="a"/>
    <w:rsid w:val="00E94440"/>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24">
    <w:name w:val="Указатель2"/>
    <w:basedOn w:val="a"/>
    <w:rsid w:val="00E94440"/>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12">
    <w:name w:val="Название1"/>
    <w:basedOn w:val="a"/>
    <w:rsid w:val="00E94440"/>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13">
    <w:name w:val="Указатель1"/>
    <w:basedOn w:val="a"/>
    <w:rsid w:val="00E94440"/>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af6">
    <w:name w:val="Содержимое таблицы"/>
    <w:basedOn w:val="a"/>
    <w:rsid w:val="00E94440"/>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customStyle="1" w:styleId="af7">
    <w:name w:val="Заголовок таблицы"/>
    <w:basedOn w:val="af6"/>
    <w:rsid w:val="00E94440"/>
    <w:pPr>
      <w:jc w:val="center"/>
    </w:pPr>
    <w:rPr>
      <w:b/>
      <w:bCs/>
    </w:rPr>
  </w:style>
  <w:style w:type="paragraph" w:customStyle="1" w:styleId="14">
    <w:name w:val="Текст1"/>
    <w:basedOn w:val="a"/>
    <w:rsid w:val="00E9444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styleId="af8">
    <w:name w:val="List Paragraph"/>
    <w:basedOn w:val="a"/>
    <w:uiPriority w:val="34"/>
    <w:qFormat/>
    <w:rsid w:val="00E94440"/>
    <w:pPr>
      <w:ind w:left="720"/>
      <w:contextualSpacing/>
    </w:pPr>
  </w:style>
  <w:style w:type="paragraph" w:customStyle="1" w:styleId="Style1">
    <w:name w:val="Style 1"/>
    <w:uiPriority w:val="99"/>
    <w:rsid w:val="00E944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9">
    <w:name w:val="Balloon Text"/>
    <w:basedOn w:val="a"/>
    <w:link w:val="afa"/>
    <w:uiPriority w:val="99"/>
    <w:semiHidden/>
    <w:unhideWhenUsed/>
    <w:rsid w:val="00FA47B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A47B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11443</Words>
  <Characters>65227</Characters>
  <Application>Microsoft Office Word</Application>
  <DocSecurity>0</DocSecurity>
  <Lines>543</Lines>
  <Paragraphs>153</Paragraphs>
  <ScaleCrop>false</ScaleCrop>
  <Company>Reanimator Extreme Edition</Company>
  <LinksUpToDate>false</LinksUpToDate>
  <CharactersWithSpaces>76517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9</cp:revision>
  <dcterms:created xsi:type="dcterms:W3CDTF">2018-05-05T07:07:00Z</dcterms:created>
  <dcterms:modified xsi:type="dcterms:W3CDTF">2018-05-07T12:40:00Z</dcterms:modified>
</cp:coreProperties>
</file>